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613BC"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Кущенко</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Лилия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Евгеньевна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Повышение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эффективности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организации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движения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в</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городе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на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основе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минимизации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заторов</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диссертация</w:t>
      </w:r>
      <w:r w:rsidRPr="006F4B04">
        <w:rPr>
          <w:rFonts w:ascii="Arial" w:hAnsi="Arial" w:cs="Arial"/>
          <w:caps/>
          <w:color w:val="333333"/>
          <w:sz w:val="27"/>
          <w:szCs w:val="27"/>
        </w:rPr>
        <w:t xml:space="preserve"> ... </w:t>
      </w:r>
      <w:r w:rsidRPr="006F4B04">
        <w:rPr>
          <w:rFonts w:ascii="Arial" w:hAnsi="Arial" w:cs="Arial" w:hint="eastAsia"/>
          <w:caps/>
          <w:color w:val="333333"/>
          <w:sz w:val="27"/>
          <w:szCs w:val="27"/>
        </w:rPr>
        <w:t>кандидата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Технических</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наук</w:t>
      </w:r>
      <w:r w:rsidRPr="006F4B04">
        <w:rPr>
          <w:rFonts w:ascii="Arial" w:hAnsi="Arial" w:cs="Arial"/>
          <w:caps/>
          <w:color w:val="333333"/>
          <w:sz w:val="27"/>
          <w:szCs w:val="27"/>
        </w:rPr>
        <w:t xml:space="preserve">: 05.22.10 / </w:t>
      </w:r>
      <w:r w:rsidRPr="006F4B04">
        <w:rPr>
          <w:rFonts w:ascii="Arial" w:hAnsi="Arial" w:cs="Arial" w:hint="eastAsia"/>
          <w:caps/>
          <w:color w:val="333333"/>
          <w:sz w:val="27"/>
          <w:szCs w:val="27"/>
        </w:rPr>
        <w:t>Кущенко</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Лилия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Евгеньевна</w:t>
      </w:r>
      <w:r w:rsidRPr="006F4B04">
        <w:rPr>
          <w:rFonts w:ascii="Arial" w:hAnsi="Arial" w:cs="Arial"/>
          <w:caps/>
          <w:color w:val="333333"/>
          <w:sz w:val="27"/>
          <w:szCs w:val="27"/>
        </w:rPr>
        <w:t xml:space="preserve">; 2016.- 124 </w:t>
      </w:r>
      <w:r w:rsidRPr="006F4B04">
        <w:rPr>
          <w:rFonts w:ascii="Arial" w:hAnsi="Arial" w:cs="Arial" w:hint="eastAsia"/>
          <w:caps/>
          <w:color w:val="333333"/>
          <w:sz w:val="27"/>
          <w:szCs w:val="27"/>
        </w:rPr>
        <w:t>с</w:t>
      </w:r>
      <w:r w:rsidRPr="006F4B04">
        <w:rPr>
          <w:rFonts w:ascii="Arial" w:hAnsi="Arial" w:cs="Arial"/>
          <w:caps/>
          <w:color w:val="333333"/>
          <w:sz w:val="27"/>
          <w:szCs w:val="27"/>
        </w:rPr>
        <w:t>.</w:t>
      </w:r>
    </w:p>
    <w:p w14:paraId="55DFE6D7" w14:textId="77777777" w:rsidR="006F4B04" w:rsidRPr="006F4B04" w:rsidRDefault="006F4B04" w:rsidP="006F4B04">
      <w:pPr>
        <w:rPr>
          <w:rFonts w:ascii="Arial" w:hAnsi="Arial" w:cs="Arial"/>
          <w:caps/>
          <w:color w:val="333333"/>
          <w:sz w:val="27"/>
          <w:szCs w:val="27"/>
        </w:rPr>
      </w:pPr>
    </w:p>
    <w:p w14:paraId="09A7B441" w14:textId="77777777" w:rsidR="006F4B04" w:rsidRPr="006F4B04" w:rsidRDefault="006F4B04" w:rsidP="006F4B04">
      <w:pPr>
        <w:rPr>
          <w:rFonts w:ascii="Arial" w:hAnsi="Arial" w:cs="Arial"/>
          <w:caps/>
          <w:color w:val="333333"/>
          <w:sz w:val="27"/>
          <w:szCs w:val="27"/>
        </w:rPr>
      </w:pPr>
    </w:p>
    <w:p w14:paraId="01BAD58B"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МИНИСТЕРСТВО</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ОБРАЗОВАНИЯ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НАУКИ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РОССИЙСКОЙ</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ФЕДЕРАЦИИ</w:t>
      </w:r>
    </w:p>
    <w:p w14:paraId="779EE440"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ФЕДЕРАЛЬНОЕ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ГОСУДАРСТВЕННОЕ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БЮДЖЕТНОЕ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ОБРАЗОВАТЕЛЬНОЕ</w:t>
      </w:r>
    </w:p>
    <w:p w14:paraId="25A75248"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УЧРЕЖДЕНИЕ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ВЫСШЕГО</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ПРОФЕССИОНАЛЬНОГО</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ОБРАЗОВАНИЯ</w:t>
      </w:r>
    </w:p>
    <w:p w14:paraId="1F0C5545"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w:t>
      </w:r>
      <w:r w:rsidRPr="006F4B04">
        <w:rPr>
          <w:rFonts w:ascii="Arial" w:hAnsi="Arial" w:cs="Arial" w:hint="eastAsia"/>
          <w:caps/>
          <w:color w:val="333333"/>
          <w:sz w:val="27"/>
          <w:szCs w:val="27"/>
        </w:rPr>
        <w:t>БЕЛГОРОДСКИЙ</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ГОСУДАРСТВЕННЫЙ</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ТЕХНОЛОГИЧЕСКИЙ</w:t>
      </w:r>
    </w:p>
    <w:p w14:paraId="37300BFD"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УНИВЕРСИТЕТ</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ИМ</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В</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Г</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ШУХОВА</w:t>
      </w:r>
      <w:r w:rsidRPr="006F4B04">
        <w:rPr>
          <w:rFonts w:ascii="Arial" w:hAnsi="Arial" w:cs="Arial" w:hint="eastAsia"/>
          <w:caps/>
          <w:color w:val="333333"/>
          <w:sz w:val="27"/>
          <w:szCs w:val="27"/>
        </w:rPr>
        <w:t>»</w:t>
      </w:r>
    </w:p>
    <w:p w14:paraId="4948AD2B"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ПОВЫШЕНИЕ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ЭФФЕКТИВНОСТИ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ОРГАНИЗАЦИИ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ДВИЖЕНИЯ</w:t>
      </w:r>
    </w:p>
    <w:p w14:paraId="042836AC"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В</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ГОРОДЕ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НА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ОСНОВЕ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МИНИМИЗАЦИИ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ЗАТОРОВ</w:t>
      </w:r>
    </w:p>
    <w:p w14:paraId="15C6151E"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Специальность</w:t>
      </w:r>
      <w:r w:rsidRPr="006F4B04">
        <w:rPr>
          <w:rFonts w:ascii="Arial" w:hAnsi="Arial" w:cs="Arial"/>
          <w:caps/>
          <w:color w:val="333333"/>
          <w:sz w:val="27"/>
          <w:szCs w:val="27"/>
        </w:rPr>
        <w:t xml:space="preserve"> 05.22.10 - </w:t>
      </w:r>
      <w:r w:rsidRPr="006F4B04">
        <w:rPr>
          <w:rFonts w:ascii="Arial" w:hAnsi="Arial" w:cs="Arial" w:hint="eastAsia"/>
          <w:caps/>
          <w:color w:val="333333"/>
          <w:sz w:val="27"/>
          <w:szCs w:val="27"/>
        </w:rPr>
        <w:t>Эксплуатация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автомобильного</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транспорта</w:t>
      </w:r>
    </w:p>
    <w:p w14:paraId="6B24CEF3"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На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правах</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рукописи</w:t>
      </w:r>
    </w:p>
    <w:p w14:paraId="7E24432C"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 xml:space="preserve"> </w:t>
      </w:r>
    </w:p>
    <w:p w14:paraId="5031FBC6"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Кущенко</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Лилия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Евгеньевна</w:t>
      </w:r>
    </w:p>
    <w:p w14:paraId="2894C076"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lastRenderedPageBreak/>
        <w:t>ДИССЕРТАЦИЯ</w:t>
      </w:r>
    </w:p>
    <w:p w14:paraId="6DA82710"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на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соискание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ученой</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степени</w:t>
      </w:r>
    </w:p>
    <w:p w14:paraId="66EF737E"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кандидата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технических</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наук</w:t>
      </w:r>
    </w:p>
    <w:p w14:paraId="0B2E8B28"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Научный</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руководитель</w:t>
      </w:r>
      <w:r w:rsidRPr="006F4B04">
        <w:rPr>
          <w:rFonts w:ascii="Arial" w:hAnsi="Arial" w:cs="Arial"/>
          <w:caps/>
          <w:color w:val="333333"/>
          <w:sz w:val="27"/>
          <w:szCs w:val="27"/>
        </w:rPr>
        <w:t>:</w:t>
      </w:r>
    </w:p>
    <w:p w14:paraId="139D43F8"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кандидат</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технических</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наук</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доцент</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И</w:t>
      </w:r>
      <w:r w:rsidRPr="006F4B04">
        <w:rPr>
          <w:rFonts w:ascii="Arial" w:hAnsi="Arial" w:cs="Arial"/>
          <w:caps/>
          <w:color w:val="333333"/>
          <w:sz w:val="27"/>
          <w:szCs w:val="27"/>
        </w:rPr>
        <w:t>.</w:t>
      </w:r>
      <w:r w:rsidRPr="006F4B04">
        <w:rPr>
          <w:rFonts w:ascii="Arial" w:hAnsi="Arial" w:cs="Arial" w:hint="eastAsia"/>
          <w:caps/>
          <w:color w:val="333333"/>
          <w:sz w:val="27"/>
          <w:szCs w:val="27"/>
        </w:rPr>
        <w:t>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Новиков</w:t>
      </w:r>
    </w:p>
    <w:p w14:paraId="13452AAF"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Белгород</w:t>
      </w:r>
      <w:r w:rsidRPr="006F4B04">
        <w:rPr>
          <w:rFonts w:ascii="Arial" w:hAnsi="Arial" w:cs="Arial"/>
          <w:caps/>
          <w:color w:val="333333"/>
          <w:sz w:val="27"/>
          <w:szCs w:val="27"/>
        </w:rPr>
        <w:t xml:space="preserve"> 2015</w:t>
      </w:r>
    </w:p>
    <w:p w14:paraId="5F8327C8"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 xml:space="preserve"> </w:t>
      </w:r>
    </w:p>
    <w:p w14:paraId="459A03F0"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Оглавление</w:t>
      </w:r>
    </w:p>
    <w:p w14:paraId="4095F7B0"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Введение</w:t>
      </w:r>
      <w:r w:rsidRPr="006F4B04">
        <w:rPr>
          <w:rFonts w:ascii="Arial" w:hAnsi="Arial" w:cs="Arial"/>
          <w:caps/>
          <w:color w:val="333333"/>
          <w:sz w:val="27"/>
          <w:szCs w:val="27"/>
        </w:rPr>
        <w:tab/>
        <w:t>4</w:t>
      </w:r>
    </w:p>
    <w:p w14:paraId="544BEB2F"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ГЛАВА</w:t>
      </w:r>
      <w:r w:rsidRPr="006F4B04">
        <w:rPr>
          <w:rFonts w:ascii="Arial" w:hAnsi="Arial" w:cs="Arial"/>
          <w:caps/>
          <w:color w:val="333333"/>
          <w:sz w:val="27"/>
          <w:szCs w:val="27"/>
        </w:rPr>
        <w:t xml:space="preserve"> 1. </w:t>
      </w:r>
      <w:r w:rsidRPr="006F4B04">
        <w:rPr>
          <w:rFonts w:ascii="Arial" w:hAnsi="Arial" w:cs="Arial" w:hint="eastAsia"/>
          <w:caps/>
          <w:color w:val="333333"/>
          <w:sz w:val="27"/>
          <w:szCs w:val="27"/>
        </w:rPr>
        <w:t>ЗАТОРОВЫЕ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СОСТОЯНИЯ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ТРАНСПОРТНЫХ</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ПОТОКОВ</w:t>
      </w:r>
      <w:r w:rsidRPr="006F4B04">
        <w:rPr>
          <w:rFonts w:ascii="Arial" w:hAnsi="Arial" w:cs="Arial"/>
          <w:caps/>
          <w:color w:val="333333"/>
          <w:sz w:val="27"/>
          <w:szCs w:val="27"/>
        </w:rPr>
        <w:tab/>
        <w:t>9</w:t>
      </w:r>
    </w:p>
    <w:p w14:paraId="7F8A5884"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1.1</w:t>
      </w:r>
      <w:r w:rsidRPr="006F4B04">
        <w:rPr>
          <w:rFonts w:ascii="Arial" w:hAnsi="Arial" w:cs="Arial"/>
          <w:caps/>
          <w:color w:val="333333"/>
          <w:sz w:val="27"/>
          <w:szCs w:val="27"/>
        </w:rPr>
        <w:tab/>
      </w:r>
      <w:r w:rsidRPr="006F4B04">
        <w:rPr>
          <w:rFonts w:ascii="Arial" w:hAnsi="Arial" w:cs="Arial" w:hint="eastAsia"/>
          <w:caps/>
          <w:color w:val="333333"/>
          <w:sz w:val="27"/>
          <w:szCs w:val="27"/>
        </w:rPr>
        <w:t>Анализ</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возникновения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заторовых</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состояний</w:t>
      </w:r>
      <w:r w:rsidRPr="006F4B04">
        <w:rPr>
          <w:rFonts w:ascii="Arial" w:hAnsi="Arial" w:cs="Arial"/>
          <w:caps/>
          <w:color w:val="333333"/>
          <w:sz w:val="27"/>
          <w:szCs w:val="27"/>
        </w:rPr>
        <w:tab/>
        <w:t>9</w:t>
      </w:r>
    </w:p>
    <w:p w14:paraId="7972B61D"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1.1.1</w:t>
      </w:r>
      <w:r w:rsidRPr="006F4B04">
        <w:rPr>
          <w:rFonts w:ascii="Arial" w:hAnsi="Arial" w:cs="Arial"/>
          <w:caps/>
          <w:color w:val="333333"/>
          <w:sz w:val="27"/>
          <w:szCs w:val="27"/>
        </w:rPr>
        <w:tab/>
      </w:r>
      <w:r w:rsidRPr="006F4B04">
        <w:rPr>
          <w:rFonts w:ascii="Arial" w:hAnsi="Arial" w:cs="Arial" w:hint="eastAsia"/>
          <w:caps/>
          <w:color w:val="333333"/>
          <w:sz w:val="27"/>
          <w:szCs w:val="27"/>
        </w:rPr>
        <w:t>Основные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понятия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затора</w:t>
      </w:r>
      <w:r w:rsidRPr="006F4B04">
        <w:rPr>
          <w:rFonts w:ascii="Arial" w:hAnsi="Arial" w:cs="Arial"/>
          <w:caps/>
          <w:color w:val="333333"/>
          <w:sz w:val="27"/>
          <w:szCs w:val="27"/>
        </w:rPr>
        <w:tab/>
        <w:t>9</w:t>
      </w:r>
    </w:p>
    <w:p w14:paraId="40C1619C"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1.2</w:t>
      </w:r>
      <w:r w:rsidRPr="006F4B04">
        <w:rPr>
          <w:rFonts w:ascii="Arial" w:hAnsi="Arial" w:cs="Arial"/>
          <w:caps/>
          <w:color w:val="333333"/>
          <w:sz w:val="27"/>
          <w:szCs w:val="27"/>
        </w:rPr>
        <w:tab/>
      </w:r>
      <w:r w:rsidRPr="006F4B04">
        <w:rPr>
          <w:rFonts w:ascii="Arial" w:hAnsi="Arial" w:cs="Arial" w:hint="eastAsia"/>
          <w:caps/>
          <w:color w:val="333333"/>
          <w:sz w:val="27"/>
          <w:szCs w:val="27"/>
        </w:rPr>
        <w:t>Причины</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возникновения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заторов</w:t>
      </w:r>
      <w:r w:rsidRPr="006F4B04">
        <w:rPr>
          <w:rFonts w:ascii="Arial" w:hAnsi="Arial" w:cs="Arial"/>
          <w:caps/>
          <w:color w:val="333333"/>
          <w:sz w:val="27"/>
          <w:szCs w:val="27"/>
        </w:rPr>
        <w:tab/>
        <w:t>11</w:t>
      </w:r>
    </w:p>
    <w:p w14:paraId="55CA66E0"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1.2.1</w:t>
      </w:r>
      <w:r w:rsidRPr="006F4B04">
        <w:rPr>
          <w:rFonts w:ascii="Arial" w:hAnsi="Arial" w:cs="Arial"/>
          <w:caps/>
          <w:color w:val="333333"/>
          <w:sz w:val="27"/>
          <w:szCs w:val="27"/>
        </w:rPr>
        <w:tab/>
      </w:r>
      <w:r w:rsidRPr="006F4B04">
        <w:rPr>
          <w:rFonts w:ascii="Arial" w:hAnsi="Arial" w:cs="Arial" w:hint="eastAsia"/>
          <w:caps/>
          <w:color w:val="333333"/>
          <w:sz w:val="27"/>
          <w:szCs w:val="27"/>
        </w:rPr>
        <w:t>Влияние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роста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автомобилизации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на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возникновение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заторов</w:t>
      </w:r>
      <w:r w:rsidRPr="006F4B04">
        <w:rPr>
          <w:rFonts w:ascii="Arial" w:hAnsi="Arial" w:cs="Arial"/>
          <w:caps/>
          <w:color w:val="333333"/>
          <w:sz w:val="27"/>
          <w:szCs w:val="27"/>
        </w:rPr>
        <w:tab/>
        <w:t>11</w:t>
      </w:r>
    </w:p>
    <w:p w14:paraId="50D98AF9"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1.2.2.1</w:t>
      </w:r>
      <w:r w:rsidRPr="006F4B04">
        <w:rPr>
          <w:rFonts w:ascii="Arial" w:hAnsi="Arial" w:cs="Arial"/>
          <w:caps/>
          <w:color w:val="333333"/>
          <w:sz w:val="27"/>
          <w:szCs w:val="27"/>
        </w:rPr>
        <w:tab/>
      </w:r>
      <w:r w:rsidRPr="006F4B04">
        <w:rPr>
          <w:rFonts w:ascii="Arial" w:hAnsi="Arial" w:cs="Arial" w:hint="eastAsia"/>
          <w:caps/>
          <w:color w:val="333333"/>
          <w:sz w:val="27"/>
          <w:szCs w:val="27"/>
        </w:rPr>
        <w:t>Влияние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геометрических</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параметров</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УДС</w:t>
      </w:r>
      <w:r w:rsidRPr="006F4B04">
        <w:rPr>
          <w:rFonts w:ascii="Arial" w:hAnsi="Arial" w:cs="Arial"/>
          <w:caps/>
          <w:color w:val="333333"/>
          <w:sz w:val="27"/>
          <w:szCs w:val="27"/>
        </w:rPr>
        <w:tab/>
        <w:t>16</w:t>
      </w:r>
    </w:p>
    <w:p w14:paraId="44B54601"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на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образование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заторов</w:t>
      </w:r>
      <w:r w:rsidRPr="006F4B04">
        <w:rPr>
          <w:rFonts w:ascii="Arial" w:hAnsi="Arial" w:cs="Arial"/>
          <w:caps/>
          <w:color w:val="333333"/>
          <w:sz w:val="27"/>
          <w:szCs w:val="27"/>
        </w:rPr>
        <w:tab/>
        <w:t>16</w:t>
      </w:r>
    </w:p>
    <w:p w14:paraId="794B5C24"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1.2.2.2</w:t>
      </w:r>
      <w:r w:rsidRPr="006F4B04">
        <w:rPr>
          <w:rFonts w:ascii="Arial" w:hAnsi="Arial" w:cs="Arial"/>
          <w:caps/>
          <w:color w:val="333333"/>
          <w:sz w:val="27"/>
          <w:szCs w:val="27"/>
        </w:rPr>
        <w:tab/>
      </w:r>
      <w:r w:rsidRPr="006F4B04">
        <w:rPr>
          <w:rFonts w:ascii="Arial" w:hAnsi="Arial" w:cs="Arial" w:hint="eastAsia"/>
          <w:caps/>
          <w:color w:val="333333"/>
          <w:sz w:val="27"/>
          <w:szCs w:val="27"/>
        </w:rPr>
        <w:t>Взаимосвязь</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планировочной</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схемы</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городов</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загрузки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УДС</w:t>
      </w:r>
      <w:r w:rsidRPr="006F4B04">
        <w:rPr>
          <w:rFonts w:ascii="Arial" w:hAnsi="Arial" w:cs="Arial"/>
          <w:caps/>
          <w:color w:val="333333"/>
          <w:sz w:val="27"/>
          <w:szCs w:val="27"/>
        </w:rPr>
        <w:tab/>
        <w:t>17</w:t>
      </w:r>
    </w:p>
    <w:p w14:paraId="5B1AD1BB"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lastRenderedPageBreak/>
        <w:t>1.2.2.3</w:t>
      </w:r>
      <w:r w:rsidRPr="006F4B04">
        <w:rPr>
          <w:rFonts w:ascii="Arial" w:hAnsi="Arial" w:cs="Arial"/>
          <w:caps/>
          <w:color w:val="333333"/>
          <w:sz w:val="27"/>
          <w:szCs w:val="27"/>
        </w:rPr>
        <w:tab/>
      </w:r>
      <w:r w:rsidRPr="006F4B04">
        <w:rPr>
          <w:rFonts w:ascii="Arial" w:hAnsi="Arial" w:cs="Arial" w:hint="eastAsia"/>
          <w:caps/>
          <w:color w:val="333333"/>
          <w:sz w:val="27"/>
          <w:szCs w:val="27"/>
        </w:rPr>
        <w:t>Роль</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организации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парковок</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при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заторовых</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ситуациях</w:t>
      </w:r>
      <w:r w:rsidRPr="006F4B04">
        <w:rPr>
          <w:rFonts w:ascii="Arial" w:hAnsi="Arial" w:cs="Arial"/>
          <w:caps/>
          <w:color w:val="333333"/>
          <w:sz w:val="27"/>
          <w:szCs w:val="27"/>
        </w:rPr>
        <w:tab/>
        <w:t>19</w:t>
      </w:r>
    </w:p>
    <w:p w14:paraId="2EECC821"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1.2.2.4</w:t>
      </w:r>
      <w:r w:rsidRPr="006F4B04">
        <w:rPr>
          <w:rFonts w:ascii="Arial" w:hAnsi="Arial" w:cs="Arial"/>
          <w:caps/>
          <w:color w:val="333333"/>
          <w:sz w:val="27"/>
          <w:szCs w:val="27"/>
        </w:rPr>
        <w:tab/>
      </w:r>
      <w:r w:rsidRPr="006F4B04">
        <w:rPr>
          <w:rFonts w:ascii="Arial" w:hAnsi="Arial" w:cs="Arial" w:hint="eastAsia"/>
          <w:caps/>
          <w:color w:val="333333"/>
          <w:sz w:val="27"/>
          <w:szCs w:val="27"/>
        </w:rPr>
        <w:t>Методы</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повышения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эффективности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функционирования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УДС</w:t>
      </w:r>
      <w:r w:rsidRPr="006F4B04">
        <w:rPr>
          <w:rFonts w:ascii="Arial" w:hAnsi="Arial" w:cs="Arial"/>
          <w:caps/>
          <w:color w:val="333333"/>
          <w:sz w:val="27"/>
          <w:szCs w:val="27"/>
        </w:rPr>
        <w:tab/>
        <w:t>22</w:t>
      </w:r>
    </w:p>
    <w:p w14:paraId="4CC6619F"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1.3</w:t>
      </w:r>
      <w:r w:rsidRPr="006F4B04">
        <w:rPr>
          <w:rFonts w:ascii="Arial" w:hAnsi="Arial" w:cs="Arial"/>
          <w:caps/>
          <w:color w:val="333333"/>
          <w:sz w:val="27"/>
          <w:szCs w:val="27"/>
        </w:rPr>
        <w:tab/>
      </w:r>
      <w:r w:rsidRPr="006F4B04">
        <w:rPr>
          <w:rFonts w:ascii="Arial" w:hAnsi="Arial" w:cs="Arial" w:hint="eastAsia"/>
          <w:caps/>
          <w:color w:val="333333"/>
          <w:sz w:val="27"/>
          <w:szCs w:val="27"/>
        </w:rPr>
        <w:t>Последствия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от</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заторов</w:t>
      </w:r>
      <w:r w:rsidRPr="006F4B04">
        <w:rPr>
          <w:rFonts w:ascii="Arial" w:hAnsi="Arial" w:cs="Arial"/>
          <w:caps/>
          <w:color w:val="333333"/>
          <w:sz w:val="27"/>
          <w:szCs w:val="27"/>
        </w:rPr>
        <w:tab/>
        <w:t>24</w:t>
      </w:r>
    </w:p>
    <w:p w14:paraId="719BDD1C"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1.3.1</w:t>
      </w:r>
      <w:r w:rsidRPr="006F4B04">
        <w:rPr>
          <w:rFonts w:ascii="Arial" w:hAnsi="Arial" w:cs="Arial"/>
          <w:caps/>
          <w:color w:val="333333"/>
          <w:sz w:val="27"/>
          <w:szCs w:val="27"/>
        </w:rPr>
        <w:tab/>
      </w:r>
      <w:r w:rsidRPr="006F4B04">
        <w:rPr>
          <w:rFonts w:ascii="Arial" w:hAnsi="Arial" w:cs="Arial" w:hint="eastAsia"/>
          <w:caps/>
          <w:color w:val="333333"/>
          <w:sz w:val="27"/>
          <w:szCs w:val="27"/>
        </w:rPr>
        <w:t>Ухудшение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экологической</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обстановки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в</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городах</w:t>
      </w:r>
      <w:r w:rsidRPr="006F4B04">
        <w:rPr>
          <w:rFonts w:ascii="Arial" w:hAnsi="Arial" w:cs="Arial"/>
          <w:caps/>
          <w:color w:val="333333"/>
          <w:sz w:val="27"/>
          <w:szCs w:val="27"/>
        </w:rPr>
        <w:tab/>
        <w:t>24</w:t>
      </w:r>
    </w:p>
    <w:p w14:paraId="037E7EE6"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1.3.2</w:t>
      </w:r>
      <w:r w:rsidRPr="006F4B04">
        <w:rPr>
          <w:rFonts w:ascii="Arial" w:hAnsi="Arial" w:cs="Arial"/>
          <w:caps/>
          <w:color w:val="333333"/>
          <w:sz w:val="27"/>
          <w:szCs w:val="27"/>
        </w:rPr>
        <w:tab/>
      </w:r>
      <w:r w:rsidRPr="006F4B04">
        <w:rPr>
          <w:rFonts w:ascii="Arial" w:hAnsi="Arial" w:cs="Arial" w:hint="eastAsia"/>
          <w:caps/>
          <w:color w:val="333333"/>
          <w:sz w:val="27"/>
          <w:szCs w:val="27"/>
        </w:rPr>
        <w:t>Влияние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затора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на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психологию</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человека</w:t>
      </w:r>
      <w:r w:rsidRPr="006F4B04">
        <w:rPr>
          <w:rFonts w:ascii="Arial" w:hAnsi="Arial" w:cs="Arial"/>
          <w:caps/>
          <w:color w:val="333333"/>
          <w:sz w:val="27"/>
          <w:szCs w:val="27"/>
        </w:rPr>
        <w:tab/>
        <w:t>26</w:t>
      </w:r>
    </w:p>
    <w:p w14:paraId="26D6FD9F"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1.4</w:t>
      </w:r>
      <w:r w:rsidRPr="006F4B04">
        <w:rPr>
          <w:rFonts w:ascii="Arial" w:hAnsi="Arial" w:cs="Arial"/>
          <w:caps/>
          <w:color w:val="333333"/>
          <w:sz w:val="27"/>
          <w:szCs w:val="27"/>
        </w:rPr>
        <w:tab/>
      </w:r>
      <w:r w:rsidRPr="006F4B04">
        <w:rPr>
          <w:rFonts w:ascii="Arial" w:hAnsi="Arial" w:cs="Arial" w:hint="eastAsia"/>
          <w:caps/>
          <w:color w:val="333333"/>
          <w:sz w:val="27"/>
          <w:szCs w:val="27"/>
        </w:rPr>
        <w:t>Анализ</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методов</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предотвращения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заторовых</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явлений</w:t>
      </w:r>
      <w:r w:rsidRPr="006F4B04">
        <w:rPr>
          <w:rFonts w:ascii="Arial" w:hAnsi="Arial" w:cs="Arial"/>
          <w:caps/>
          <w:color w:val="333333"/>
          <w:sz w:val="27"/>
          <w:szCs w:val="27"/>
        </w:rPr>
        <w:tab/>
        <w:t>29</w:t>
      </w:r>
    </w:p>
    <w:p w14:paraId="20CC7BDB"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ВЫВОДЫ</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ПО</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ПЕРВОЙ</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ГЛАВЕ</w:t>
      </w:r>
      <w:r w:rsidRPr="006F4B04">
        <w:rPr>
          <w:rFonts w:ascii="Arial" w:hAnsi="Arial" w:cs="Arial"/>
          <w:caps/>
          <w:color w:val="333333"/>
          <w:sz w:val="27"/>
          <w:szCs w:val="27"/>
        </w:rPr>
        <w:tab/>
        <w:t>37</w:t>
      </w:r>
    </w:p>
    <w:p w14:paraId="5FB831C9"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ГЛАВА</w:t>
      </w:r>
      <w:r w:rsidRPr="006F4B04">
        <w:rPr>
          <w:rFonts w:ascii="Arial" w:hAnsi="Arial" w:cs="Arial"/>
          <w:caps/>
          <w:color w:val="333333"/>
          <w:sz w:val="27"/>
          <w:szCs w:val="27"/>
        </w:rPr>
        <w:t xml:space="preserve"> 2. </w:t>
      </w:r>
      <w:r w:rsidRPr="006F4B04">
        <w:rPr>
          <w:rFonts w:ascii="Arial" w:hAnsi="Arial" w:cs="Arial" w:hint="eastAsia"/>
          <w:caps/>
          <w:color w:val="333333"/>
          <w:sz w:val="27"/>
          <w:szCs w:val="27"/>
        </w:rPr>
        <w:t>РАЗРАБОТКА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ТЕОРЕТИЧЕСКОГО</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ПОДХОДА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ПРОГНОЗИРОВАНИЯ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ЗАТОРОВЫХ</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СОСТОЯНИЙ</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НА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ОСНОВЕ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МАТЕМАТИЧЕСКОЙ</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СТАТИСТИКИ</w:t>
      </w:r>
      <w:r w:rsidRPr="006F4B04">
        <w:rPr>
          <w:rFonts w:ascii="Arial" w:hAnsi="Arial" w:cs="Arial"/>
          <w:caps/>
          <w:color w:val="333333"/>
          <w:sz w:val="27"/>
          <w:szCs w:val="27"/>
        </w:rPr>
        <w:tab/>
        <w:t>38</w:t>
      </w:r>
    </w:p>
    <w:p w14:paraId="385AD2D2"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2.1</w:t>
      </w:r>
      <w:r w:rsidRPr="006F4B04">
        <w:rPr>
          <w:rFonts w:ascii="Arial" w:hAnsi="Arial" w:cs="Arial"/>
          <w:caps/>
          <w:color w:val="333333"/>
          <w:sz w:val="27"/>
          <w:szCs w:val="27"/>
        </w:rPr>
        <w:tab/>
      </w:r>
      <w:r w:rsidRPr="006F4B04">
        <w:rPr>
          <w:rFonts w:ascii="Arial" w:hAnsi="Arial" w:cs="Arial" w:hint="eastAsia"/>
          <w:caps/>
          <w:color w:val="333333"/>
          <w:sz w:val="27"/>
          <w:szCs w:val="27"/>
        </w:rPr>
        <w:t>Исследование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возникновения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заторового</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состояния</w:t>
      </w:r>
      <w:r w:rsidRPr="006F4B04">
        <w:rPr>
          <w:rFonts w:ascii="Arial" w:hAnsi="Arial" w:cs="Arial"/>
          <w:caps/>
          <w:color w:val="333333"/>
          <w:sz w:val="27"/>
          <w:szCs w:val="27"/>
        </w:rPr>
        <w:tab/>
        <w:t>38</w:t>
      </w:r>
    </w:p>
    <w:p w14:paraId="0F56A439"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на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регулируемом</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перекрестке</w:t>
      </w:r>
      <w:r w:rsidRPr="006F4B04">
        <w:rPr>
          <w:rFonts w:ascii="Arial" w:hAnsi="Arial" w:cs="Arial"/>
          <w:caps/>
          <w:color w:val="333333"/>
          <w:sz w:val="27"/>
          <w:szCs w:val="27"/>
        </w:rPr>
        <w:t xml:space="preserve"> </w:t>
      </w:r>
      <w:r w:rsidRPr="006F4B04">
        <w:rPr>
          <w:rFonts w:ascii="Arial" w:hAnsi="Arial" w:cs="Arial"/>
          <w:caps/>
          <w:color w:val="333333"/>
          <w:sz w:val="27"/>
          <w:szCs w:val="27"/>
        </w:rPr>
        <w:tab/>
        <w:t xml:space="preserve"> 38</w:t>
      </w:r>
    </w:p>
    <w:p w14:paraId="09E6E1B2"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2.1.2</w:t>
      </w:r>
      <w:r w:rsidRPr="006F4B04">
        <w:rPr>
          <w:rFonts w:ascii="Arial" w:hAnsi="Arial" w:cs="Arial"/>
          <w:caps/>
          <w:color w:val="333333"/>
          <w:sz w:val="27"/>
          <w:szCs w:val="27"/>
        </w:rPr>
        <w:tab/>
      </w:r>
      <w:r w:rsidRPr="006F4B04">
        <w:rPr>
          <w:rFonts w:ascii="Arial" w:hAnsi="Arial" w:cs="Arial" w:hint="eastAsia"/>
          <w:caps/>
          <w:color w:val="333333"/>
          <w:sz w:val="27"/>
          <w:szCs w:val="27"/>
        </w:rPr>
        <w:t>Программа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экспериментального</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исследования</w:t>
      </w:r>
      <w:r w:rsidRPr="006F4B04">
        <w:rPr>
          <w:rFonts w:ascii="Arial" w:hAnsi="Arial" w:cs="Arial"/>
          <w:caps/>
          <w:color w:val="333333"/>
          <w:sz w:val="27"/>
          <w:szCs w:val="27"/>
        </w:rPr>
        <w:tab/>
        <w:t>40</w:t>
      </w:r>
    </w:p>
    <w:p w14:paraId="796D2BF9"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2.2</w:t>
      </w:r>
      <w:r w:rsidRPr="006F4B04">
        <w:rPr>
          <w:rFonts w:ascii="Arial" w:hAnsi="Arial" w:cs="Arial"/>
          <w:caps/>
          <w:color w:val="333333"/>
          <w:sz w:val="27"/>
          <w:szCs w:val="27"/>
        </w:rPr>
        <w:tab/>
      </w:r>
      <w:r w:rsidRPr="006F4B04">
        <w:rPr>
          <w:rFonts w:ascii="Arial" w:hAnsi="Arial" w:cs="Arial" w:hint="eastAsia"/>
          <w:caps/>
          <w:color w:val="333333"/>
          <w:sz w:val="27"/>
          <w:szCs w:val="27"/>
        </w:rPr>
        <w:t>Анализ</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циклов</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возникновения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заторов</w:t>
      </w:r>
      <w:r w:rsidRPr="006F4B04">
        <w:rPr>
          <w:rFonts w:ascii="Arial" w:hAnsi="Arial" w:cs="Arial"/>
          <w:caps/>
          <w:color w:val="333333"/>
          <w:sz w:val="27"/>
          <w:szCs w:val="27"/>
        </w:rPr>
        <w:tab/>
        <w:t>47</w:t>
      </w:r>
    </w:p>
    <w:p w14:paraId="6C3CE624"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2.3</w:t>
      </w:r>
      <w:r w:rsidRPr="006F4B04">
        <w:rPr>
          <w:rFonts w:ascii="Arial" w:hAnsi="Arial" w:cs="Arial"/>
          <w:caps/>
          <w:color w:val="333333"/>
          <w:sz w:val="27"/>
          <w:szCs w:val="27"/>
        </w:rPr>
        <w:tab/>
      </w:r>
      <w:r w:rsidRPr="006F4B04">
        <w:rPr>
          <w:rFonts w:ascii="Arial" w:hAnsi="Arial" w:cs="Arial" w:hint="eastAsia"/>
          <w:caps/>
          <w:color w:val="333333"/>
          <w:sz w:val="27"/>
          <w:szCs w:val="27"/>
        </w:rPr>
        <w:t>Прогноз</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возникновения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заторов</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на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УДС</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города</w:t>
      </w:r>
      <w:r w:rsidRPr="006F4B04">
        <w:rPr>
          <w:rFonts w:ascii="Arial" w:hAnsi="Arial" w:cs="Arial"/>
          <w:caps/>
          <w:color w:val="333333"/>
          <w:sz w:val="27"/>
          <w:szCs w:val="27"/>
        </w:rPr>
        <w:tab/>
        <w:t>54</w:t>
      </w:r>
    </w:p>
    <w:p w14:paraId="7755E87D"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lastRenderedPageBreak/>
        <w:t>ВЫВОДЫ</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ПО</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ВТОРОЙ</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ГЛАВЕ</w:t>
      </w:r>
      <w:r w:rsidRPr="006F4B04">
        <w:rPr>
          <w:rFonts w:ascii="Arial" w:hAnsi="Arial" w:cs="Arial"/>
          <w:caps/>
          <w:color w:val="333333"/>
          <w:sz w:val="27"/>
          <w:szCs w:val="27"/>
        </w:rPr>
        <w:tab/>
        <w:t>58</w:t>
      </w:r>
    </w:p>
    <w:p w14:paraId="35C4F587"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ГЛАВА</w:t>
      </w:r>
      <w:r w:rsidRPr="006F4B04">
        <w:rPr>
          <w:rFonts w:ascii="Arial" w:hAnsi="Arial" w:cs="Arial"/>
          <w:caps/>
          <w:color w:val="333333"/>
          <w:sz w:val="27"/>
          <w:szCs w:val="27"/>
        </w:rPr>
        <w:t xml:space="preserve"> 3. </w:t>
      </w:r>
      <w:r w:rsidRPr="006F4B04">
        <w:rPr>
          <w:rFonts w:ascii="Arial" w:hAnsi="Arial" w:cs="Arial" w:hint="eastAsia"/>
          <w:caps/>
          <w:color w:val="333333"/>
          <w:sz w:val="27"/>
          <w:szCs w:val="27"/>
        </w:rPr>
        <w:t>МОДЕЛИРОВАНИЕ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РЕЖИМОВ</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ЦИКЛА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СВЕТОФОРНОГО</w:t>
      </w:r>
    </w:p>
    <w:p w14:paraId="600C0818"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РЕГУЛИРОВАНИЯ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НА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ОСНОВЕ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НЕЧЕТКОЙ</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ЛОГИКИ</w:t>
      </w:r>
      <w:r w:rsidRPr="006F4B04">
        <w:rPr>
          <w:rFonts w:ascii="Arial" w:hAnsi="Arial" w:cs="Arial"/>
          <w:caps/>
          <w:color w:val="333333"/>
          <w:sz w:val="27"/>
          <w:szCs w:val="27"/>
        </w:rPr>
        <w:tab/>
        <w:t>59</w:t>
      </w:r>
    </w:p>
    <w:p w14:paraId="489F6892"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3.1</w:t>
      </w:r>
      <w:r w:rsidRPr="006F4B04">
        <w:rPr>
          <w:rFonts w:ascii="Arial" w:hAnsi="Arial" w:cs="Arial"/>
          <w:caps/>
          <w:color w:val="333333"/>
          <w:sz w:val="27"/>
          <w:szCs w:val="27"/>
        </w:rPr>
        <w:tab/>
      </w:r>
      <w:r w:rsidRPr="006F4B04">
        <w:rPr>
          <w:rFonts w:ascii="Arial" w:hAnsi="Arial" w:cs="Arial" w:hint="eastAsia"/>
          <w:caps/>
          <w:color w:val="333333"/>
          <w:sz w:val="27"/>
          <w:szCs w:val="27"/>
        </w:rPr>
        <w:t>Нечеткая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логика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в</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области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управления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техническими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системами</w:t>
      </w:r>
      <w:r w:rsidRPr="006F4B04">
        <w:rPr>
          <w:rFonts w:ascii="Arial" w:hAnsi="Arial" w:cs="Arial"/>
          <w:caps/>
          <w:color w:val="333333"/>
          <w:sz w:val="27"/>
          <w:szCs w:val="27"/>
        </w:rPr>
        <w:tab/>
        <w:t>59</w:t>
      </w:r>
    </w:p>
    <w:p w14:paraId="267B7970"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 xml:space="preserve"> </w:t>
      </w:r>
    </w:p>
    <w:p w14:paraId="69EE93B4"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3</w:t>
      </w:r>
    </w:p>
    <w:p w14:paraId="00A54E51"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3.2</w:t>
      </w:r>
      <w:r w:rsidRPr="006F4B04">
        <w:rPr>
          <w:rFonts w:ascii="Arial" w:hAnsi="Arial" w:cs="Arial"/>
          <w:caps/>
          <w:color w:val="333333"/>
          <w:sz w:val="27"/>
          <w:szCs w:val="27"/>
        </w:rPr>
        <w:tab/>
      </w:r>
      <w:r w:rsidRPr="006F4B04">
        <w:rPr>
          <w:rFonts w:ascii="Arial" w:hAnsi="Arial" w:cs="Arial" w:hint="eastAsia"/>
          <w:caps/>
          <w:color w:val="333333"/>
          <w:sz w:val="27"/>
          <w:szCs w:val="27"/>
        </w:rPr>
        <w:t>Разработка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модели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управления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светофорным</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объектом</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на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базе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системы</w:t>
      </w:r>
    </w:p>
    <w:p w14:paraId="60BA1872"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нечеткого</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вывода</w:t>
      </w:r>
      <w:r w:rsidRPr="006F4B04">
        <w:rPr>
          <w:rFonts w:ascii="Arial" w:hAnsi="Arial" w:cs="Arial"/>
          <w:caps/>
          <w:color w:val="333333"/>
          <w:sz w:val="27"/>
          <w:szCs w:val="27"/>
        </w:rPr>
        <w:tab/>
        <w:t>60</w:t>
      </w:r>
    </w:p>
    <w:p w14:paraId="5E48AEE5"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ВЫВОДЫ</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ПО</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ТРЕТЬЕЙ</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ГЛАВЕ</w:t>
      </w:r>
      <w:r w:rsidRPr="006F4B04">
        <w:rPr>
          <w:rFonts w:ascii="Arial" w:hAnsi="Arial" w:cs="Arial"/>
          <w:caps/>
          <w:color w:val="333333"/>
          <w:sz w:val="27"/>
          <w:szCs w:val="27"/>
        </w:rPr>
        <w:tab/>
        <w:t>80</w:t>
      </w:r>
    </w:p>
    <w:p w14:paraId="256A788F"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ГЛАВА</w:t>
      </w:r>
      <w:r w:rsidRPr="006F4B04">
        <w:rPr>
          <w:rFonts w:ascii="Arial" w:hAnsi="Arial" w:cs="Arial"/>
          <w:caps/>
          <w:color w:val="333333"/>
          <w:sz w:val="27"/>
          <w:szCs w:val="27"/>
        </w:rPr>
        <w:t xml:space="preserve"> 4. </w:t>
      </w:r>
      <w:r w:rsidRPr="006F4B04">
        <w:rPr>
          <w:rFonts w:ascii="Arial" w:hAnsi="Arial" w:cs="Arial" w:hint="eastAsia"/>
          <w:caps/>
          <w:color w:val="333333"/>
          <w:sz w:val="27"/>
          <w:szCs w:val="27"/>
        </w:rPr>
        <w:t>РАСЧЕТ</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ЭКОНОМИЧЕСКОЙ</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ЭФФЕКТИВНОСТИ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ПРЕДЛАГАЕМЫХ</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МЕРОПРИЯТИЙ</w:t>
      </w:r>
      <w:r w:rsidRPr="006F4B04">
        <w:rPr>
          <w:rFonts w:ascii="Arial" w:hAnsi="Arial" w:cs="Arial"/>
          <w:caps/>
          <w:color w:val="333333"/>
          <w:sz w:val="27"/>
          <w:szCs w:val="27"/>
        </w:rPr>
        <w:tab/>
        <w:t>81</w:t>
      </w:r>
    </w:p>
    <w:p w14:paraId="009FD8F9"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4.1</w:t>
      </w:r>
      <w:r w:rsidRPr="006F4B04">
        <w:rPr>
          <w:rFonts w:ascii="Arial" w:hAnsi="Arial" w:cs="Arial"/>
          <w:caps/>
          <w:color w:val="333333"/>
          <w:sz w:val="27"/>
          <w:szCs w:val="27"/>
        </w:rPr>
        <w:tab/>
      </w:r>
      <w:r w:rsidRPr="006F4B04">
        <w:rPr>
          <w:rFonts w:ascii="Arial" w:hAnsi="Arial" w:cs="Arial" w:hint="eastAsia"/>
          <w:caps/>
          <w:color w:val="333333"/>
          <w:sz w:val="27"/>
          <w:szCs w:val="27"/>
        </w:rPr>
        <w:t>Определение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экономии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топлива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на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пересечениях</w:t>
      </w:r>
      <w:r w:rsidRPr="006F4B04">
        <w:rPr>
          <w:rFonts w:ascii="Arial" w:hAnsi="Arial" w:cs="Arial"/>
          <w:caps/>
          <w:color w:val="333333"/>
          <w:sz w:val="27"/>
          <w:szCs w:val="27"/>
        </w:rPr>
        <w:tab/>
        <w:t>82</w:t>
      </w:r>
    </w:p>
    <w:p w14:paraId="0F5385D4"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проспекта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Ватутина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г</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Белгорода</w:t>
      </w:r>
      <w:r w:rsidRPr="006F4B04">
        <w:rPr>
          <w:rFonts w:ascii="Arial" w:hAnsi="Arial" w:cs="Arial"/>
          <w:caps/>
          <w:color w:val="333333"/>
          <w:sz w:val="27"/>
          <w:szCs w:val="27"/>
        </w:rPr>
        <w:tab/>
        <w:t>82</w:t>
      </w:r>
    </w:p>
    <w:p w14:paraId="1241C06E"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4.1.1</w:t>
      </w:r>
      <w:r w:rsidRPr="006F4B04">
        <w:rPr>
          <w:rFonts w:ascii="Arial" w:hAnsi="Arial" w:cs="Arial"/>
          <w:caps/>
          <w:color w:val="333333"/>
          <w:sz w:val="27"/>
          <w:szCs w:val="27"/>
        </w:rPr>
        <w:tab/>
      </w:r>
      <w:r w:rsidRPr="006F4B04">
        <w:rPr>
          <w:rFonts w:ascii="Arial" w:hAnsi="Arial" w:cs="Arial" w:hint="eastAsia"/>
          <w:caps/>
          <w:color w:val="333333"/>
          <w:sz w:val="27"/>
          <w:szCs w:val="27"/>
        </w:rPr>
        <w:t>Определение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экономии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топлива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на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перекрестке</w:t>
      </w:r>
      <w:r w:rsidRPr="006F4B04">
        <w:rPr>
          <w:rFonts w:ascii="Arial" w:hAnsi="Arial" w:cs="Arial"/>
          <w:caps/>
          <w:color w:val="333333"/>
          <w:sz w:val="27"/>
          <w:szCs w:val="27"/>
        </w:rPr>
        <w:tab/>
        <w:t>83</w:t>
      </w:r>
    </w:p>
    <w:p w14:paraId="7F7FF397"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проспекта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Ватутина</w:t>
      </w:r>
      <w:r w:rsidRPr="006F4B04">
        <w:rPr>
          <w:rFonts w:ascii="Arial" w:hAnsi="Arial" w:cs="Arial"/>
          <w:caps/>
          <w:color w:val="333333"/>
          <w:sz w:val="27"/>
          <w:szCs w:val="27"/>
        </w:rPr>
        <w:t xml:space="preserve"> - </w:t>
      </w:r>
      <w:r w:rsidRPr="006F4B04">
        <w:rPr>
          <w:rFonts w:ascii="Arial" w:hAnsi="Arial" w:cs="Arial" w:hint="eastAsia"/>
          <w:caps/>
          <w:color w:val="333333"/>
          <w:sz w:val="27"/>
          <w:szCs w:val="27"/>
        </w:rPr>
        <w:t>проезда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Автомобилистов</w:t>
      </w:r>
      <w:r w:rsidRPr="006F4B04">
        <w:rPr>
          <w:rFonts w:ascii="Arial" w:hAnsi="Arial" w:cs="Arial"/>
          <w:caps/>
          <w:color w:val="333333"/>
          <w:sz w:val="27"/>
          <w:szCs w:val="27"/>
        </w:rPr>
        <w:tab/>
        <w:t>83</w:t>
      </w:r>
    </w:p>
    <w:p w14:paraId="6AB0F62E"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4.1.2</w:t>
      </w:r>
      <w:r w:rsidRPr="006F4B04">
        <w:rPr>
          <w:rFonts w:ascii="Arial" w:hAnsi="Arial" w:cs="Arial"/>
          <w:caps/>
          <w:color w:val="333333"/>
          <w:sz w:val="27"/>
          <w:szCs w:val="27"/>
        </w:rPr>
        <w:tab/>
      </w:r>
      <w:r w:rsidRPr="006F4B04">
        <w:rPr>
          <w:rFonts w:ascii="Arial" w:hAnsi="Arial" w:cs="Arial" w:hint="eastAsia"/>
          <w:caps/>
          <w:color w:val="333333"/>
          <w:sz w:val="27"/>
          <w:szCs w:val="27"/>
        </w:rPr>
        <w:t>Определение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экономии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топлива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на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перекрестке</w:t>
      </w:r>
      <w:r w:rsidRPr="006F4B04">
        <w:rPr>
          <w:rFonts w:ascii="Arial" w:hAnsi="Arial" w:cs="Arial"/>
          <w:caps/>
          <w:color w:val="333333"/>
          <w:sz w:val="27"/>
          <w:szCs w:val="27"/>
        </w:rPr>
        <w:tab/>
        <w:t>85</w:t>
      </w:r>
    </w:p>
    <w:p w14:paraId="21E130C8"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lastRenderedPageBreak/>
        <w:t>проспекта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Ватутина</w:t>
      </w:r>
      <w:r w:rsidRPr="006F4B04">
        <w:rPr>
          <w:rFonts w:ascii="Arial" w:hAnsi="Arial" w:cs="Arial"/>
          <w:caps/>
          <w:color w:val="333333"/>
          <w:sz w:val="27"/>
          <w:szCs w:val="27"/>
        </w:rPr>
        <w:t xml:space="preserve"> - </w:t>
      </w:r>
      <w:r w:rsidRPr="006F4B04">
        <w:rPr>
          <w:rFonts w:ascii="Arial" w:hAnsi="Arial" w:cs="Arial" w:hint="eastAsia"/>
          <w:caps/>
          <w:color w:val="333333"/>
          <w:sz w:val="27"/>
          <w:szCs w:val="27"/>
        </w:rPr>
        <w:t>улицы</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Королева</w:t>
      </w:r>
      <w:r w:rsidRPr="006F4B04">
        <w:rPr>
          <w:rFonts w:ascii="Arial" w:hAnsi="Arial" w:cs="Arial"/>
          <w:caps/>
          <w:color w:val="333333"/>
          <w:sz w:val="27"/>
          <w:szCs w:val="27"/>
        </w:rPr>
        <w:tab/>
        <w:t>85</w:t>
      </w:r>
    </w:p>
    <w:p w14:paraId="57193BFA"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4.1.3</w:t>
      </w:r>
      <w:r w:rsidRPr="006F4B04">
        <w:rPr>
          <w:rFonts w:ascii="Arial" w:hAnsi="Arial" w:cs="Arial"/>
          <w:caps/>
          <w:color w:val="333333"/>
          <w:sz w:val="27"/>
          <w:szCs w:val="27"/>
        </w:rPr>
        <w:tab/>
      </w:r>
      <w:r w:rsidRPr="006F4B04">
        <w:rPr>
          <w:rFonts w:ascii="Arial" w:hAnsi="Arial" w:cs="Arial" w:hint="eastAsia"/>
          <w:caps/>
          <w:color w:val="333333"/>
          <w:sz w:val="27"/>
          <w:szCs w:val="27"/>
        </w:rPr>
        <w:t>Определение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экономии</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топлива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на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перекрестке</w:t>
      </w:r>
      <w:r w:rsidRPr="006F4B04">
        <w:rPr>
          <w:rFonts w:ascii="Arial" w:hAnsi="Arial" w:cs="Arial"/>
          <w:caps/>
          <w:color w:val="333333"/>
          <w:sz w:val="27"/>
          <w:szCs w:val="27"/>
        </w:rPr>
        <w:tab/>
        <w:t>87</w:t>
      </w:r>
    </w:p>
    <w:p w14:paraId="7E1EBF0E"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проспекта</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Ватутина</w:t>
      </w:r>
      <w:r w:rsidRPr="006F4B04">
        <w:rPr>
          <w:rFonts w:ascii="Arial" w:hAnsi="Arial" w:cs="Arial"/>
          <w:caps/>
          <w:color w:val="333333"/>
          <w:sz w:val="27"/>
          <w:szCs w:val="27"/>
        </w:rPr>
        <w:t xml:space="preserve"> - </w:t>
      </w:r>
      <w:r w:rsidRPr="006F4B04">
        <w:rPr>
          <w:rFonts w:ascii="Arial" w:hAnsi="Arial" w:cs="Arial" w:hint="eastAsia"/>
          <w:caps/>
          <w:color w:val="333333"/>
          <w:sz w:val="27"/>
          <w:szCs w:val="27"/>
        </w:rPr>
        <w:t>улицы</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Костюкова</w:t>
      </w:r>
      <w:r w:rsidRPr="006F4B04">
        <w:rPr>
          <w:rFonts w:ascii="Arial" w:hAnsi="Arial" w:cs="Arial"/>
          <w:caps/>
          <w:color w:val="333333"/>
          <w:sz w:val="27"/>
          <w:szCs w:val="27"/>
        </w:rPr>
        <w:tab/>
        <w:t>87</w:t>
      </w:r>
    </w:p>
    <w:p w14:paraId="7C948919" w14:textId="77777777" w:rsidR="006F4B04" w:rsidRPr="006F4B04" w:rsidRDefault="006F4B04" w:rsidP="006F4B04">
      <w:pPr>
        <w:rPr>
          <w:rFonts w:ascii="Arial" w:hAnsi="Arial" w:cs="Arial"/>
          <w:caps/>
          <w:color w:val="333333"/>
          <w:sz w:val="27"/>
          <w:szCs w:val="27"/>
        </w:rPr>
      </w:pPr>
      <w:r w:rsidRPr="006F4B04">
        <w:rPr>
          <w:rFonts w:ascii="Arial" w:hAnsi="Arial" w:cs="Arial"/>
          <w:caps/>
          <w:color w:val="333333"/>
          <w:sz w:val="27"/>
          <w:szCs w:val="27"/>
        </w:rPr>
        <w:t>4.2</w:t>
      </w:r>
      <w:r w:rsidRPr="006F4B04">
        <w:rPr>
          <w:rFonts w:ascii="Arial" w:hAnsi="Arial" w:cs="Arial"/>
          <w:caps/>
          <w:color w:val="333333"/>
          <w:sz w:val="27"/>
          <w:szCs w:val="27"/>
        </w:rPr>
        <w:tab/>
      </w:r>
      <w:r w:rsidRPr="006F4B04">
        <w:rPr>
          <w:rFonts w:ascii="Arial" w:hAnsi="Arial" w:cs="Arial" w:hint="eastAsia"/>
          <w:caps/>
          <w:color w:val="333333"/>
          <w:sz w:val="27"/>
          <w:szCs w:val="27"/>
        </w:rPr>
        <w:t>Снижение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потерь</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от</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загрязнения</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окружающей</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среды</w:t>
      </w:r>
      <w:r w:rsidRPr="006F4B04">
        <w:rPr>
          <w:rFonts w:ascii="Arial" w:hAnsi="Arial" w:cs="Arial"/>
          <w:caps/>
          <w:color w:val="333333"/>
          <w:sz w:val="27"/>
          <w:szCs w:val="27"/>
        </w:rPr>
        <w:tab/>
        <w:t>88</w:t>
      </w:r>
    </w:p>
    <w:p w14:paraId="695C7E96"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ВЫВОДЫ</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ПО</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ЧЕТВЕРТОЙ</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ГЛАВЕ</w:t>
      </w:r>
      <w:r w:rsidRPr="006F4B04">
        <w:rPr>
          <w:rFonts w:ascii="Arial" w:hAnsi="Arial" w:cs="Arial"/>
          <w:caps/>
          <w:color w:val="333333"/>
          <w:sz w:val="27"/>
          <w:szCs w:val="27"/>
        </w:rPr>
        <w:tab/>
        <w:t>91</w:t>
      </w:r>
    </w:p>
    <w:p w14:paraId="1C714019"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ОБЩИЕ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ВЫВОДЫ</w:t>
      </w:r>
      <w:r w:rsidRPr="006F4B04">
        <w:rPr>
          <w:rFonts w:ascii="Arial" w:hAnsi="Arial" w:cs="Arial"/>
          <w:caps/>
          <w:color w:val="333333"/>
          <w:sz w:val="27"/>
          <w:szCs w:val="27"/>
        </w:rPr>
        <w:tab/>
        <w:t>92</w:t>
      </w:r>
    </w:p>
    <w:p w14:paraId="3FB4BF5F"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ПРИЛОЖЕНИЕ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А</w:t>
      </w:r>
      <w:r w:rsidRPr="006F4B04">
        <w:rPr>
          <w:rFonts w:ascii="Arial" w:hAnsi="Arial" w:cs="Arial"/>
          <w:caps/>
          <w:color w:val="333333"/>
          <w:sz w:val="27"/>
          <w:szCs w:val="27"/>
        </w:rPr>
        <w:tab/>
        <w:t>106</w:t>
      </w:r>
    </w:p>
    <w:p w14:paraId="141E7382"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ПРИЛОЖЕНИЕ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Б</w:t>
      </w:r>
      <w:r w:rsidRPr="006F4B04">
        <w:rPr>
          <w:rFonts w:ascii="Arial" w:hAnsi="Arial" w:cs="Arial"/>
          <w:caps/>
          <w:color w:val="333333"/>
          <w:sz w:val="27"/>
          <w:szCs w:val="27"/>
        </w:rPr>
        <w:tab/>
        <w:t>109</w:t>
      </w:r>
    </w:p>
    <w:p w14:paraId="6F420D74"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ПРИЛОЖЕНИЕ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В</w:t>
      </w:r>
      <w:r w:rsidRPr="006F4B04">
        <w:rPr>
          <w:rFonts w:ascii="Arial" w:hAnsi="Arial" w:cs="Arial"/>
          <w:caps/>
          <w:color w:val="333333"/>
          <w:sz w:val="27"/>
          <w:szCs w:val="27"/>
        </w:rPr>
        <w:tab/>
        <w:t>122</w:t>
      </w:r>
    </w:p>
    <w:p w14:paraId="540B0311" w14:textId="77777777" w:rsidR="006F4B04" w:rsidRPr="006F4B04" w:rsidRDefault="006F4B04" w:rsidP="006F4B04">
      <w:pPr>
        <w:rPr>
          <w:rFonts w:ascii="Arial" w:hAnsi="Arial" w:cs="Arial"/>
          <w:caps/>
          <w:color w:val="333333"/>
          <w:sz w:val="27"/>
          <w:szCs w:val="27"/>
        </w:rPr>
      </w:pPr>
      <w:r w:rsidRPr="006F4B04">
        <w:rPr>
          <w:rFonts w:ascii="Arial" w:hAnsi="Arial" w:cs="Arial" w:hint="eastAsia"/>
          <w:caps/>
          <w:color w:val="333333"/>
          <w:sz w:val="27"/>
          <w:szCs w:val="27"/>
        </w:rPr>
        <w:t>ПРИЛОЖЕНИЕ</w:t>
      </w:r>
      <w:r w:rsidRPr="006F4B04">
        <w:rPr>
          <w:rFonts w:ascii="Arial" w:hAnsi="Arial" w:cs="Arial"/>
          <w:caps/>
          <w:color w:val="333333"/>
          <w:sz w:val="27"/>
          <w:szCs w:val="27"/>
        </w:rPr>
        <w:t xml:space="preserve"> </w:t>
      </w:r>
      <w:r w:rsidRPr="006F4B04">
        <w:rPr>
          <w:rFonts w:ascii="Arial" w:hAnsi="Arial" w:cs="Arial" w:hint="eastAsia"/>
          <w:caps/>
          <w:color w:val="333333"/>
          <w:sz w:val="27"/>
          <w:szCs w:val="27"/>
        </w:rPr>
        <w:t>Г</w:t>
      </w:r>
      <w:r w:rsidRPr="006F4B04">
        <w:rPr>
          <w:rFonts w:ascii="Arial" w:hAnsi="Arial" w:cs="Arial"/>
          <w:caps/>
          <w:color w:val="333333"/>
          <w:sz w:val="27"/>
          <w:szCs w:val="27"/>
        </w:rPr>
        <w:tab/>
        <w:t>124</w:t>
      </w:r>
    </w:p>
    <w:p w14:paraId="1323E6BC" w14:textId="45817A9E" w:rsidR="003B6F91" w:rsidRDefault="003B6F91" w:rsidP="006F4B04"/>
    <w:p w14:paraId="1349D844" w14:textId="26BD0F28" w:rsidR="006F4B04" w:rsidRDefault="006F4B04" w:rsidP="006F4B04"/>
    <w:p w14:paraId="3DFB44B4" w14:textId="6B8778B1" w:rsidR="006F4B04" w:rsidRDefault="006F4B04" w:rsidP="006F4B04"/>
    <w:p w14:paraId="5708CD32" w14:textId="77777777" w:rsidR="006F4B04" w:rsidRDefault="006F4B04" w:rsidP="006F4B04">
      <w:r>
        <w:rPr>
          <w:rFonts w:hint="eastAsia"/>
        </w:rPr>
        <w:t>ОБЩИЕ</w:t>
      </w:r>
      <w:r>
        <w:t xml:space="preserve"> </w:t>
      </w:r>
      <w:r>
        <w:rPr>
          <w:rFonts w:hint="eastAsia"/>
        </w:rPr>
        <w:t>ВЫВОДЫ</w:t>
      </w:r>
    </w:p>
    <w:p w14:paraId="07B4E683" w14:textId="77777777" w:rsidR="006F4B04" w:rsidRDefault="006F4B04" w:rsidP="006F4B04">
      <w:r>
        <w:t>1.</w:t>
      </w:r>
      <w:r>
        <w:tab/>
      </w:r>
      <w:r>
        <w:rPr>
          <w:rFonts w:hint="eastAsia"/>
        </w:rPr>
        <w:t>В</w:t>
      </w:r>
      <w:r>
        <w:t xml:space="preserve"> </w:t>
      </w:r>
      <w:r>
        <w:rPr>
          <w:rFonts w:hint="eastAsia"/>
        </w:rPr>
        <w:t>результате</w:t>
      </w:r>
      <w:r>
        <w:t xml:space="preserve"> </w:t>
      </w:r>
      <w:r>
        <w:rPr>
          <w:rFonts w:hint="eastAsia"/>
        </w:rPr>
        <w:t>проведенного</w:t>
      </w:r>
      <w:r>
        <w:t xml:space="preserve"> </w:t>
      </w:r>
      <w:r>
        <w:rPr>
          <w:rFonts w:hint="eastAsia"/>
        </w:rPr>
        <w:t>анализа</w:t>
      </w:r>
      <w:r>
        <w:t xml:space="preserve"> </w:t>
      </w:r>
      <w:r>
        <w:rPr>
          <w:rFonts w:hint="eastAsia"/>
        </w:rPr>
        <w:t>были</w:t>
      </w:r>
      <w:r>
        <w:t xml:space="preserve"> </w:t>
      </w:r>
      <w:r>
        <w:rPr>
          <w:rFonts w:hint="eastAsia"/>
        </w:rPr>
        <w:t>определены</w:t>
      </w:r>
      <w:r>
        <w:t xml:space="preserve"> </w:t>
      </w:r>
      <w:r>
        <w:rPr>
          <w:rFonts w:hint="eastAsia"/>
        </w:rPr>
        <w:t>причины</w:t>
      </w:r>
      <w:r>
        <w:t xml:space="preserve"> </w:t>
      </w:r>
      <w:r>
        <w:rPr>
          <w:rFonts w:hint="eastAsia"/>
        </w:rPr>
        <w:t>и</w:t>
      </w:r>
      <w:r>
        <w:t xml:space="preserve"> </w:t>
      </w:r>
      <w:r>
        <w:rPr>
          <w:rFonts w:hint="eastAsia"/>
        </w:rPr>
        <w:t>вы</w:t>
      </w:r>
      <w:r>
        <w:t>-</w:t>
      </w:r>
      <w:r>
        <w:rPr>
          <w:rFonts w:hint="eastAsia"/>
        </w:rPr>
        <w:t>явлены</w:t>
      </w:r>
      <w:r>
        <w:t xml:space="preserve"> </w:t>
      </w:r>
      <w:r>
        <w:rPr>
          <w:rFonts w:hint="eastAsia"/>
        </w:rPr>
        <w:t>взаимосвязи</w:t>
      </w:r>
      <w:r>
        <w:t xml:space="preserve"> </w:t>
      </w:r>
      <w:r>
        <w:rPr>
          <w:rFonts w:hint="eastAsia"/>
        </w:rPr>
        <w:t>возникновения</w:t>
      </w:r>
      <w:r>
        <w:t xml:space="preserve"> </w:t>
      </w:r>
      <w:r>
        <w:rPr>
          <w:rFonts w:hint="eastAsia"/>
        </w:rPr>
        <w:t>транспортных</w:t>
      </w:r>
      <w:r>
        <w:t xml:space="preserve"> </w:t>
      </w:r>
      <w:r>
        <w:rPr>
          <w:rFonts w:hint="eastAsia"/>
        </w:rPr>
        <w:t>заторов</w:t>
      </w:r>
      <w:r>
        <w:t xml:space="preserve"> </w:t>
      </w:r>
      <w:r>
        <w:rPr>
          <w:rFonts w:hint="eastAsia"/>
        </w:rPr>
        <w:t>на</w:t>
      </w:r>
      <w:r>
        <w:t xml:space="preserve"> </w:t>
      </w:r>
      <w:r>
        <w:rPr>
          <w:rFonts w:hint="eastAsia"/>
        </w:rPr>
        <w:t>регулируемом</w:t>
      </w:r>
      <w:r>
        <w:t xml:space="preserve"> </w:t>
      </w:r>
      <w:r>
        <w:rPr>
          <w:rFonts w:hint="eastAsia"/>
        </w:rPr>
        <w:t>перекрестке</w:t>
      </w:r>
      <w:r>
        <w:t xml:space="preserve">. </w:t>
      </w:r>
      <w:r>
        <w:rPr>
          <w:rFonts w:hint="eastAsia"/>
        </w:rPr>
        <w:t>Установлено</w:t>
      </w:r>
      <w:r>
        <w:t xml:space="preserve">, </w:t>
      </w:r>
      <w:r>
        <w:rPr>
          <w:rFonts w:hint="eastAsia"/>
        </w:rPr>
        <w:t>что</w:t>
      </w:r>
      <w:r>
        <w:t xml:space="preserve"> </w:t>
      </w:r>
      <w:r>
        <w:rPr>
          <w:rFonts w:hint="eastAsia"/>
        </w:rPr>
        <w:t>наиболее</w:t>
      </w:r>
      <w:r>
        <w:t xml:space="preserve"> </w:t>
      </w:r>
      <w:r>
        <w:rPr>
          <w:rFonts w:hint="eastAsia"/>
        </w:rPr>
        <w:t>существенными</w:t>
      </w:r>
      <w:r>
        <w:t xml:space="preserve"> </w:t>
      </w:r>
      <w:r>
        <w:rPr>
          <w:rFonts w:hint="eastAsia"/>
        </w:rPr>
        <w:t>факторами</w:t>
      </w:r>
      <w:r>
        <w:t xml:space="preserve"> </w:t>
      </w:r>
      <w:r>
        <w:rPr>
          <w:rFonts w:hint="eastAsia"/>
        </w:rPr>
        <w:t>являют</w:t>
      </w:r>
      <w:r>
        <w:rPr>
          <w:rFonts w:hint="eastAsia"/>
        </w:rPr>
        <w:t>¬</w:t>
      </w:r>
      <w:r>
        <w:rPr>
          <w:rFonts w:hint="eastAsia"/>
        </w:rPr>
        <w:t>ся</w:t>
      </w:r>
      <w:r>
        <w:t xml:space="preserve">: </w:t>
      </w:r>
      <w:r>
        <w:rPr>
          <w:rFonts w:hint="eastAsia"/>
        </w:rPr>
        <w:t>несоответствие</w:t>
      </w:r>
      <w:r>
        <w:t xml:space="preserve"> </w:t>
      </w:r>
      <w:r>
        <w:rPr>
          <w:rFonts w:hint="eastAsia"/>
        </w:rPr>
        <w:t>режима</w:t>
      </w:r>
      <w:r>
        <w:t xml:space="preserve"> </w:t>
      </w:r>
      <w:r>
        <w:rPr>
          <w:rFonts w:hint="eastAsia"/>
        </w:rPr>
        <w:t>работы</w:t>
      </w:r>
      <w:r>
        <w:t xml:space="preserve"> </w:t>
      </w:r>
      <w:r>
        <w:rPr>
          <w:rFonts w:hint="eastAsia"/>
        </w:rPr>
        <w:t>светофорного</w:t>
      </w:r>
      <w:r>
        <w:t xml:space="preserve"> </w:t>
      </w:r>
      <w:r>
        <w:rPr>
          <w:rFonts w:hint="eastAsia"/>
        </w:rPr>
        <w:t>объекта</w:t>
      </w:r>
      <w:r>
        <w:t xml:space="preserve"> </w:t>
      </w:r>
      <w:r>
        <w:rPr>
          <w:rFonts w:hint="eastAsia"/>
        </w:rPr>
        <w:t>существующим</w:t>
      </w:r>
      <w:r>
        <w:t xml:space="preserve"> </w:t>
      </w:r>
      <w:r>
        <w:rPr>
          <w:rFonts w:hint="eastAsia"/>
        </w:rPr>
        <w:t>и</w:t>
      </w:r>
      <w:r>
        <w:t xml:space="preserve"> </w:t>
      </w:r>
      <w:r>
        <w:rPr>
          <w:rFonts w:hint="eastAsia"/>
        </w:rPr>
        <w:t>изменяющимся</w:t>
      </w:r>
      <w:r>
        <w:t xml:space="preserve"> </w:t>
      </w:r>
      <w:r>
        <w:rPr>
          <w:rFonts w:hint="eastAsia"/>
        </w:rPr>
        <w:t>параметрам</w:t>
      </w:r>
      <w:r>
        <w:t xml:space="preserve"> </w:t>
      </w:r>
      <w:r>
        <w:rPr>
          <w:rFonts w:hint="eastAsia"/>
        </w:rPr>
        <w:t>транспортного</w:t>
      </w:r>
      <w:r>
        <w:t xml:space="preserve"> </w:t>
      </w:r>
      <w:r>
        <w:rPr>
          <w:rFonts w:hint="eastAsia"/>
        </w:rPr>
        <w:t>потока</w:t>
      </w:r>
      <w:r>
        <w:t xml:space="preserve"> </w:t>
      </w:r>
      <w:r>
        <w:rPr>
          <w:rFonts w:hint="eastAsia"/>
        </w:rPr>
        <w:t>и</w:t>
      </w:r>
      <w:r>
        <w:t xml:space="preserve"> </w:t>
      </w:r>
      <w:r>
        <w:rPr>
          <w:rFonts w:hint="eastAsia"/>
        </w:rPr>
        <w:t>погодно</w:t>
      </w:r>
      <w:r>
        <w:t>-</w:t>
      </w:r>
      <w:r>
        <w:rPr>
          <w:rFonts w:hint="eastAsia"/>
        </w:rPr>
        <w:t>климатическим</w:t>
      </w:r>
      <w:r>
        <w:t xml:space="preserve"> </w:t>
      </w:r>
      <w:r>
        <w:rPr>
          <w:rFonts w:hint="eastAsia"/>
        </w:rPr>
        <w:t>условиям</w:t>
      </w:r>
      <w:r>
        <w:t>.</w:t>
      </w:r>
    </w:p>
    <w:p w14:paraId="41FBDFEB" w14:textId="77777777" w:rsidR="006F4B04" w:rsidRDefault="006F4B04" w:rsidP="006F4B04">
      <w:r>
        <w:t>2.</w:t>
      </w:r>
      <w:r>
        <w:tab/>
      </w:r>
      <w:r>
        <w:rPr>
          <w:rFonts w:hint="eastAsia"/>
        </w:rPr>
        <w:t>На</w:t>
      </w:r>
      <w:r>
        <w:t xml:space="preserve"> </w:t>
      </w:r>
      <w:r>
        <w:rPr>
          <w:rFonts w:hint="eastAsia"/>
        </w:rPr>
        <w:t>основании</w:t>
      </w:r>
      <w:r>
        <w:t xml:space="preserve"> </w:t>
      </w:r>
      <w:r>
        <w:rPr>
          <w:rFonts w:hint="eastAsia"/>
        </w:rPr>
        <w:t>статистического</w:t>
      </w:r>
      <w:r>
        <w:t xml:space="preserve"> </w:t>
      </w:r>
      <w:r>
        <w:rPr>
          <w:rFonts w:hint="eastAsia"/>
        </w:rPr>
        <w:t>анализа</w:t>
      </w:r>
      <w:r>
        <w:t xml:space="preserve"> </w:t>
      </w:r>
      <w:r>
        <w:rPr>
          <w:rFonts w:hint="eastAsia"/>
        </w:rPr>
        <w:t>получены</w:t>
      </w:r>
      <w:r>
        <w:t xml:space="preserve"> </w:t>
      </w:r>
      <w:r>
        <w:rPr>
          <w:rFonts w:hint="eastAsia"/>
        </w:rPr>
        <w:t>аналитические</w:t>
      </w:r>
      <w:r>
        <w:t xml:space="preserve"> </w:t>
      </w:r>
      <w:r>
        <w:rPr>
          <w:rFonts w:hint="eastAsia"/>
        </w:rPr>
        <w:t>за</w:t>
      </w:r>
      <w:r>
        <w:t>-</w:t>
      </w:r>
      <w:r>
        <w:rPr>
          <w:rFonts w:hint="eastAsia"/>
        </w:rPr>
        <w:t>висимости</w:t>
      </w:r>
      <w:r>
        <w:t xml:space="preserve">, </w:t>
      </w:r>
      <w:r>
        <w:rPr>
          <w:rFonts w:hint="eastAsia"/>
        </w:rPr>
        <w:t>позволяющ</w:t>
      </w:r>
      <w:r>
        <w:rPr>
          <w:rFonts w:hint="eastAsia"/>
        </w:rPr>
        <w:lastRenderedPageBreak/>
        <w:t>ие</w:t>
      </w:r>
      <w:r>
        <w:t xml:space="preserve"> </w:t>
      </w:r>
      <w:r>
        <w:rPr>
          <w:rFonts w:hint="eastAsia"/>
        </w:rPr>
        <w:t>прогнозировать</w:t>
      </w:r>
      <w:r>
        <w:t xml:space="preserve"> </w:t>
      </w:r>
      <w:r>
        <w:rPr>
          <w:rFonts w:hint="eastAsia"/>
        </w:rPr>
        <w:t>показатели</w:t>
      </w:r>
      <w:r>
        <w:t xml:space="preserve"> </w:t>
      </w:r>
      <w:r>
        <w:rPr>
          <w:rFonts w:hint="eastAsia"/>
        </w:rPr>
        <w:t>возникновения</w:t>
      </w:r>
      <w:r>
        <w:t xml:space="preserve"> </w:t>
      </w:r>
      <w:r>
        <w:rPr>
          <w:rFonts w:hint="eastAsia"/>
        </w:rPr>
        <w:t>заторов</w:t>
      </w:r>
      <w:r>
        <w:t xml:space="preserve"> </w:t>
      </w:r>
      <w:r>
        <w:rPr>
          <w:rFonts w:hint="eastAsia"/>
        </w:rPr>
        <w:t>и</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прогнозами</w:t>
      </w:r>
      <w:r>
        <w:t xml:space="preserve"> </w:t>
      </w:r>
      <w:r>
        <w:rPr>
          <w:rFonts w:hint="eastAsia"/>
        </w:rPr>
        <w:t>принимать</w:t>
      </w:r>
      <w:r>
        <w:t xml:space="preserve"> </w:t>
      </w:r>
      <w:r>
        <w:rPr>
          <w:rFonts w:hint="eastAsia"/>
        </w:rPr>
        <w:t>технические</w:t>
      </w:r>
      <w:r>
        <w:t xml:space="preserve"> </w:t>
      </w:r>
      <w:r>
        <w:rPr>
          <w:rFonts w:hint="eastAsia"/>
        </w:rPr>
        <w:t>решения</w:t>
      </w:r>
      <w:r>
        <w:t>.</w:t>
      </w:r>
    </w:p>
    <w:p w14:paraId="76CA1A47" w14:textId="77777777" w:rsidR="006F4B04" w:rsidRDefault="006F4B04" w:rsidP="006F4B04">
      <w:r>
        <w:t>3.</w:t>
      </w:r>
      <w:r>
        <w:tab/>
      </w:r>
      <w:r>
        <w:rPr>
          <w:rFonts w:hint="eastAsia"/>
        </w:rPr>
        <w:t>Разработан</w:t>
      </w:r>
      <w:r>
        <w:t xml:space="preserve"> </w:t>
      </w:r>
      <w:r>
        <w:rPr>
          <w:rFonts w:hint="eastAsia"/>
        </w:rPr>
        <w:t>теоретико</w:t>
      </w:r>
      <w:r>
        <w:t>-</w:t>
      </w:r>
      <w:r>
        <w:rPr>
          <w:rFonts w:hint="eastAsia"/>
        </w:rPr>
        <w:t>методический</w:t>
      </w:r>
      <w:r>
        <w:t xml:space="preserve"> </w:t>
      </w:r>
      <w:r>
        <w:rPr>
          <w:rFonts w:hint="eastAsia"/>
        </w:rPr>
        <w:t>подход</w:t>
      </w:r>
      <w:r>
        <w:t xml:space="preserve"> </w:t>
      </w:r>
      <w:r>
        <w:rPr>
          <w:rFonts w:hint="eastAsia"/>
        </w:rPr>
        <w:t>прогнозирования</w:t>
      </w:r>
      <w:r>
        <w:t xml:space="preserve"> </w:t>
      </w:r>
      <w:r>
        <w:rPr>
          <w:rFonts w:hint="eastAsia"/>
        </w:rPr>
        <w:t>воз</w:t>
      </w:r>
      <w:r>
        <w:t>-</w:t>
      </w:r>
      <w:r>
        <w:rPr>
          <w:rFonts w:hint="eastAsia"/>
        </w:rPr>
        <w:t>никновения</w:t>
      </w:r>
      <w:r>
        <w:t xml:space="preserve"> </w:t>
      </w:r>
      <w:r>
        <w:rPr>
          <w:rFonts w:hint="eastAsia"/>
        </w:rPr>
        <w:t>транспортных</w:t>
      </w:r>
      <w:r>
        <w:t xml:space="preserve"> </w:t>
      </w:r>
      <w:r>
        <w:rPr>
          <w:rFonts w:hint="eastAsia"/>
        </w:rPr>
        <w:t>заторов</w:t>
      </w:r>
      <w:r>
        <w:t xml:space="preserve">, </w:t>
      </w:r>
      <w:r>
        <w:rPr>
          <w:rFonts w:hint="eastAsia"/>
        </w:rPr>
        <w:t>основанный</w:t>
      </w:r>
      <w:r>
        <w:t xml:space="preserve"> </w:t>
      </w:r>
      <w:r>
        <w:rPr>
          <w:rFonts w:hint="eastAsia"/>
        </w:rPr>
        <w:t>на</w:t>
      </w:r>
      <w:r>
        <w:t xml:space="preserve"> </w:t>
      </w:r>
      <w:r>
        <w:rPr>
          <w:rFonts w:hint="eastAsia"/>
        </w:rPr>
        <w:t>математической</w:t>
      </w:r>
      <w:r>
        <w:t xml:space="preserve"> </w:t>
      </w:r>
      <w:r>
        <w:rPr>
          <w:rFonts w:hint="eastAsia"/>
        </w:rPr>
        <w:t>статисти</w:t>
      </w:r>
      <w:r>
        <w:rPr>
          <w:rFonts w:hint="eastAsia"/>
        </w:rPr>
        <w:t>¬</w:t>
      </w:r>
      <w:r>
        <w:rPr>
          <w:rFonts w:hint="eastAsia"/>
        </w:rPr>
        <w:t>ке</w:t>
      </w:r>
      <w:r>
        <w:t xml:space="preserve">, </w:t>
      </w:r>
      <w:r>
        <w:rPr>
          <w:rFonts w:hint="eastAsia"/>
        </w:rPr>
        <w:t>позволяющий</w:t>
      </w:r>
      <w:r>
        <w:t xml:space="preserve"> </w:t>
      </w:r>
      <w:r>
        <w:rPr>
          <w:rFonts w:hint="eastAsia"/>
        </w:rPr>
        <w:t>осуществлять</w:t>
      </w:r>
      <w:r>
        <w:t xml:space="preserve"> </w:t>
      </w:r>
      <w:r>
        <w:rPr>
          <w:rFonts w:hint="eastAsia"/>
        </w:rPr>
        <w:t>точечный</w:t>
      </w:r>
      <w:r>
        <w:t xml:space="preserve"> </w:t>
      </w:r>
      <w:r>
        <w:rPr>
          <w:rFonts w:hint="eastAsia"/>
        </w:rPr>
        <w:t>прогноз</w:t>
      </w:r>
      <w:r>
        <w:t xml:space="preserve"> </w:t>
      </w:r>
      <w:r>
        <w:rPr>
          <w:rFonts w:hint="eastAsia"/>
        </w:rPr>
        <w:t>количества</w:t>
      </w:r>
      <w:r>
        <w:t xml:space="preserve"> </w:t>
      </w:r>
      <w:r>
        <w:rPr>
          <w:rFonts w:hint="eastAsia"/>
        </w:rPr>
        <w:t>транспортных</w:t>
      </w:r>
      <w:r>
        <w:t xml:space="preserve"> </w:t>
      </w:r>
      <w:r>
        <w:rPr>
          <w:rFonts w:hint="eastAsia"/>
        </w:rPr>
        <w:t>средств</w:t>
      </w:r>
      <w:r>
        <w:t xml:space="preserve"> </w:t>
      </w:r>
      <w:r>
        <w:rPr>
          <w:rFonts w:hint="eastAsia"/>
        </w:rPr>
        <w:t>на</w:t>
      </w:r>
      <w:r>
        <w:t xml:space="preserve"> </w:t>
      </w:r>
      <w:r>
        <w:rPr>
          <w:rFonts w:hint="eastAsia"/>
        </w:rPr>
        <w:t>последующий</w:t>
      </w:r>
      <w:r>
        <w:t xml:space="preserve"> </w:t>
      </w:r>
      <w:r>
        <w:rPr>
          <w:rFonts w:hint="eastAsia"/>
        </w:rPr>
        <w:t>промежуток</w:t>
      </w:r>
      <w:r>
        <w:t xml:space="preserve"> </w:t>
      </w:r>
      <w:r>
        <w:rPr>
          <w:rFonts w:hint="eastAsia"/>
        </w:rPr>
        <w:t>времени</w:t>
      </w:r>
      <w:r>
        <w:t>.</w:t>
      </w:r>
    </w:p>
    <w:p w14:paraId="425F02D0" w14:textId="77777777" w:rsidR="006F4B04" w:rsidRDefault="006F4B04" w:rsidP="006F4B04">
      <w:r>
        <w:t>4.</w:t>
      </w:r>
      <w:r>
        <w:tab/>
      </w:r>
      <w:r>
        <w:rPr>
          <w:rFonts w:hint="eastAsia"/>
        </w:rPr>
        <w:t>Разработана</w:t>
      </w:r>
      <w:r>
        <w:t xml:space="preserve"> </w:t>
      </w:r>
      <w:r>
        <w:rPr>
          <w:rFonts w:hint="eastAsia"/>
        </w:rPr>
        <w:t>база</w:t>
      </w:r>
      <w:r>
        <w:t xml:space="preserve"> </w:t>
      </w:r>
      <w:r>
        <w:rPr>
          <w:rFonts w:hint="eastAsia"/>
        </w:rPr>
        <w:t>правил</w:t>
      </w:r>
      <w:r>
        <w:t xml:space="preserve"> </w:t>
      </w:r>
      <w:r>
        <w:rPr>
          <w:rFonts w:hint="eastAsia"/>
        </w:rPr>
        <w:t>для</w:t>
      </w:r>
      <w:r>
        <w:t xml:space="preserve"> </w:t>
      </w:r>
      <w:r>
        <w:rPr>
          <w:rFonts w:hint="eastAsia"/>
        </w:rPr>
        <w:t>программирования</w:t>
      </w:r>
      <w:r>
        <w:t xml:space="preserve"> </w:t>
      </w:r>
      <w:r>
        <w:rPr>
          <w:rFonts w:hint="eastAsia"/>
        </w:rPr>
        <w:t>светофорного</w:t>
      </w:r>
      <w:r>
        <w:t xml:space="preserve"> </w:t>
      </w:r>
      <w:r>
        <w:rPr>
          <w:rFonts w:hint="eastAsia"/>
        </w:rPr>
        <w:t>кон</w:t>
      </w:r>
      <w:r>
        <w:t>-</w:t>
      </w:r>
      <w:r>
        <w:rPr>
          <w:rFonts w:hint="eastAsia"/>
        </w:rPr>
        <w:t>троллера</w:t>
      </w:r>
      <w:r>
        <w:t xml:space="preserve">, </w:t>
      </w:r>
      <w:r>
        <w:rPr>
          <w:rFonts w:hint="eastAsia"/>
        </w:rPr>
        <w:t>учитывающая</w:t>
      </w:r>
      <w:r>
        <w:t xml:space="preserve"> </w:t>
      </w:r>
      <w:r>
        <w:rPr>
          <w:rFonts w:hint="eastAsia"/>
        </w:rPr>
        <w:t>параметры</w:t>
      </w:r>
      <w:r>
        <w:t xml:space="preserve"> </w:t>
      </w:r>
      <w:r>
        <w:rPr>
          <w:rFonts w:hint="eastAsia"/>
        </w:rPr>
        <w:t>транспортного</w:t>
      </w:r>
      <w:r>
        <w:t xml:space="preserve"> </w:t>
      </w:r>
      <w:r>
        <w:rPr>
          <w:rFonts w:hint="eastAsia"/>
        </w:rPr>
        <w:t>потока</w:t>
      </w:r>
      <w:r>
        <w:t xml:space="preserve"> </w:t>
      </w:r>
      <w:r>
        <w:rPr>
          <w:rFonts w:hint="eastAsia"/>
        </w:rPr>
        <w:t>и</w:t>
      </w:r>
      <w:r>
        <w:t xml:space="preserve"> </w:t>
      </w:r>
      <w:r>
        <w:rPr>
          <w:rFonts w:hint="eastAsia"/>
        </w:rPr>
        <w:t>включающая</w:t>
      </w:r>
      <w:r>
        <w:t xml:space="preserve"> </w:t>
      </w:r>
      <w:r>
        <w:rPr>
          <w:rFonts w:hint="eastAsia"/>
        </w:rPr>
        <w:t>в</w:t>
      </w:r>
      <w:r>
        <w:t xml:space="preserve"> </w:t>
      </w:r>
      <w:r>
        <w:rPr>
          <w:rFonts w:hint="eastAsia"/>
        </w:rPr>
        <w:t>себя</w:t>
      </w:r>
      <w:r>
        <w:t xml:space="preserve"> </w:t>
      </w:r>
      <w:r>
        <w:rPr>
          <w:rFonts w:hint="eastAsia"/>
        </w:rPr>
        <w:t>входные</w:t>
      </w:r>
      <w:r>
        <w:t xml:space="preserve"> [</w:t>
      </w:r>
      <w:r>
        <w:rPr>
          <w:rFonts w:hint="eastAsia"/>
        </w:rPr>
        <w:t>рь</w:t>
      </w:r>
      <w:r>
        <w:t xml:space="preserve"> </w:t>
      </w:r>
      <w:r>
        <w:rPr>
          <w:rFonts w:hint="eastAsia"/>
        </w:rPr>
        <w:t>р</w:t>
      </w:r>
      <w:r>
        <w:t xml:space="preserve">2, </w:t>
      </w:r>
      <w:r>
        <w:rPr>
          <w:rFonts w:hint="eastAsia"/>
        </w:rPr>
        <w:t>р</w:t>
      </w:r>
      <w:r>
        <w:t xml:space="preserve">3] </w:t>
      </w:r>
      <w:r>
        <w:rPr>
          <w:rFonts w:hint="eastAsia"/>
        </w:rPr>
        <w:t>и</w:t>
      </w:r>
      <w:r>
        <w:t xml:space="preserve"> </w:t>
      </w:r>
      <w:r>
        <w:rPr>
          <w:rFonts w:hint="eastAsia"/>
        </w:rPr>
        <w:t>выходную</w:t>
      </w:r>
      <w:r>
        <w:t xml:space="preserve"> [</w:t>
      </w:r>
      <w:r>
        <w:rPr>
          <w:rFonts w:hint="eastAsia"/>
        </w:rPr>
        <w:t>р</w:t>
      </w:r>
      <w:r>
        <w:t xml:space="preserve">4] </w:t>
      </w:r>
      <w:r>
        <w:rPr>
          <w:rFonts w:hint="eastAsia"/>
        </w:rPr>
        <w:t>лингвистические</w:t>
      </w:r>
      <w:r>
        <w:t xml:space="preserve"> </w:t>
      </w:r>
      <w:r>
        <w:rPr>
          <w:rFonts w:hint="eastAsia"/>
        </w:rPr>
        <w:t>переменные</w:t>
      </w:r>
      <w:r>
        <w:t>.</w:t>
      </w:r>
    </w:p>
    <w:p w14:paraId="51FBCA7D" w14:textId="77777777" w:rsidR="006F4B04" w:rsidRDefault="006F4B04" w:rsidP="006F4B04">
      <w:r>
        <w:t>5.</w:t>
      </w:r>
      <w:r>
        <w:tab/>
      </w:r>
      <w:r>
        <w:rPr>
          <w:rFonts w:hint="eastAsia"/>
        </w:rPr>
        <w:t>Разработана</w:t>
      </w:r>
      <w:r>
        <w:t xml:space="preserve"> </w:t>
      </w:r>
      <w:r>
        <w:rPr>
          <w:rFonts w:hint="eastAsia"/>
        </w:rPr>
        <w:t>модель</w:t>
      </w:r>
      <w:r>
        <w:t xml:space="preserve"> </w:t>
      </w:r>
      <w:r>
        <w:rPr>
          <w:rFonts w:hint="eastAsia"/>
        </w:rPr>
        <w:t>управления</w:t>
      </w:r>
      <w:r>
        <w:t xml:space="preserve"> </w:t>
      </w:r>
      <w:r>
        <w:rPr>
          <w:rFonts w:hint="eastAsia"/>
        </w:rPr>
        <w:t>светофорным</w:t>
      </w:r>
      <w:r>
        <w:t xml:space="preserve"> </w:t>
      </w:r>
      <w:r>
        <w:rPr>
          <w:rFonts w:hint="eastAsia"/>
        </w:rPr>
        <w:t>объектом</w:t>
      </w:r>
      <w:r>
        <w:t xml:space="preserve"> </w:t>
      </w:r>
      <w:r>
        <w:rPr>
          <w:rFonts w:hint="eastAsia"/>
        </w:rPr>
        <w:t>на</w:t>
      </w:r>
      <w:r>
        <w:t xml:space="preserve"> </w:t>
      </w:r>
      <w:r>
        <w:rPr>
          <w:rFonts w:hint="eastAsia"/>
        </w:rPr>
        <w:t>основе</w:t>
      </w:r>
      <w:r>
        <w:t xml:space="preserve"> </w:t>
      </w:r>
      <w:r>
        <w:rPr>
          <w:rFonts w:hint="eastAsia"/>
        </w:rPr>
        <w:t>нечеткой</w:t>
      </w:r>
      <w:r>
        <w:t xml:space="preserve"> </w:t>
      </w:r>
      <w:r>
        <w:rPr>
          <w:rFonts w:hint="eastAsia"/>
        </w:rPr>
        <w:t>логики</w:t>
      </w:r>
      <w:r>
        <w:t xml:space="preserve">, </w:t>
      </w:r>
      <w:r>
        <w:rPr>
          <w:rFonts w:hint="eastAsia"/>
        </w:rPr>
        <w:t>позволяющая</w:t>
      </w:r>
      <w:r>
        <w:t xml:space="preserve"> </w:t>
      </w:r>
      <w:r>
        <w:rPr>
          <w:rFonts w:hint="eastAsia"/>
        </w:rPr>
        <w:t>получать</w:t>
      </w:r>
      <w:r>
        <w:t xml:space="preserve"> </w:t>
      </w:r>
      <w:r>
        <w:rPr>
          <w:rFonts w:hint="eastAsia"/>
        </w:rPr>
        <w:t>длительность</w:t>
      </w:r>
      <w:r>
        <w:t xml:space="preserve"> </w:t>
      </w:r>
      <w:r>
        <w:rPr>
          <w:rFonts w:hint="eastAsia"/>
        </w:rPr>
        <w:t>разрешающих</w:t>
      </w:r>
      <w:r>
        <w:t xml:space="preserve"> </w:t>
      </w:r>
      <w:r>
        <w:rPr>
          <w:rFonts w:hint="eastAsia"/>
        </w:rPr>
        <w:t>сигна</w:t>
      </w:r>
      <w:r>
        <w:rPr>
          <w:rFonts w:hint="eastAsia"/>
        </w:rPr>
        <w:t>¬</w:t>
      </w:r>
      <w:r>
        <w:rPr>
          <w:rFonts w:hint="eastAsia"/>
        </w:rPr>
        <w:t>лов</w:t>
      </w:r>
      <w:r>
        <w:t xml:space="preserve"> </w:t>
      </w:r>
      <w:r>
        <w:rPr>
          <w:rFonts w:hint="eastAsia"/>
        </w:rPr>
        <w:t>светофорного</w:t>
      </w:r>
      <w:r>
        <w:t xml:space="preserve"> </w:t>
      </w:r>
      <w:r>
        <w:rPr>
          <w:rFonts w:hint="eastAsia"/>
        </w:rPr>
        <w:t>объекта</w:t>
      </w:r>
      <w:r>
        <w:t xml:space="preserve"> </w:t>
      </w:r>
      <w:r>
        <w:rPr>
          <w:rFonts w:hint="eastAsia"/>
        </w:rPr>
        <w:t>с</w:t>
      </w:r>
      <w:r>
        <w:t xml:space="preserve"> </w:t>
      </w:r>
      <w:r>
        <w:rPr>
          <w:rFonts w:hint="eastAsia"/>
        </w:rPr>
        <w:t>учетом</w:t>
      </w:r>
      <w:r>
        <w:t xml:space="preserve"> </w:t>
      </w:r>
      <w:r>
        <w:rPr>
          <w:rFonts w:hint="eastAsia"/>
        </w:rPr>
        <w:t>очереди</w:t>
      </w:r>
      <w:r>
        <w:t xml:space="preserve"> </w:t>
      </w:r>
      <w:r>
        <w:rPr>
          <w:rFonts w:hint="eastAsia"/>
        </w:rPr>
        <w:t>транспортных</w:t>
      </w:r>
      <w:r>
        <w:t xml:space="preserve"> </w:t>
      </w:r>
      <w:r>
        <w:rPr>
          <w:rFonts w:hint="eastAsia"/>
        </w:rPr>
        <w:t>средств</w:t>
      </w:r>
      <w:r>
        <w:t xml:space="preserve"> </w:t>
      </w:r>
      <w:r>
        <w:rPr>
          <w:rFonts w:hint="eastAsia"/>
        </w:rPr>
        <w:t>и</w:t>
      </w:r>
      <w:r>
        <w:t xml:space="preserve"> </w:t>
      </w:r>
      <w:r>
        <w:rPr>
          <w:rFonts w:hint="eastAsia"/>
        </w:rPr>
        <w:t>погод</w:t>
      </w:r>
      <w:r>
        <w:rPr>
          <w:rFonts w:hint="eastAsia"/>
        </w:rPr>
        <w:t>¬</w:t>
      </w:r>
      <w:r>
        <w:rPr>
          <w:rFonts w:hint="eastAsia"/>
        </w:rPr>
        <w:t>но</w:t>
      </w:r>
      <w:r>
        <w:t>-</w:t>
      </w:r>
      <w:r>
        <w:rPr>
          <w:rFonts w:hint="eastAsia"/>
        </w:rPr>
        <w:t>климатических</w:t>
      </w:r>
      <w:r>
        <w:t xml:space="preserve"> </w:t>
      </w:r>
      <w:r>
        <w:rPr>
          <w:rFonts w:hint="eastAsia"/>
        </w:rPr>
        <w:t>условий</w:t>
      </w:r>
      <w:r>
        <w:t>.</w:t>
      </w:r>
    </w:p>
    <w:p w14:paraId="439410F3" w14:textId="77777777" w:rsidR="006F4B04" w:rsidRDefault="006F4B04" w:rsidP="006F4B04">
      <w:r>
        <w:t>6.</w:t>
      </w:r>
      <w:r>
        <w:tab/>
      </w:r>
      <w:r>
        <w:rPr>
          <w:rFonts w:hint="eastAsia"/>
        </w:rPr>
        <w:t>Разработаны</w:t>
      </w:r>
      <w:r>
        <w:t xml:space="preserve"> </w:t>
      </w:r>
      <w:r>
        <w:rPr>
          <w:rFonts w:hint="eastAsia"/>
        </w:rPr>
        <w:t>теоретические</w:t>
      </w:r>
      <w:r>
        <w:t xml:space="preserve"> </w:t>
      </w:r>
      <w:r>
        <w:rPr>
          <w:rFonts w:hint="eastAsia"/>
        </w:rPr>
        <w:t>подходы</w:t>
      </w:r>
      <w:r>
        <w:t xml:space="preserve"> </w:t>
      </w:r>
      <w:r>
        <w:rPr>
          <w:rFonts w:hint="eastAsia"/>
        </w:rPr>
        <w:t>эколого</w:t>
      </w:r>
      <w:r>
        <w:t>-</w:t>
      </w:r>
      <w:r>
        <w:rPr>
          <w:rFonts w:hint="eastAsia"/>
        </w:rPr>
        <w:t>экономической</w:t>
      </w:r>
      <w:r>
        <w:t xml:space="preserve"> </w:t>
      </w:r>
      <w:r>
        <w:rPr>
          <w:rFonts w:hint="eastAsia"/>
        </w:rPr>
        <w:t>оценки</w:t>
      </w:r>
      <w:r>
        <w:t xml:space="preserve"> </w:t>
      </w:r>
      <w:r>
        <w:rPr>
          <w:rFonts w:hint="eastAsia"/>
        </w:rPr>
        <w:t>мероприятий</w:t>
      </w:r>
      <w:r>
        <w:t xml:space="preserve"> </w:t>
      </w:r>
      <w:r>
        <w:rPr>
          <w:rFonts w:hint="eastAsia"/>
        </w:rPr>
        <w:t>по</w:t>
      </w:r>
      <w:r>
        <w:t xml:space="preserve"> </w:t>
      </w:r>
      <w:r>
        <w:rPr>
          <w:rFonts w:hint="eastAsia"/>
        </w:rPr>
        <w:t>повышению</w:t>
      </w:r>
      <w:r>
        <w:t xml:space="preserve"> </w:t>
      </w:r>
      <w:r>
        <w:rPr>
          <w:rFonts w:hint="eastAsia"/>
        </w:rPr>
        <w:t>эффективности</w:t>
      </w:r>
      <w:r>
        <w:t xml:space="preserve"> </w:t>
      </w:r>
      <w:r>
        <w:rPr>
          <w:rFonts w:hint="eastAsia"/>
        </w:rPr>
        <w:t>функционирования</w:t>
      </w:r>
      <w:r>
        <w:t xml:space="preserve"> </w:t>
      </w:r>
      <w:r>
        <w:rPr>
          <w:rFonts w:hint="eastAsia"/>
        </w:rPr>
        <w:t>УДС</w:t>
      </w:r>
      <w:r>
        <w:t xml:space="preserve"> </w:t>
      </w:r>
      <w:r>
        <w:rPr>
          <w:rFonts w:hint="eastAsia"/>
        </w:rPr>
        <w:t>на</w:t>
      </w:r>
      <w:r>
        <w:t xml:space="preserve"> </w:t>
      </w:r>
      <w:r>
        <w:rPr>
          <w:rFonts w:hint="eastAsia"/>
        </w:rPr>
        <w:t>ос</w:t>
      </w:r>
      <w:r>
        <w:rPr>
          <w:rFonts w:hint="eastAsia"/>
        </w:rPr>
        <w:t>¬</w:t>
      </w:r>
      <w:r>
        <w:rPr>
          <w:rFonts w:hint="eastAsia"/>
        </w:rPr>
        <w:t>нове</w:t>
      </w:r>
      <w:r>
        <w:t xml:space="preserve"> </w:t>
      </w:r>
      <w:r>
        <w:rPr>
          <w:rFonts w:hint="eastAsia"/>
        </w:rPr>
        <w:t>минимизации</w:t>
      </w:r>
      <w:r>
        <w:t xml:space="preserve"> </w:t>
      </w:r>
      <w:r>
        <w:rPr>
          <w:rFonts w:hint="eastAsia"/>
        </w:rPr>
        <w:t>заторов</w:t>
      </w:r>
      <w:r>
        <w:t xml:space="preserve">. </w:t>
      </w:r>
      <w:r>
        <w:rPr>
          <w:rFonts w:hint="eastAsia"/>
        </w:rPr>
        <w:t>Реализация</w:t>
      </w:r>
      <w:r>
        <w:t xml:space="preserve"> </w:t>
      </w:r>
      <w:r>
        <w:rPr>
          <w:rFonts w:hint="eastAsia"/>
        </w:rPr>
        <w:t>данных</w:t>
      </w:r>
      <w:r>
        <w:t xml:space="preserve"> </w:t>
      </w:r>
      <w:r>
        <w:rPr>
          <w:rFonts w:hint="eastAsia"/>
        </w:rPr>
        <w:t>мероприятий</w:t>
      </w:r>
      <w:r>
        <w:t xml:space="preserve"> </w:t>
      </w:r>
      <w:r>
        <w:rPr>
          <w:rFonts w:hint="eastAsia"/>
        </w:rPr>
        <w:t>направлена</w:t>
      </w:r>
      <w:r>
        <w:t xml:space="preserve"> </w:t>
      </w:r>
      <w:r>
        <w:rPr>
          <w:rFonts w:hint="eastAsia"/>
        </w:rPr>
        <w:t>на</w:t>
      </w:r>
      <w:r>
        <w:t xml:space="preserve"> </w:t>
      </w:r>
      <w:r>
        <w:rPr>
          <w:rFonts w:hint="eastAsia"/>
        </w:rPr>
        <w:t>получение</w:t>
      </w:r>
      <w:r>
        <w:t xml:space="preserve"> </w:t>
      </w:r>
      <w:r>
        <w:rPr>
          <w:rFonts w:hint="eastAsia"/>
        </w:rPr>
        <w:t>годового</w:t>
      </w:r>
      <w:r>
        <w:t xml:space="preserve"> </w:t>
      </w:r>
      <w:r>
        <w:rPr>
          <w:rFonts w:hint="eastAsia"/>
        </w:rPr>
        <w:t>экономического</w:t>
      </w:r>
      <w:r>
        <w:t xml:space="preserve"> </w:t>
      </w:r>
      <w:r>
        <w:rPr>
          <w:rFonts w:hint="eastAsia"/>
        </w:rPr>
        <w:t>эффекта</w:t>
      </w:r>
      <w:r>
        <w:t xml:space="preserve"> </w:t>
      </w:r>
      <w:r>
        <w:rPr>
          <w:rFonts w:hint="eastAsia"/>
        </w:rPr>
        <w:t>составляющего</w:t>
      </w:r>
      <w:r>
        <w:t xml:space="preserve"> </w:t>
      </w:r>
      <w:r>
        <w:rPr>
          <w:rFonts w:hint="eastAsia"/>
        </w:rPr>
        <w:t>более</w:t>
      </w:r>
      <w:r>
        <w:t xml:space="preserve"> 2 </w:t>
      </w:r>
      <w:r>
        <w:rPr>
          <w:rFonts w:hint="eastAsia"/>
        </w:rPr>
        <w:t>млрд</w:t>
      </w:r>
      <w:r>
        <w:t xml:space="preserve">. </w:t>
      </w:r>
      <w:r>
        <w:rPr>
          <w:rFonts w:hint="eastAsia"/>
        </w:rPr>
        <w:t>рублей</w:t>
      </w:r>
      <w:r>
        <w:t xml:space="preserve"> </w:t>
      </w:r>
      <w:r>
        <w:rPr>
          <w:rFonts w:hint="eastAsia"/>
        </w:rPr>
        <w:t>в</w:t>
      </w:r>
      <w:r>
        <w:t xml:space="preserve"> </w:t>
      </w:r>
      <w:r>
        <w:rPr>
          <w:rFonts w:hint="eastAsia"/>
        </w:rPr>
        <w:t>год</w:t>
      </w:r>
      <w:r>
        <w:t xml:space="preserve"> </w:t>
      </w:r>
      <w:r>
        <w:rPr>
          <w:rFonts w:hint="eastAsia"/>
        </w:rPr>
        <w:t>на</w:t>
      </w:r>
      <w:r>
        <w:t xml:space="preserve"> </w:t>
      </w:r>
      <w:r>
        <w:rPr>
          <w:rFonts w:hint="eastAsia"/>
        </w:rPr>
        <w:t>территории</w:t>
      </w:r>
      <w:r>
        <w:t xml:space="preserve"> </w:t>
      </w:r>
      <w:r>
        <w:rPr>
          <w:rFonts w:hint="eastAsia"/>
        </w:rPr>
        <w:t>Белгорода</w:t>
      </w:r>
      <w:r>
        <w:t xml:space="preserve">. </w:t>
      </w:r>
      <w:r>
        <w:rPr>
          <w:rFonts w:hint="eastAsia"/>
        </w:rPr>
        <w:t>Уменьшение</w:t>
      </w:r>
      <w:r>
        <w:t xml:space="preserve"> </w:t>
      </w:r>
      <w:r>
        <w:rPr>
          <w:rFonts w:hint="eastAsia"/>
        </w:rPr>
        <w:t>задержек</w:t>
      </w:r>
      <w:r>
        <w:t xml:space="preserve"> </w:t>
      </w:r>
      <w:r>
        <w:rPr>
          <w:rFonts w:hint="eastAsia"/>
        </w:rPr>
        <w:t>транспортных</w:t>
      </w:r>
      <w:r>
        <w:t xml:space="preserve"> </w:t>
      </w:r>
      <w:r>
        <w:rPr>
          <w:rFonts w:hint="eastAsia"/>
        </w:rPr>
        <w:t>средств</w:t>
      </w:r>
      <w:r>
        <w:t xml:space="preserve"> </w:t>
      </w:r>
      <w:r>
        <w:rPr>
          <w:rFonts w:hint="eastAsia"/>
        </w:rPr>
        <w:t>на</w:t>
      </w:r>
      <w:r>
        <w:t xml:space="preserve"> </w:t>
      </w:r>
      <w:r>
        <w:rPr>
          <w:rFonts w:hint="eastAsia"/>
        </w:rPr>
        <w:t>регулируемых</w:t>
      </w:r>
      <w:r>
        <w:t xml:space="preserve"> </w:t>
      </w:r>
      <w:r>
        <w:rPr>
          <w:rFonts w:hint="eastAsia"/>
        </w:rPr>
        <w:t>пересечениях</w:t>
      </w:r>
      <w:r>
        <w:t xml:space="preserve"> </w:t>
      </w:r>
      <w:r>
        <w:rPr>
          <w:rFonts w:hint="eastAsia"/>
        </w:rPr>
        <w:t>составит</w:t>
      </w:r>
      <w:r>
        <w:t xml:space="preserve"> 12%, </w:t>
      </w:r>
      <w:r>
        <w:rPr>
          <w:rFonts w:hint="eastAsia"/>
        </w:rPr>
        <w:t>эколого</w:t>
      </w:r>
      <w:r>
        <w:rPr>
          <w:rFonts w:hint="eastAsia"/>
        </w:rPr>
        <w:t>¬</w:t>
      </w:r>
      <w:r>
        <w:rPr>
          <w:rFonts w:hint="eastAsia"/>
        </w:rPr>
        <w:t>экономического</w:t>
      </w:r>
      <w:r>
        <w:t xml:space="preserve"> </w:t>
      </w:r>
      <w:r>
        <w:rPr>
          <w:rFonts w:hint="eastAsia"/>
        </w:rPr>
        <w:t>ущерба</w:t>
      </w:r>
      <w:r>
        <w:t xml:space="preserve"> - 8,1%. </w:t>
      </w:r>
      <w:r>
        <w:rPr>
          <w:rFonts w:hint="eastAsia"/>
        </w:rPr>
        <w:t>Годовое</w:t>
      </w:r>
      <w:r>
        <w:t xml:space="preserve"> </w:t>
      </w:r>
      <w:r>
        <w:rPr>
          <w:rFonts w:hint="eastAsia"/>
        </w:rPr>
        <w:t>снижение</w:t>
      </w:r>
      <w:r>
        <w:t xml:space="preserve"> </w:t>
      </w:r>
      <w:r>
        <w:rPr>
          <w:rFonts w:hint="eastAsia"/>
        </w:rPr>
        <w:t>выбросов</w:t>
      </w:r>
      <w:r>
        <w:t xml:space="preserve"> </w:t>
      </w:r>
      <w:r>
        <w:rPr>
          <w:rFonts w:hint="eastAsia"/>
        </w:rPr>
        <w:t>вредных</w:t>
      </w:r>
      <w:r>
        <w:t xml:space="preserve"> </w:t>
      </w:r>
      <w:r>
        <w:rPr>
          <w:rFonts w:hint="eastAsia"/>
        </w:rPr>
        <w:t>ве</w:t>
      </w:r>
      <w:r>
        <w:rPr>
          <w:rFonts w:hint="eastAsia"/>
        </w:rPr>
        <w:t>¬</w:t>
      </w:r>
      <w:r>
        <w:rPr>
          <w:rFonts w:hint="eastAsia"/>
        </w:rPr>
        <w:t>ществ</w:t>
      </w:r>
      <w:r>
        <w:t xml:space="preserve"> </w:t>
      </w:r>
      <w:r>
        <w:rPr>
          <w:rFonts w:hint="eastAsia"/>
        </w:rPr>
        <w:t>составит</w:t>
      </w:r>
      <w:r>
        <w:t xml:space="preserve"> 11%, </w:t>
      </w:r>
      <w:r>
        <w:rPr>
          <w:rFonts w:hint="eastAsia"/>
        </w:rPr>
        <w:t>ущерб</w:t>
      </w:r>
      <w:r>
        <w:t xml:space="preserve"> </w:t>
      </w:r>
      <w:r>
        <w:rPr>
          <w:rFonts w:hint="eastAsia"/>
        </w:rPr>
        <w:t>от</w:t>
      </w:r>
      <w:r>
        <w:t xml:space="preserve"> </w:t>
      </w:r>
      <w:r>
        <w:rPr>
          <w:rFonts w:hint="eastAsia"/>
        </w:rPr>
        <w:t>шумового</w:t>
      </w:r>
      <w:r>
        <w:t xml:space="preserve"> </w:t>
      </w:r>
      <w:r>
        <w:rPr>
          <w:rFonts w:hint="eastAsia"/>
        </w:rPr>
        <w:t>воздействия</w:t>
      </w:r>
      <w:r>
        <w:t xml:space="preserve"> </w:t>
      </w:r>
      <w:r>
        <w:rPr>
          <w:rFonts w:hint="eastAsia"/>
        </w:rPr>
        <w:t>будет</w:t>
      </w:r>
      <w:r>
        <w:t xml:space="preserve"> </w:t>
      </w:r>
      <w:r>
        <w:rPr>
          <w:rFonts w:hint="eastAsia"/>
        </w:rPr>
        <w:t>снижен</w:t>
      </w:r>
      <w:r>
        <w:t xml:space="preserve"> </w:t>
      </w:r>
      <w:r>
        <w:rPr>
          <w:rFonts w:hint="eastAsia"/>
        </w:rPr>
        <w:t>на</w:t>
      </w:r>
      <w:r>
        <w:t xml:space="preserve"> 18,7%.</w:t>
      </w:r>
    </w:p>
    <w:p w14:paraId="225B1791" w14:textId="77777777" w:rsidR="006F4B04" w:rsidRDefault="006F4B04" w:rsidP="006F4B04">
      <w:r>
        <w:t xml:space="preserve"> </w:t>
      </w:r>
    </w:p>
    <w:p w14:paraId="1BA3CEA0" w14:textId="77777777" w:rsidR="006F4B04" w:rsidRDefault="006F4B04" w:rsidP="006F4B04">
      <w:r>
        <w:t>93</w:t>
      </w:r>
    </w:p>
    <w:p w14:paraId="472E0D32" w14:textId="763A8565" w:rsidR="006F4B04" w:rsidRPr="006F4B04" w:rsidRDefault="006F4B04" w:rsidP="006F4B04">
      <w:r>
        <w:lastRenderedPageBreak/>
        <w:t>7.</w:t>
      </w:r>
      <w:r>
        <w:tab/>
      </w:r>
      <w:r>
        <w:rPr>
          <w:rFonts w:hint="eastAsia"/>
        </w:rPr>
        <w:t>Научная</w:t>
      </w:r>
      <w:r>
        <w:t xml:space="preserve">, </w:t>
      </w:r>
      <w:r>
        <w:rPr>
          <w:rFonts w:hint="eastAsia"/>
        </w:rPr>
        <w:t>практическая</w:t>
      </w:r>
      <w:r>
        <w:t xml:space="preserve"> </w:t>
      </w:r>
      <w:r>
        <w:rPr>
          <w:rFonts w:hint="eastAsia"/>
        </w:rPr>
        <w:t>и</w:t>
      </w:r>
      <w:r>
        <w:t xml:space="preserve"> </w:t>
      </w:r>
      <w:r>
        <w:rPr>
          <w:rFonts w:hint="eastAsia"/>
        </w:rPr>
        <w:t>экономическая</w:t>
      </w:r>
      <w:r>
        <w:t xml:space="preserve"> </w:t>
      </w:r>
      <w:r>
        <w:rPr>
          <w:rFonts w:hint="eastAsia"/>
        </w:rPr>
        <w:t>значимость</w:t>
      </w:r>
      <w:r>
        <w:t xml:space="preserve">, </w:t>
      </w:r>
      <w:r>
        <w:rPr>
          <w:rFonts w:hint="eastAsia"/>
        </w:rPr>
        <w:t>обоснованность</w:t>
      </w:r>
      <w:r>
        <w:t xml:space="preserve"> </w:t>
      </w:r>
      <w:r>
        <w:rPr>
          <w:rFonts w:hint="eastAsia"/>
        </w:rPr>
        <w:t>теоретико</w:t>
      </w:r>
      <w:r>
        <w:t>-</w:t>
      </w:r>
      <w:r>
        <w:rPr>
          <w:rFonts w:hint="eastAsia"/>
        </w:rPr>
        <w:t>методических</w:t>
      </w:r>
      <w:r>
        <w:t xml:space="preserve"> </w:t>
      </w:r>
      <w:r>
        <w:rPr>
          <w:rFonts w:hint="eastAsia"/>
        </w:rPr>
        <w:t>положений</w:t>
      </w:r>
      <w:r>
        <w:t xml:space="preserve"> </w:t>
      </w:r>
      <w:r>
        <w:rPr>
          <w:rFonts w:hint="eastAsia"/>
        </w:rPr>
        <w:t>и</w:t>
      </w:r>
      <w:r>
        <w:t xml:space="preserve"> </w:t>
      </w:r>
      <w:r>
        <w:rPr>
          <w:rFonts w:hint="eastAsia"/>
        </w:rPr>
        <w:t>полученных</w:t>
      </w:r>
      <w:r>
        <w:t xml:space="preserve"> </w:t>
      </w:r>
      <w:r>
        <w:rPr>
          <w:rFonts w:hint="eastAsia"/>
        </w:rPr>
        <w:t>результатов</w:t>
      </w:r>
      <w:r>
        <w:t xml:space="preserve"> </w:t>
      </w:r>
      <w:r>
        <w:rPr>
          <w:rFonts w:hint="eastAsia"/>
        </w:rPr>
        <w:t>работы</w:t>
      </w:r>
      <w:r>
        <w:t xml:space="preserve"> </w:t>
      </w:r>
      <w:r>
        <w:rPr>
          <w:rFonts w:hint="eastAsia"/>
        </w:rPr>
        <w:t>под</w:t>
      </w:r>
      <w:r>
        <w:t>-</w:t>
      </w:r>
      <w:r>
        <w:rPr>
          <w:rFonts w:hint="eastAsia"/>
        </w:rPr>
        <w:t>тверждены</w:t>
      </w:r>
      <w:r>
        <w:t xml:space="preserve"> </w:t>
      </w:r>
      <w:r>
        <w:rPr>
          <w:rFonts w:hint="eastAsia"/>
        </w:rPr>
        <w:t>их</w:t>
      </w:r>
      <w:r>
        <w:t xml:space="preserve"> </w:t>
      </w:r>
      <w:r>
        <w:rPr>
          <w:rFonts w:hint="eastAsia"/>
        </w:rPr>
        <w:t>использованием</w:t>
      </w:r>
      <w:r>
        <w:t xml:space="preserve"> </w:t>
      </w:r>
      <w:r>
        <w:rPr>
          <w:rFonts w:hint="eastAsia"/>
        </w:rPr>
        <w:t>при</w:t>
      </w:r>
      <w:r>
        <w:t xml:space="preserve"> </w:t>
      </w:r>
      <w:r>
        <w:rPr>
          <w:rFonts w:hint="eastAsia"/>
        </w:rPr>
        <w:t>разработке</w:t>
      </w:r>
      <w:r>
        <w:t xml:space="preserve"> </w:t>
      </w:r>
      <w:r>
        <w:rPr>
          <w:rFonts w:hint="eastAsia"/>
        </w:rPr>
        <w:t>мероприятий</w:t>
      </w:r>
      <w:r>
        <w:t xml:space="preserve"> </w:t>
      </w:r>
      <w:r>
        <w:rPr>
          <w:rFonts w:hint="eastAsia"/>
        </w:rPr>
        <w:t>по</w:t>
      </w:r>
      <w:r>
        <w:t xml:space="preserve"> </w:t>
      </w:r>
      <w:r>
        <w:rPr>
          <w:rFonts w:hint="eastAsia"/>
        </w:rPr>
        <w:t>организации</w:t>
      </w:r>
      <w:r>
        <w:t xml:space="preserve"> </w:t>
      </w:r>
      <w:r>
        <w:rPr>
          <w:rFonts w:hint="eastAsia"/>
        </w:rPr>
        <w:t>дорожного</w:t>
      </w:r>
      <w:r>
        <w:t xml:space="preserve"> </w:t>
      </w:r>
      <w:r>
        <w:rPr>
          <w:rFonts w:hint="eastAsia"/>
        </w:rPr>
        <w:t>движения</w:t>
      </w:r>
      <w:r>
        <w:t xml:space="preserve"> </w:t>
      </w:r>
      <w:r>
        <w:rPr>
          <w:rFonts w:hint="eastAsia"/>
        </w:rPr>
        <w:t>в</w:t>
      </w:r>
      <w:r>
        <w:t xml:space="preserve"> </w:t>
      </w:r>
      <w:r>
        <w:rPr>
          <w:rFonts w:hint="eastAsia"/>
        </w:rPr>
        <w:t>регионе</w:t>
      </w:r>
      <w:r>
        <w:t xml:space="preserve">: </w:t>
      </w:r>
      <w:r>
        <w:rPr>
          <w:rFonts w:hint="eastAsia"/>
        </w:rPr>
        <w:t>Администрацией</w:t>
      </w:r>
      <w:r>
        <w:t xml:space="preserve"> </w:t>
      </w:r>
      <w:r>
        <w:rPr>
          <w:rFonts w:hint="eastAsia"/>
        </w:rPr>
        <w:t>города</w:t>
      </w:r>
      <w:r>
        <w:t xml:space="preserve"> </w:t>
      </w:r>
      <w:r>
        <w:rPr>
          <w:rFonts w:hint="eastAsia"/>
        </w:rPr>
        <w:t>Белгорода</w:t>
      </w:r>
      <w:r>
        <w:t xml:space="preserve">, </w:t>
      </w:r>
      <w:r>
        <w:rPr>
          <w:rFonts w:hint="eastAsia"/>
        </w:rPr>
        <w:t>Управ</w:t>
      </w:r>
      <w:r>
        <w:rPr>
          <w:rFonts w:hint="eastAsia"/>
        </w:rPr>
        <w:t>¬</w:t>
      </w:r>
      <w:r>
        <w:rPr>
          <w:rFonts w:hint="eastAsia"/>
        </w:rPr>
        <w:t>лением</w:t>
      </w:r>
      <w:r>
        <w:t xml:space="preserve"> </w:t>
      </w:r>
      <w:r>
        <w:rPr>
          <w:rFonts w:hint="eastAsia"/>
        </w:rPr>
        <w:t>ГИБДД</w:t>
      </w:r>
      <w:r>
        <w:t xml:space="preserve"> </w:t>
      </w:r>
      <w:r>
        <w:rPr>
          <w:rFonts w:hint="eastAsia"/>
        </w:rPr>
        <w:t>УМВД</w:t>
      </w:r>
      <w:r>
        <w:t xml:space="preserve"> </w:t>
      </w:r>
      <w:r>
        <w:rPr>
          <w:rFonts w:hint="eastAsia"/>
        </w:rPr>
        <w:t>России</w:t>
      </w:r>
      <w:r>
        <w:t xml:space="preserve"> </w:t>
      </w:r>
      <w:r>
        <w:rPr>
          <w:rFonts w:hint="eastAsia"/>
        </w:rPr>
        <w:t>по</w:t>
      </w:r>
      <w:r>
        <w:t xml:space="preserve"> </w:t>
      </w:r>
      <w:r>
        <w:rPr>
          <w:rFonts w:hint="eastAsia"/>
        </w:rPr>
        <w:t>Белгородской</w:t>
      </w:r>
      <w:r>
        <w:t xml:space="preserve"> </w:t>
      </w:r>
      <w:r>
        <w:rPr>
          <w:rFonts w:hint="eastAsia"/>
        </w:rPr>
        <w:t>области</w:t>
      </w:r>
      <w:r>
        <w:t xml:space="preserve"> </w:t>
      </w:r>
      <w:r>
        <w:rPr>
          <w:rFonts w:hint="eastAsia"/>
        </w:rPr>
        <w:t>и</w:t>
      </w:r>
      <w:r>
        <w:t xml:space="preserve"> </w:t>
      </w:r>
      <w:r>
        <w:rPr>
          <w:rFonts w:hint="eastAsia"/>
        </w:rPr>
        <w:t>в</w:t>
      </w:r>
      <w:r>
        <w:t xml:space="preserve"> </w:t>
      </w:r>
      <w:r>
        <w:rPr>
          <w:rFonts w:hint="eastAsia"/>
        </w:rPr>
        <w:t>учебном</w:t>
      </w:r>
      <w:r>
        <w:t xml:space="preserve"> </w:t>
      </w:r>
      <w:r>
        <w:rPr>
          <w:rFonts w:hint="eastAsia"/>
        </w:rPr>
        <w:t>процес</w:t>
      </w:r>
      <w:r>
        <w:rPr>
          <w:rFonts w:hint="eastAsia"/>
        </w:rPr>
        <w:t>¬</w:t>
      </w:r>
      <w:r>
        <w:rPr>
          <w:rFonts w:hint="eastAsia"/>
        </w:rPr>
        <w:t>се</w:t>
      </w:r>
      <w:r>
        <w:t xml:space="preserve"> </w:t>
      </w:r>
      <w:r>
        <w:rPr>
          <w:rFonts w:hint="eastAsia"/>
        </w:rPr>
        <w:t>БГТУ</w:t>
      </w:r>
      <w:r>
        <w:t xml:space="preserve"> </w:t>
      </w:r>
      <w:r>
        <w:rPr>
          <w:rFonts w:hint="eastAsia"/>
        </w:rPr>
        <w:t>им</w:t>
      </w:r>
      <w:r>
        <w:t xml:space="preserve">. </w:t>
      </w:r>
      <w:r>
        <w:rPr>
          <w:rFonts w:hint="eastAsia"/>
        </w:rPr>
        <w:t>В</w:t>
      </w:r>
      <w:r>
        <w:t>.</w:t>
      </w:r>
      <w:r>
        <w:rPr>
          <w:rFonts w:hint="eastAsia"/>
        </w:rPr>
        <w:t>Г</w:t>
      </w:r>
      <w:r>
        <w:t xml:space="preserve">. </w:t>
      </w:r>
      <w:r>
        <w:rPr>
          <w:rFonts w:hint="eastAsia"/>
        </w:rPr>
        <w:t>Шухова</w:t>
      </w:r>
      <w:r>
        <w:t xml:space="preserve"> </w:t>
      </w:r>
      <w:r>
        <w:rPr>
          <w:rFonts w:hint="eastAsia"/>
        </w:rPr>
        <w:t>при</w:t>
      </w:r>
      <w:r>
        <w:t xml:space="preserve"> </w:t>
      </w:r>
      <w:r>
        <w:rPr>
          <w:rFonts w:hint="eastAsia"/>
        </w:rPr>
        <w:t>подготовке</w:t>
      </w:r>
      <w:r>
        <w:t xml:space="preserve"> </w:t>
      </w:r>
      <w:r>
        <w:rPr>
          <w:rFonts w:hint="eastAsia"/>
        </w:rPr>
        <w:t>бакалавров</w:t>
      </w:r>
      <w:r>
        <w:t xml:space="preserve"> </w:t>
      </w:r>
      <w:r>
        <w:rPr>
          <w:rFonts w:hint="eastAsia"/>
        </w:rPr>
        <w:t>по</w:t>
      </w:r>
      <w:r>
        <w:t xml:space="preserve"> </w:t>
      </w:r>
      <w:r>
        <w:rPr>
          <w:rFonts w:hint="eastAsia"/>
        </w:rPr>
        <w:t>направлению</w:t>
      </w:r>
      <w:r>
        <w:t xml:space="preserve"> </w:t>
      </w:r>
      <w:r>
        <w:rPr>
          <w:rFonts w:hint="eastAsia"/>
        </w:rPr>
        <w:t>«</w:t>
      </w:r>
      <w:r>
        <w:rPr>
          <w:rFonts w:hint="eastAsia"/>
        </w:rPr>
        <w:t>Тех</w:t>
      </w:r>
      <w:r>
        <w:rPr>
          <w:rFonts w:hint="eastAsia"/>
        </w:rPr>
        <w:t>¬</w:t>
      </w:r>
      <w:r>
        <w:rPr>
          <w:rFonts w:hint="eastAsia"/>
        </w:rPr>
        <w:t>нология</w:t>
      </w:r>
      <w:r>
        <w:t xml:space="preserve"> </w:t>
      </w:r>
      <w:r>
        <w:rPr>
          <w:rFonts w:hint="eastAsia"/>
        </w:rPr>
        <w:t>транспортных</w:t>
      </w:r>
      <w:r>
        <w:t xml:space="preserve"> </w:t>
      </w:r>
      <w:r>
        <w:rPr>
          <w:rFonts w:hint="eastAsia"/>
        </w:rPr>
        <w:t>процессов</w:t>
      </w:r>
      <w:r>
        <w:rPr>
          <w:rFonts w:hint="eastAsia"/>
        </w:rPr>
        <w:t>»</w:t>
      </w:r>
      <w:r>
        <w:t>.</w:t>
      </w:r>
    </w:p>
    <w:sectPr w:rsidR="006F4B04" w:rsidRPr="006F4B0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D4408" w14:textId="77777777" w:rsidR="00006F81" w:rsidRDefault="00006F81">
      <w:pPr>
        <w:spacing w:after="0" w:line="240" w:lineRule="auto"/>
      </w:pPr>
      <w:r>
        <w:separator/>
      </w:r>
    </w:p>
  </w:endnote>
  <w:endnote w:type="continuationSeparator" w:id="0">
    <w:p w14:paraId="37EA0FF4" w14:textId="77777777" w:rsidR="00006F81" w:rsidRDefault="00006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CD504" w14:textId="77777777" w:rsidR="00006F81" w:rsidRDefault="00006F81"/>
    <w:p w14:paraId="5134BE1D" w14:textId="77777777" w:rsidR="00006F81" w:rsidRDefault="00006F81"/>
    <w:p w14:paraId="6F6E3932" w14:textId="77777777" w:rsidR="00006F81" w:rsidRDefault="00006F81"/>
    <w:p w14:paraId="72952B1F" w14:textId="77777777" w:rsidR="00006F81" w:rsidRDefault="00006F81"/>
    <w:p w14:paraId="5FA43D1F" w14:textId="77777777" w:rsidR="00006F81" w:rsidRDefault="00006F81"/>
    <w:p w14:paraId="3AC9A7A7" w14:textId="77777777" w:rsidR="00006F81" w:rsidRDefault="00006F81"/>
    <w:p w14:paraId="65317FE4" w14:textId="77777777" w:rsidR="00006F81" w:rsidRDefault="00006F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E1CE42" wp14:editId="3AB2A9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0B211" w14:textId="77777777" w:rsidR="00006F81" w:rsidRDefault="00006F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E1CE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70B211" w14:textId="77777777" w:rsidR="00006F81" w:rsidRDefault="00006F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043FF2" w14:textId="77777777" w:rsidR="00006F81" w:rsidRDefault="00006F81"/>
    <w:p w14:paraId="3915F2E4" w14:textId="77777777" w:rsidR="00006F81" w:rsidRDefault="00006F81"/>
    <w:p w14:paraId="1A13F5B7" w14:textId="77777777" w:rsidR="00006F81" w:rsidRDefault="00006F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13A59C" wp14:editId="53C535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7225F" w14:textId="77777777" w:rsidR="00006F81" w:rsidRDefault="00006F81"/>
                          <w:p w14:paraId="604E5EE4" w14:textId="77777777" w:rsidR="00006F81" w:rsidRDefault="00006F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13A5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D7225F" w14:textId="77777777" w:rsidR="00006F81" w:rsidRDefault="00006F81"/>
                    <w:p w14:paraId="604E5EE4" w14:textId="77777777" w:rsidR="00006F81" w:rsidRDefault="00006F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C61BA4" w14:textId="77777777" w:rsidR="00006F81" w:rsidRDefault="00006F81"/>
    <w:p w14:paraId="6D1F11DB" w14:textId="77777777" w:rsidR="00006F81" w:rsidRDefault="00006F81">
      <w:pPr>
        <w:rPr>
          <w:sz w:val="2"/>
          <w:szCs w:val="2"/>
        </w:rPr>
      </w:pPr>
    </w:p>
    <w:p w14:paraId="5BFCF000" w14:textId="77777777" w:rsidR="00006F81" w:rsidRDefault="00006F81"/>
    <w:p w14:paraId="11900A24" w14:textId="77777777" w:rsidR="00006F81" w:rsidRDefault="00006F81">
      <w:pPr>
        <w:spacing w:after="0" w:line="240" w:lineRule="auto"/>
      </w:pPr>
    </w:p>
  </w:footnote>
  <w:footnote w:type="continuationSeparator" w:id="0">
    <w:p w14:paraId="47EB8EBB" w14:textId="77777777" w:rsidR="00006F81" w:rsidRDefault="00006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6F81"/>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59479</TotalTime>
  <Pages>7</Pages>
  <Words>750</Words>
  <Characters>4280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2935</cp:revision>
  <cp:lastPrinted>2009-02-06T05:36:00Z</cp:lastPrinted>
  <dcterms:created xsi:type="dcterms:W3CDTF">2025-11-25T20:19:00Z</dcterms:created>
  <dcterms:modified xsi:type="dcterms:W3CDTF">2026-02-02T11:48:00Z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