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9BBA4" w14:textId="77777777" w:rsidR="00A170B1" w:rsidRDefault="00A170B1" w:rsidP="00A170B1">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Купряшкин, Юрий Витальевич</w:t>
      </w:r>
    </w:p>
    <w:p w14:paraId="7B806900"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Стр. f Введение.</w:t>
      </w:r>
    </w:p>
    <w:p w14:paraId="084930D2"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Истоки и контекст современных британских концепций по национальному вопросу.</w:t>
      </w:r>
    </w:p>
    <w:p w14:paraId="7AE299AA"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вехи истории национального вопроса в Соединённом</w:t>
      </w:r>
    </w:p>
    <w:p w14:paraId="622E037F"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Королевстве.</w:t>
      </w:r>
    </w:p>
    <w:p w14:paraId="1A48F8FA"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К вопросу об идейных корнях современных британских концепций.</w:t>
      </w:r>
    </w:p>
    <w:p w14:paraId="7C84607D"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Британские концепции по национальному вопросу в контексте современных национальных проблем и их осмысления в мировой политической науке.</w:t>
      </w:r>
    </w:p>
    <w:p w14:paraId="7D769B29"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П. Британские концепции по национальному вопросу: современные проблемы.</w:t>
      </w:r>
    </w:p>
    <w:p w14:paraId="4A2B688F"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Общетеоретические концепции по национальному вопросу (вторая половина 20 века).</w:t>
      </w:r>
    </w:p>
    <w:p w14:paraId="7E5708BE"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Дискуссии по проблеме национальной автономии Шотландии, Уэльса и</w:t>
      </w:r>
    </w:p>
    <w:p w14:paraId="6BF75635"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Северной Ирландии в британской социально-политической мысли.</w:t>
      </w:r>
    </w:p>
    <w:p w14:paraId="0AB332C2" w14:textId="77777777" w:rsidR="00A170B1" w:rsidRDefault="00A170B1" w:rsidP="00A170B1">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Осмысление проблем международного терроризма в их связи с национально-этническими проблемами.</w:t>
      </w:r>
    </w:p>
    <w:p w14:paraId="40294F55" w14:textId="39605C02" w:rsidR="00050BAD" w:rsidRPr="00A170B1" w:rsidRDefault="00050BAD" w:rsidP="00A170B1"/>
    <w:sectPr w:rsidR="00050BAD" w:rsidRPr="00A170B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5773F" w14:textId="77777777" w:rsidR="00146895" w:rsidRDefault="00146895">
      <w:pPr>
        <w:spacing w:after="0" w:line="240" w:lineRule="auto"/>
      </w:pPr>
      <w:r>
        <w:separator/>
      </w:r>
    </w:p>
  </w:endnote>
  <w:endnote w:type="continuationSeparator" w:id="0">
    <w:p w14:paraId="1703E1F3" w14:textId="77777777" w:rsidR="00146895" w:rsidRDefault="00146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AFC0" w14:textId="77777777" w:rsidR="00146895" w:rsidRDefault="00146895"/>
    <w:p w14:paraId="508B1930" w14:textId="77777777" w:rsidR="00146895" w:rsidRDefault="00146895"/>
    <w:p w14:paraId="0352285F" w14:textId="77777777" w:rsidR="00146895" w:rsidRDefault="00146895"/>
    <w:p w14:paraId="01E38780" w14:textId="77777777" w:rsidR="00146895" w:rsidRDefault="00146895"/>
    <w:p w14:paraId="10D1FBD1" w14:textId="77777777" w:rsidR="00146895" w:rsidRDefault="00146895"/>
    <w:p w14:paraId="62B641E2" w14:textId="77777777" w:rsidR="00146895" w:rsidRDefault="00146895"/>
    <w:p w14:paraId="050A5FD4" w14:textId="77777777" w:rsidR="00146895" w:rsidRDefault="001468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CABB1" wp14:editId="3B7381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7C612" w14:textId="77777777" w:rsidR="00146895" w:rsidRDefault="001468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CAB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A7C612" w14:textId="77777777" w:rsidR="00146895" w:rsidRDefault="001468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0AF86B" w14:textId="77777777" w:rsidR="00146895" w:rsidRDefault="00146895"/>
    <w:p w14:paraId="11E907C0" w14:textId="77777777" w:rsidR="00146895" w:rsidRDefault="00146895"/>
    <w:p w14:paraId="33DB135D" w14:textId="77777777" w:rsidR="00146895" w:rsidRDefault="001468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34B600" wp14:editId="5636F2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6276E" w14:textId="77777777" w:rsidR="00146895" w:rsidRDefault="00146895"/>
                          <w:p w14:paraId="7E135DF4" w14:textId="77777777" w:rsidR="00146895" w:rsidRDefault="001468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34B6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B6276E" w14:textId="77777777" w:rsidR="00146895" w:rsidRDefault="00146895"/>
                    <w:p w14:paraId="7E135DF4" w14:textId="77777777" w:rsidR="00146895" w:rsidRDefault="001468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829C9E" w14:textId="77777777" w:rsidR="00146895" w:rsidRDefault="00146895"/>
    <w:p w14:paraId="0BBF3E55" w14:textId="77777777" w:rsidR="00146895" w:rsidRDefault="00146895">
      <w:pPr>
        <w:rPr>
          <w:sz w:val="2"/>
          <w:szCs w:val="2"/>
        </w:rPr>
      </w:pPr>
    </w:p>
    <w:p w14:paraId="42C6E9C4" w14:textId="77777777" w:rsidR="00146895" w:rsidRDefault="00146895"/>
    <w:p w14:paraId="6402E875" w14:textId="77777777" w:rsidR="00146895" w:rsidRDefault="00146895">
      <w:pPr>
        <w:spacing w:after="0" w:line="240" w:lineRule="auto"/>
      </w:pPr>
    </w:p>
  </w:footnote>
  <w:footnote w:type="continuationSeparator" w:id="0">
    <w:p w14:paraId="387EFCCA" w14:textId="77777777" w:rsidR="00146895" w:rsidRDefault="00146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895"/>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82557</TotalTime>
  <Pages>1</Pages>
  <Words>127</Words>
  <Characters>727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2967</cp:revision>
  <cp:lastPrinted>2009-02-06T05:36:00Z</cp:lastPrinted>
  <dcterms:created xsi:type="dcterms:W3CDTF">2024-01-07T13:43:00Z</dcterms:created>
  <dcterms:modified xsi:type="dcterms:W3CDTF">2025-04-28T10:28:00Z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