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2F92" w14:textId="7447002A" w:rsidR="000C1FF0" w:rsidRDefault="002775BB" w:rsidP="002775BB">
      <w:r w:rsidRPr="002775BB">
        <w:rPr>
          <w:rFonts w:hint="eastAsia"/>
        </w:rPr>
        <w:t>Глазунова</w:t>
      </w:r>
      <w:r w:rsidRPr="002775BB">
        <w:t xml:space="preserve"> </w:t>
      </w:r>
      <w:r w:rsidRPr="002775BB">
        <w:rPr>
          <w:rFonts w:hint="eastAsia"/>
        </w:rPr>
        <w:t>Анна</w:t>
      </w:r>
      <w:r w:rsidRPr="002775BB">
        <w:t xml:space="preserve"> </w:t>
      </w:r>
      <w:r w:rsidRPr="002775BB">
        <w:rPr>
          <w:rFonts w:hint="eastAsia"/>
        </w:rPr>
        <w:t>Михайловна</w:t>
      </w:r>
      <w:r>
        <w:rPr>
          <w:rFonts w:hint="cs"/>
        </w:rPr>
        <w:t xml:space="preserve"> </w:t>
      </w:r>
      <w:r w:rsidRPr="002775BB">
        <w:rPr>
          <w:rFonts w:hint="eastAsia"/>
        </w:rPr>
        <w:t>Определение</w:t>
      </w:r>
      <w:r w:rsidRPr="002775BB">
        <w:t xml:space="preserve"> </w:t>
      </w:r>
      <w:r w:rsidRPr="002775BB">
        <w:rPr>
          <w:rFonts w:hint="eastAsia"/>
        </w:rPr>
        <w:t>свободной</w:t>
      </w:r>
      <w:r w:rsidRPr="002775BB">
        <w:t xml:space="preserve"> </w:t>
      </w:r>
      <w:r w:rsidRPr="002775BB">
        <w:rPr>
          <w:rFonts w:hint="eastAsia"/>
        </w:rPr>
        <w:t>пропускной</w:t>
      </w:r>
      <w:r w:rsidRPr="002775BB">
        <w:t xml:space="preserve"> </w:t>
      </w:r>
      <w:r w:rsidRPr="002775BB">
        <w:rPr>
          <w:rFonts w:hint="eastAsia"/>
        </w:rPr>
        <w:t>способности</w:t>
      </w:r>
      <w:r w:rsidRPr="002775BB">
        <w:t xml:space="preserve"> </w:t>
      </w:r>
      <w:r w:rsidRPr="002775BB">
        <w:rPr>
          <w:rFonts w:hint="eastAsia"/>
        </w:rPr>
        <w:t>контролируемых</w:t>
      </w:r>
      <w:r w:rsidRPr="002775BB">
        <w:t xml:space="preserve"> </w:t>
      </w:r>
      <w:r w:rsidRPr="002775BB">
        <w:rPr>
          <w:rFonts w:hint="eastAsia"/>
        </w:rPr>
        <w:t>линий</w:t>
      </w:r>
      <w:r w:rsidRPr="002775BB">
        <w:t xml:space="preserve"> </w:t>
      </w:r>
      <w:r w:rsidRPr="002775BB">
        <w:rPr>
          <w:rFonts w:hint="eastAsia"/>
        </w:rPr>
        <w:t>для</w:t>
      </w:r>
      <w:r w:rsidRPr="002775BB">
        <w:t xml:space="preserve"> </w:t>
      </w:r>
      <w:r w:rsidRPr="002775BB">
        <w:rPr>
          <w:rFonts w:hint="eastAsia"/>
        </w:rPr>
        <w:t>оперативного</w:t>
      </w:r>
      <w:r w:rsidRPr="002775BB">
        <w:t xml:space="preserve"> </w:t>
      </w:r>
      <w:r w:rsidRPr="002775BB">
        <w:rPr>
          <w:rFonts w:hint="eastAsia"/>
        </w:rPr>
        <w:t>управления</w:t>
      </w:r>
      <w:r w:rsidRPr="002775BB">
        <w:t xml:space="preserve"> </w:t>
      </w:r>
      <w:r w:rsidRPr="002775BB">
        <w:rPr>
          <w:rFonts w:hint="eastAsia"/>
        </w:rPr>
        <w:t>электроэнергетической</w:t>
      </w:r>
      <w:r w:rsidRPr="002775BB">
        <w:t xml:space="preserve"> </w:t>
      </w:r>
      <w:r w:rsidRPr="002775BB">
        <w:rPr>
          <w:rFonts w:hint="eastAsia"/>
        </w:rPr>
        <w:t>системой</w:t>
      </w:r>
    </w:p>
    <w:p w14:paraId="77EA36A0" w14:textId="77777777" w:rsidR="002775BB" w:rsidRDefault="002775BB" w:rsidP="002775BB">
      <w:r>
        <w:rPr>
          <w:rFonts w:hint="eastAsia"/>
        </w:rPr>
        <w:t>ОГЛАВЛЕНИЕ</w:t>
      </w:r>
      <w:r>
        <w:t xml:space="preserve"> </w:t>
      </w:r>
      <w:r>
        <w:rPr>
          <w:rFonts w:hint="eastAsia"/>
        </w:rPr>
        <w:t>ДИССЕРТАЦИИ</w:t>
      </w:r>
    </w:p>
    <w:p w14:paraId="6F3EA031" w14:textId="77777777" w:rsidR="002775BB" w:rsidRDefault="002775BB" w:rsidP="002775BB">
      <w:r>
        <w:rPr>
          <w:rFonts w:hint="eastAsia"/>
        </w:rPr>
        <w:t>доктор</w:t>
      </w:r>
      <w:r>
        <w:t xml:space="preserve"> </w:t>
      </w:r>
      <w:r>
        <w:rPr>
          <w:rFonts w:hint="eastAsia"/>
        </w:rPr>
        <w:t>наук</w:t>
      </w:r>
      <w:r>
        <w:t xml:space="preserve"> </w:t>
      </w:r>
      <w:r>
        <w:rPr>
          <w:rFonts w:hint="eastAsia"/>
        </w:rPr>
        <w:t>Глазунова</w:t>
      </w:r>
      <w:r>
        <w:t xml:space="preserve"> </w:t>
      </w:r>
      <w:r>
        <w:rPr>
          <w:rFonts w:hint="eastAsia"/>
        </w:rPr>
        <w:t>Анна</w:t>
      </w:r>
      <w:r>
        <w:t xml:space="preserve"> </w:t>
      </w:r>
      <w:r>
        <w:rPr>
          <w:rFonts w:hint="eastAsia"/>
        </w:rPr>
        <w:t>Михайловна</w:t>
      </w:r>
    </w:p>
    <w:p w14:paraId="5094729C" w14:textId="77777777" w:rsidR="002775BB" w:rsidRDefault="002775BB" w:rsidP="002775BB">
      <w:r>
        <w:rPr>
          <w:rFonts w:hint="eastAsia"/>
        </w:rPr>
        <w:t>Оглавление</w:t>
      </w:r>
    </w:p>
    <w:p w14:paraId="69FD996B" w14:textId="77777777" w:rsidR="002775BB" w:rsidRDefault="002775BB" w:rsidP="002775BB"/>
    <w:p w14:paraId="40F39A67" w14:textId="77777777" w:rsidR="002775BB" w:rsidRDefault="002775BB" w:rsidP="002775BB">
      <w:r>
        <w:rPr>
          <w:rFonts w:hint="eastAsia"/>
        </w:rPr>
        <w:t>Введение</w:t>
      </w:r>
    </w:p>
    <w:p w14:paraId="5C7736E9" w14:textId="77777777" w:rsidR="002775BB" w:rsidRDefault="002775BB" w:rsidP="002775BB"/>
    <w:p w14:paraId="64826C26" w14:textId="77777777" w:rsidR="002775BB" w:rsidRDefault="002775BB" w:rsidP="002775BB">
      <w:r>
        <w:rPr>
          <w:rFonts w:hint="eastAsia"/>
        </w:rPr>
        <w:t>Актуальность</w:t>
      </w:r>
      <w:r>
        <w:t xml:space="preserve"> </w:t>
      </w:r>
      <w:r>
        <w:rPr>
          <w:rFonts w:hint="eastAsia"/>
        </w:rPr>
        <w:t>темы</w:t>
      </w:r>
    </w:p>
    <w:p w14:paraId="7A7BD008" w14:textId="77777777" w:rsidR="002775BB" w:rsidRDefault="002775BB" w:rsidP="002775BB"/>
    <w:p w14:paraId="7AE8C820" w14:textId="77777777" w:rsidR="002775BB" w:rsidRDefault="002775BB" w:rsidP="002775BB">
      <w:r>
        <w:rPr>
          <w:rFonts w:hint="eastAsia"/>
        </w:rPr>
        <w:t>Апробация</w:t>
      </w:r>
      <w:r>
        <w:t xml:space="preserve"> </w:t>
      </w:r>
      <w:r>
        <w:rPr>
          <w:rFonts w:hint="eastAsia"/>
        </w:rPr>
        <w:t>работы</w:t>
      </w:r>
    </w:p>
    <w:p w14:paraId="4F527254" w14:textId="77777777" w:rsidR="002775BB" w:rsidRDefault="002775BB" w:rsidP="002775BB"/>
    <w:p w14:paraId="28F8E05A" w14:textId="77777777" w:rsidR="002775BB" w:rsidRDefault="002775BB" w:rsidP="002775BB">
      <w:r>
        <w:rPr>
          <w:rFonts w:hint="eastAsia"/>
        </w:rPr>
        <w:t>Характеристика</w:t>
      </w:r>
      <w:r>
        <w:t xml:space="preserve"> </w:t>
      </w:r>
      <w:r>
        <w:rPr>
          <w:rFonts w:hint="eastAsia"/>
        </w:rPr>
        <w:t>работы</w:t>
      </w:r>
    </w:p>
    <w:p w14:paraId="6EC39C62" w14:textId="77777777" w:rsidR="002775BB" w:rsidRDefault="002775BB" w:rsidP="002775BB"/>
    <w:p w14:paraId="61534493" w14:textId="77777777" w:rsidR="002775BB" w:rsidRDefault="002775BB" w:rsidP="002775BB">
      <w:r>
        <w:rPr>
          <w:rFonts w:hint="eastAsia"/>
        </w:rPr>
        <w:t>Глава</w:t>
      </w:r>
      <w:r>
        <w:t xml:space="preserve"> 1. </w:t>
      </w:r>
      <w:r>
        <w:rPr>
          <w:rFonts w:hint="eastAsia"/>
        </w:rPr>
        <w:t>Характеристика</w:t>
      </w:r>
      <w:r>
        <w:t xml:space="preserve"> </w:t>
      </w:r>
      <w:r>
        <w:rPr>
          <w:rFonts w:hint="eastAsia"/>
        </w:rPr>
        <w:t>СПС</w:t>
      </w:r>
      <w:r>
        <w:t xml:space="preserve">, </w:t>
      </w:r>
      <w:r>
        <w:rPr>
          <w:rFonts w:hint="eastAsia"/>
        </w:rPr>
        <w:t>МДП</w:t>
      </w:r>
      <w:r>
        <w:t xml:space="preserve">.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 xml:space="preserve"> </w:t>
      </w:r>
      <w:r>
        <w:rPr>
          <w:rFonts w:hint="eastAsia"/>
        </w:rPr>
        <w:t>вычисления</w:t>
      </w:r>
      <w:r>
        <w:t xml:space="preserve"> </w:t>
      </w:r>
      <w:r>
        <w:rPr>
          <w:rFonts w:hint="eastAsia"/>
        </w:rPr>
        <w:t>МДП</w:t>
      </w:r>
      <w:r>
        <w:t xml:space="preserve">, </w:t>
      </w:r>
      <w:r>
        <w:rPr>
          <w:rFonts w:hint="eastAsia"/>
        </w:rPr>
        <w:t>СПС</w:t>
      </w:r>
      <w:r>
        <w:t xml:space="preserve"> </w:t>
      </w:r>
      <w:r>
        <w:rPr>
          <w:rFonts w:hint="eastAsia"/>
        </w:rPr>
        <w:t>и</w:t>
      </w:r>
      <w:r>
        <w:t xml:space="preserve"> </w:t>
      </w:r>
      <w:r>
        <w:rPr>
          <w:rFonts w:hint="eastAsia"/>
        </w:rPr>
        <w:t>получение</w:t>
      </w:r>
      <w:r>
        <w:t xml:space="preserve"> </w:t>
      </w:r>
      <w:r>
        <w:rPr>
          <w:rFonts w:hint="eastAsia"/>
        </w:rPr>
        <w:t>исходной</w:t>
      </w:r>
      <w:r>
        <w:t xml:space="preserve"> </w:t>
      </w:r>
      <w:r>
        <w:rPr>
          <w:rFonts w:hint="eastAsia"/>
        </w:rPr>
        <w:t>информации</w:t>
      </w:r>
      <w:r>
        <w:t xml:space="preserve"> </w:t>
      </w:r>
      <w:r>
        <w:rPr>
          <w:rFonts w:hint="eastAsia"/>
        </w:rPr>
        <w:t>при</w:t>
      </w:r>
      <w:r>
        <w:t xml:space="preserve"> </w:t>
      </w:r>
      <w:r>
        <w:rPr>
          <w:rFonts w:hint="eastAsia"/>
        </w:rPr>
        <w:t>диспетчерском</w:t>
      </w:r>
      <w:r>
        <w:t xml:space="preserve"> </w:t>
      </w:r>
      <w:r>
        <w:rPr>
          <w:rFonts w:hint="eastAsia"/>
        </w:rPr>
        <w:t>управлении</w:t>
      </w:r>
      <w:r>
        <w:t xml:space="preserve"> </w:t>
      </w:r>
      <w:r>
        <w:rPr>
          <w:rFonts w:hint="eastAsia"/>
        </w:rPr>
        <w:t>ЭЭС</w:t>
      </w:r>
    </w:p>
    <w:p w14:paraId="527AA7AC" w14:textId="77777777" w:rsidR="002775BB" w:rsidRDefault="002775BB" w:rsidP="002775BB"/>
    <w:p w14:paraId="467F5D62" w14:textId="77777777" w:rsidR="002775BB" w:rsidRDefault="002775BB" w:rsidP="002775BB">
      <w:r>
        <w:t xml:space="preserve">1.1. </w:t>
      </w:r>
      <w:r>
        <w:rPr>
          <w:rFonts w:hint="eastAsia"/>
        </w:rPr>
        <w:t>Определение</w:t>
      </w:r>
      <w:r>
        <w:t xml:space="preserve"> </w:t>
      </w:r>
      <w:r>
        <w:rPr>
          <w:rFonts w:hint="eastAsia"/>
        </w:rPr>
        <w:t>понятия</w:t>
      </w:r>
      <w:r>
        <w:t xml:space="preserve"> </w:t>
      </w:r>
      <w:r>
        <w:rPr>
          <w:rFonts w:hint="eastAsia"/>
        </w:rPr>
        <w:t>свободной</w:t>
      </w:r>
      <w:r>
        <w:t xml:space="preserve"> </w:t>
      </w:r>
      <w:r>
        <w:rPr>
          <w:rFonts w:hint="eastAsia"/>
        </w:rPr>
        <w:t>пропускной</w:t>
      </w:r>
      <w:r>
        <w:t xml:space="preserve"> </w:t>
      </w:r>
      <w:r>
        <w:rPr>
          <w:rFonts w:hint="eastAsia"/>
        </w:rPr>
        <w:t>способности</w:t>
      </w:r>
    </w:p>
    <w:p w14:paraId="1F2E41A9" w14:textId="77777777" w:rsidR="002775BB" w:rsidRDefault="002775BB" w:rsidP="002775BB"/>
    <w:p w14:paraId="4C99A7B1" w14:textId="77777777" w:rsidR="002775BB" w:rsidRDefault="002775BB" w:rsidP="002775BB">
      <w:r>
        <w:t xml:space="preserve">1.2. </w:t>
      </w:r>
      <w:r>
        <w:rPr>
          <w:rFonts w:hint="eastAsia"/>
        </w:rPr>
        <w:t>Теоретические</w:t>
      </w:r>
      <w:r>
        <w:t xml:space="preserve"> </w:t>
      </w:r>
      <w:r>
        <w:rPr>
          <w:rFonts w:hint="eastAsia"/>
        </w:rPr>
        <w:t>сведения</w:t>
      </w:r>
      <w:r>
        <w:t xml:space="preserve"> </w:t>
      </w:r>
      <w:r>
        <w:rPr>
          <w:rFonts w:hint="eastAsia"/>
        </w:rPr>
        <w:t>о</w:t>
      </w:r>
      <w:r>
        <w:t xml:space="preserve"> </w:t>
      </w:r>
      <w:r>
        <w:rPr>
          <w:rFonts w:hint="eastAsia"/>
        </w:rPr>
        <w:t>МДП</w:t>
      </w:r>
    </w:p>
    <w:p w14:paraId="3DC30D17" w14:textId="77777777" w:rsidR="002775BB" w:rsidRDefault="002775BB" w:rsidP="002775BB"/>
    <w:p w14:paraId="7ED9F262" w14:textId="77777777" w:rsidR="002775BB" w:rsidRDefault="002775BB" w:rsidP="002775BB">
      <w:r>
        <w:t xml:space="preserve">1.3. </w:t>
      </w:r>
      <w:r>
        <w:rPr>
          <w:rFonts w:hint="eastAsia"/>
        </w:rPr>
        <w:t>Методы</w:t>
      </w:r>
      <w:r>
        <w:t xml:space="preserve"> </w:t>
      </w:r>
      <w:r>
        <w:rPr>
          <w:rFonts w:hint="eastAsia"/>
        </w:rPr>
        <w:t>определения</w:t>
      </w:r>
      <w:r>
        <w:t xml:space="preserve"> </w:t>
      </w:r>
      <w:r>
        <w:rPr>
          <w:rFonts w:hint="eastAsia"/>
        </w:rPr>
        <w:t>МДП</w:t>
      </w:r>
    </w:p>
    <w:p w14:paraId="0A34A14D" w14:textId="77777777" w:rsidR="002775BB" w:rsidRDefault="002775BB" w:rsidP="002775BB"/>
    <w:p w14:paraId="201CB8A7" w14:textId="77777777" w:rsidR="002775BB" w:rsidRDefault="002775BB" w:rsidP="002775BB">
      <w:r>
        <w:t xml:space="preserve">1.3.1. </w:t>
      </w:r>
      <w:r>
        <w:rPr>
          <w:rFonts w:hint="eastAsia"/>
        </w:rPr>
        <w:t>Российские</w:t>
      </w:r>
      <w:r>
        <w:t xml:space="preserve"> </w:t>
      </w:r>
      <w:r>
        <w:rPr>
          <w:rFonts w:hint="eastAsia"/>
        </w:rPr>
        <w:t>методы</w:t>
      </w:r>
      <w:r>
        <w:t xml:space="preserve"> </w:t>
      </w:r>
      <w:r>
        <w:rPr>
          <w:rFonts w:hint="eastAsia"/>
        </w:rPr>
        <w:t>определения</w:t>
      </w:r>
      <w:r>
        <w:t xml:space="preserve"> </w:t>
      </w:r>
      <w:r>
        <w:rPr>
          <w:rFonts w:hint="eastAsia"/>
        </w:rPr>
        <w:t>предельных</w:t>
      </w:r>
      <w:r>
        <w:t xml:space="preserve"> </w:t>
      </w:r>
      <w:r>
        <w:rPr>
          <w:rFonts w:hint="eastAsia"/>
        </w:rPr>
        <w:t>режимов</w:t>
      </w:r>
      <w:r>
        <w:t xml:space="preserve"> </w:t>
      </w:r>
      <w:r>
        <w:rPr>
          <w:rFonts w:hint="eastAsia"/>
        </w:rPr>
        <w:t>по</w:t>
      </w:r>
      <w:r>
        <w:t xml:space="preserve"> </w:t>
      </w:r>
      <w:r>
        <w:rPr>
          <w:rFonts w:hint="eastAsia"/>
        </w:rPr>
        <w:t>статической</w:t>
      </w:r>
      <w:r>
        <w:t xml:space="preserve"> </w:t>
      </w:r>
      <w:r>
        <w:rPr>
          <w:rFonts w:hint="eastAsia"/>
        </w:rPr>
        <w:t>устойчивости</w:t>
      </w:r>
    </w:p>
    <w:p w14:paraId="08E4A28F" w14:textId="77777777" w:rsidR="002775BB" w:rsidRDefault="002775BB" w:rsidP="002775BB"/>
    <w:p w14:paraId="463CEACA" w14:textId="77777777" w:rsidR="002775BB" w:rsidRDefault="002775BB" w:rsidP="002775BB">
      <w:r>
        <w:t xml:space="preserve">1.3.2. </w:t>
      </w:r>
      <w:r>
        <w:rPr>
          <w:rFonts w:hint="eastAsia"/>
        </w:rPr>
        <w:t>Современные</w:t>
      </w:r>
      <w:r>
        <w:t xml:space="preserve"> </w:t>
      </w:r>
      <w:r>
        <w:rPr>
          <w:rFonts w:hint="eastAsia"/>
        </w:rPr>
        <w:t>методы</w:t>
      </w:r>
      <w:r>
        <w:t xml:space="preserve"> </w:t>
      </w:r>
      <w:r>
        <w:rPr>
          <w:rFonts w:hint="eastAsia"/>
        </w:rPr>
        <w:t>вычисления</w:t>
      </w:r>
      <w:r>
        <w:t xml:space="preserve"> </w:t>
      </w:r>
      <w:r>
        <w:rPr>
          <w:rFonts w:hint="eastAsia"/>
        </w:rPr>
        <w:t>пропускной</w:t>
      </w:r>
      <w:r>
        <w:t xml:space="preserve"> </w:t>
      </w:r>
      <w:r>
        <w:rPr>
          <w:rFonts w:hint="eastAsia"/>
        </w:rPr>
        <w:t>способности</w:t>
      </w:r>
      <w:r>
        <w:t xml:space="preserve"> </w:t>
      </w:r>
      <w:r>
        <w:rPr>
          <w:rFonts w:hint="eastAsia"/>
        </w:rPr>
        <w:t>межсистемных</w:t>
      </w:r>
      <w:r>
        <w:t xml:space="preserve"> </w:t>
      </w:r>
      <w:r>
        <w:rPr>
          <w:rFonts w:hint="eastAsia"/>
        </w:rPr>
        <w:t>линий</w:t>
      </w:r>
      <w:r>
        <w:t xml:space="preserve"> </w:t>
      </w:r>
      <w:r>
        <w:rPr>
          <w:rFonts w:hint="eastAsia"/>
        </w:rPr>
        <w:t>в</w:t>
      </w:r>
      <w:r>
        <w:t xml:space="preserve"> </w:t>
      </w:r>
      <w:r>
        <w:rPr>
          <w:rFonts w:hint="eastAsia"/>
        </w:rPr>
        <w:t>зарубежных</w:t>
      </w:r>
      <w:r>
        <w:t xml:space="preserve"> </w:t>
      </w:r>
      <w:r>
        <w:rPr>
          <w:rFonts w:hint="eastAsia"/>
        </w:rPr>
        <w:t>странах</w:t>
      </w:r>
    </w:p>
    <w:p w14:paraId="2A0832FB" w14:textId="77777777" w:rsidR="002775BB" w:rsidRDefault="002775BB" w:rsidP="002775BB"/>
    <w:p w14:paraId="17989ABB" w14:textId="77777777" w:rsidR="002775BB" w:rsidRDefault="002775BB" w:rsidP="002775BB">
      <w:r>
        <w:lastRenderedPageBreak/>
        <w:t xml:space="preserve">1.4. </w:t>
      </w:r>
      <w:r>
        <w:rPr>
          <w:rFonts w:hint="eastAsia"/>
        </w:rPr>
        <w:t>Характеристика</w:t>
      </w:r>
      <w:r>
        <w:t xml:space="preserve"> </w:t>
      </w:r>
      <w:r>
        <w:rPr>
          <w:rFonts w:hint="eastAsia"/>
        </w:rPr>
        <w:t>исходной</w:t>
      </w:r>
      <w:r>
        <w:t xml:space="preserve"> </w:t>
      </w:r>
      <w:r>
        <w:rPr>
          <w:rFonts w:hint="eastAsia"/>
        </w:rPr>
        <w:t>информации</w:t>
      </w:r>
      <w:r>
        <w:t xml:space="preserve"> </w:t>
      </w:r>
      <w:r>
        <w:rPr>
          <w:rFonts w:hint="eastAsia"/>
        </w:rPr>
        <w:t>об</w:t>
      </w:r>
      <w:r>
        <w:t xml:space="preserve"> </w:t>
      </w:r>
      <w:r>
        <w:rPr>
          <w:rFonts w:hint="eastAsia"/>
        </w:rPr>
        <w:t>ЭЭС</w:t>
      </w:r>
    </w:p>
    <w:p w14:paraId="5474BFB7" w14:textId="77777777" w:rsidR="002775BB" w:rsidRDefault="002775BB" w:rsidP="002775BB"/>
    <w:p w14:paraId="1DEBA9C5" w14:textId="77777777" w:rsidR="002775BB" w:rsidRDefault="002775BB" w:rsidP="002775BB">
      <w:r>
        <w:t xml:space="preserve">1.5. </w:t>
      </w:r>
      <w:r>
        <w:rPr>
          <w:rFonts w:hint="eastAsia"/>
        </w:rPr>
        <w:t>Краткий</w:t>
      </w:r>
      <w:r>
        <w:t xml:space="preserve"> </w:t>
      </w:r>
      <w:r>
        <w:rPr>
          <w:rFonts w:hint="eastAsia"/>
        </w:rPr>
        <w:t>обзор</w:t>
      </w:r>
      <w:r>
        <w:t xml:space="preserve"> </w:t>
      </w:r>
      <w:r>
        <w:rPr>
          <w:rFonts w:hint="eastAsia"/>
        </w:rPr>
        <w:t>методов</w:t>
      </w:r>
      <w:r>
        <w:t xml:space="preserve"> </w:t>
      </w:r>
      <w:r>
        <w:rPr>
          <w:rFonts w:hint="eastAsia"/>
        </w:rPr>
        <w:t>оценивания</w:t>
      </w:r>
      <w:r>
        <w:t xml:space="preserve"> </w:t>
      </w:r>
      <w:r>
        <w:rPr>
          <w:rFonts w:hint="eastAsia"/>
        </w:rPr>
        <w:t>состояния</w:t>
      </w:r>
    </w:p>
    <w:p w14:paraId="74DCBFAF" w14:textId="77777777" w:rsidR="002775BB" w:rsidRDefault="002775BB" w:rsidP="002775BB"/>
    <w:p w14:paraId="53B2839A" w14:textId="77777777" w:rsidR="002775BB" w:rsidRDefault="002775BB" w:rsidP="002775BB">
      <w:r>
        <w:t xml:space="preserve">1.6. </w:t>
      </w:r>
      <w:r>
        <w:rPr>
          <w:rFonts w:hint="eastAsia"/>
        </w:rPr>
        <w:t>Выводы</w:t>
      </w:r>
    </w:p>
    <w:p w14:paraId="026F7B7F" w14:textId="77777777" w:rsidR="002775BB" w:rsidRDefault="002775BB" w:rsidP="002775BB"/>
    <w:p w14:paraId="09E174BB" w14:textId="77777777" w:rsidR="002775BB" w:rsidRDefault="002775BB" w:rsidP="002775BB">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оценивания</w:t>
      </w:r>
      <w:r>
        <w:t xml:space="preserve"> </w:t>
      </w:r>
      <w:r>
        <w:rPr>
          <w:rFonts w:hint="eastAsia"/>
        </w:rPr>
        <w:t>режима</w:t>
      </w:r>
      <w:r>
        <w:t xml:space="preserve"> </w:t>
      </w:r>
      <w:r>
        <w:rPr>
          <w:rFonts w:hint="eastAsia"/>
        </w:rPr>
        <w:t>с</w:t>
      </w:r>
      <w:r>
        <w:t xml:space="preserve"> </w:t>
      </w:r>
      <w:r>
        <w:rPr>
          <w:rFonts w:hint="eastAsia"/>
        </w:rPr>
        <w:t>МДПр</w:t>
      </w:r>
      <w:r>
        <w:t xml:space="preserve"> </w:t>
      </w:r>
      <w:r>
        <w:rPr>
          <w:rFonts w:hint="eastAsia"/>
        </w:rPr>
        <w:t>с</w:t>
      </w:r>
      <w:r>
        <w:t xml:space="preserve"> </w:t>
      </w:r>
      <w:r>
        <w:rPr>
          <w:rFonts w:hint="eastAsia"/>
        </w:rPr>
        <w:t>применением</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реальном</w:t>
      </w:r>
      <w:r>
        <w:t xml:space="preserve"> </w:t>
      </w:r>
      <w:r>
        <w:rPr>
          <w:rFonts w:hint="eastAsia"/>
        </w:rPr>
        <w:t>времени</w:t>
      </w:r>
      <w:r>
        <w:t xml:space="preserve">. </w:t>
      </w:r>
      <w:r>
        <w:rPr>
          <w:rFonts w:hint="eastAsia"/>
        </w:rPr>
        <w:t>Вычисление</w:t>
      </w:r>
      <w:r>
        <w:t xml:space="preserve"> </w:t>
      </w:r>
      <w:r>
        <w:rPr>
          <w:rFonts w:hint="eastAsia"/>
        </w:rPr>
        <w:t>СПС</w:t>
      </w:r>
      <w:r>
        <w:t xml:space="preserve"> </w:t>
      </w:r>
      <w:r>
        <w:rPr>
          <w:rFonts w:hint="eastAsia"/>
        </w:rPr>
        <w:t>и</w:t>
      </w:r>
      <w:r>
        <w:t xml:space="preserve"> </w:t>
      </w:r>
      <w:r>
        <w:rPr>
          <w:rFonts w:hint="eastAsia"/>
        </w:rPr>
        <w:t>УВ</w:t>
      </w:r>
    </w:p>
    <w:p w14:paraId="2947E941" w14:textId="77777777" w:rsidR="002775BB" w:rsidRDefault="002775BB" w:rsidP="002775BB"/>
    <w:p w14:paraId="46CC1960" w14:textId="77777777" w:rsidR="002775BB" w:rsidRDefault="002775BB" w:rsidP="002775BB">
      <w:r>
        <w:t xml:space="preserve">2.1. </w:t>
      </w:r>
      <w:r>
        <w:rPr>
          <w:rFonts w:hint="eastAsia"/>
        </w:rPr>
        <w:t>Метод</w:t>
      </w:r>
      <w:r>
        <w:t xml:space="preserve"> </w:t>
      </w:r>
      <w:r>
        <w:rPr>
          <w:rFonts w:hint="eastAsia"/>
        </w:rPr>
        <w:t>оценивания</w:t>
      </w:r>
      <w:r>
        <w:t xml:space="preserve"> </w:t>
      </w:r>
      <w:r>
        <w:rPr>
          <w:rFonts w:hint="eastAsia"/>
        </w:rPr>
        <w:t>МДР</w:t>
      </w:r>
    </w:p>
    <w:p w14:paraId="1EF6605D" w14:textId="77777777" w:rsidR="002775BB" w:rsidRDefault="002775BB" w:rsidP="002775BB"/>
    <w:p w14:paraId="6CDBA1E7" w14:textId="77777777" w:rsidR="002775BB" w:rsidRDefault="002775BB" w:rsidP="002775BB">
      <w:r>
        <w:t xml:space="preserve">2.1.1. </w:t>
      </w:r>
      <w:r>
        <w:rPr>
          <w:rFonts w:hint="eastAsia"/>
        </w:rPr>
        <w:t>Главная</w:t>
      </w:r>
      <w:r>
        <w:t xml:space="preserve"> </w:t>
      </w:r>
      <w:r>
        <w:rPr>
          <w:rFonts w:hint="eastAsia"/>
        </w:rPr>
        <w:t>идея</w:t>
      </w:r>
      <w:r>
        <w:t xml:space="preserve"> </w:t>
      </w:r>
      <w:r>
        <w:rPr>
          <w:rFonts w:hint="eastAsia"/>
        </w:rPr>
        <w:t>метода</w:t>
      </w:r>
      <w:r>
        <w:t xml:space="preserve"> </w:t>
      </w:r>
      <w:r>
        <w:rPr>
          <w:rFonts w:hint="eastAsia"/>
        </w:rPr>
        <w:t>оценивания</w:t>
      </w:r>
      <w:r>
        <w:t xml:space="preserve"> </w:t>
      </w:r>
      <w:r>
        <w:rPr>
          <w:rFonts w:hint="eastAsia"/>
        </w:rPr>
        <w:t>МДР</w:t>
      </w:r>
    </w:p>
    <w:p w14:paraId="40DF1E1E" w14:textId="77777777" w:rsidR="002775BB" w:rsidRDefault="002775BB" w:rsidP="002775BB"/>
    <w:p w14:paraId="4A9340D6" w14:textId="77777777" w:rsidR="002775BB" w:rsidRDefault="002775BB" w:rsidP="002775BB">
      <w:r>
        <w:t xml:space="preserve">2.1.2. </w:t>
      </w:r>
      <w:r>
        <w:rPr>
          <w:rFonts w:hint="eastAsia"/>
        </w:rPr>
        <w:t>Исходная</w:t>
      </w:r>
      <w:r>
        <w:t xml:space="preserve"> </w:t>
      </w:r>
      <w:r>
        <w:rPr>
          <w:rFonts w:hint="eastAsia"/>
        </w:rPr>
        <w:t>информация</w:t>
      </w:r>
      <w:r>
        <w:t xml:space="preserve"> </w:t>
      </w:r>
      <w:r>
        <w:rPr>
          <w:rFonts w:hint="eastAsia"/>
        </w:rPr>
        <w:t>для</w:t>
      </w:r>
      <w:r>
        <w:t xml:space="preserve"> </w:t>
      </w:r>
      <w:r>
        <w:rPr>
          <w:rFonts w:hint="eastAsia"/>
        </w:rPr>
        <w:t>формирования</w:t>
      </w:r>
      <w:r>
        <w:t xml:space="preserve"> </w:t>
      </w:r>
      <w:r>
        <w:rPr>
          <w:rFonts w:hint="eastAsia"/>
        </w:rPr>
        <w:t>результирующего</w:t>
      </w:r>
      <w:r>
        <w:t xml:space="preserve"> </w:t>
      </w:r>
      <w:r>
        <w:rPr>
          <w:rFonts w:hint="eastAsia"/>
        </w:rPr>
        <w:t>вектора</w:t>
      </w:r>
      <w:r>
        <w:t xml:space="preserve"> </w:t>
      </w:r>
      <w:r>
        <w:rPr>
          <w:rFonts w:hint="eastAsia"/>
        </w:rPr>
        <w:t>измерений</w:t>
      </w:r>
    </w:p>
    <w:p w14:paraId="0E2B26B7" w14:textId="77777777" w:rsidR="002775BB" w:rsidRDefault="002775BB" w:rsidP="002775BB"/>
    <w:p w14:paraId="2878ED35" w14:textId="77777777" w:rsidR="002775BB" w:rsidRDefault="002775BB" w:rsidP="002775BB">
      <w:r>
        <w:t xml:space="preserve">2.1.3. </w:t>
      </w:r>
      <w:r>
        <w:rPr>
          <w:rFonts w:hint="eastAsia"/>
        </w:rPr>
        <w:t>Формы</w:t>
      </w:r>
      <w:r>
        <w:t xml:space="preserve"> </w:t>
      </w:r>
      <w:r>
        <w:rPr>
          <w:rFonts w:hint="eastAsia"/>
        </w:rPr>
        <w:t>записи</w:t>
      </w:r>
      <w:r>
        <w:t xml:space="preserve"> </w:t>
      </w:r>
      <w:r>
        <w:rPr>
          <w:rFonts w:hint="eastAsia"/>
        </w:rPr>
        <w:t>критериев</w:t>
      </w:r>
      <w:r>
        <w:t xml:space="preserve"> </w:t>
      </w:r>
      <w:r>
        <w:rPr>
          <w:rFonts w:hint="eastAsia"/>
        </w:rPr>
        <w:t>и</w:t>
      </w:r>
      <w:r>
        <w:t xml:space="preserve"> </w:t>
      </w:r>
      <w:r>
        <w:rPr>
          <w:rFonts w:hint="eastAsia"/>
        </w:rPr>
        <w:t>методы</w:t>
      </w:r>
      <w:r>
        <w:t xml:space="preserve"> </w:t>
      </w:r>
      <w:r>
        <w:rPr>
          <w:rFonts w:hint="eastAsia"/>
        </w:rPr>
        <w:t>оценивания</w:t>
      </w:r>
      <w:r>
        <w:t xml:space="preserve"> </w:t>
      </w:r>
      <w:r>
        <w:rPr>
          <w:rFonts w:hint="eastAsia"/>
        </w:rPr>
        <w:t>МДР</w:t>
      </w:r>
      <w:r>
        <w:t xml:space="preserve">. </w:t>
      </w:r>
      <w:r>
        <w:rPr>
          <w:rFonts w:hint="eastAsia"/>
        </w:rPr>
        <w:t>Учет</w:t>
      </w:r>
      <w:r>
        <w:t xml:space="preserve"> </w:t>
      </w:r>
      <w:r>
        <w:rPr>
          <w:rFonts w:hint="eastAsia"/>
        </w:rPr>
        <w:t>статических</w:t>
      </w:r>
      <w:r>
        <w:t xml:space="preserve"> </w:t>
      </w:r>
      <w:r>
        <w:rPr>
          <w:rFonts w:hint="eastAsia"/>
        </w:rPr>
        <w:t>характеристик</w:t>
      </w:r>
      <w:r>
        <w:t xml:space="preserve"> </w:t>
      </w:r>
      <w:r>
        <w:rPr>
          <w:rFonts w:hint="eastAsia"/>
        </w:rPr>
        <w:t>нагрузки</w:t>
      </w:r>
      <w:r>
        <w:t xml:space="preserve"> </w:t>
      </w:r>
      <w:r>
        <w:rPr>
          <w:rFonts w:hint="eastAsia"/>
        </w:rPr>
        <w:t>при</w:t>
      </w:r>
      <w:r>
        <w:t xml:space="preserve"> </w:t>
      </w:r>
      <w:r>
        <w:rPr>
          <w:rFonts w:hint="eastAsia"/>
        </w:rPr>
        <w:t>оценивании</w:t>
      </w:r>
      <w:r>
        <w:t xml:space="preserve"> </w:t>
      </w:r>
      <w:r>
        <w:rPr>
          <w:rFonts w:hint="eastAsia"/>
        </w:rPr>
        <w:t>МДР</w:t>
      </w:r>
    </w:p>
    <w:p w14:paraId="4230E2F8" w14:textId="77777777" w:rsidR="002775BB" w:rsidRDefault="002775BB" w:rsidP="002775BB"/>
    <w:p w14:paraId="68802054" w14:textId="77777777" w:rsidR="002775BB" w:rsidRDefault="002775BB" w:rsidP="002775BB">
      <w:r>
        <w:t xml:space="preserve">2.1.4. </w:t>
      </w:r>
      <w:r>
        <w:rPr>
          <w:rFonts w:hint="eastAsia"/>
        </w:rPr>
        <w:t>Вычисление</w:t>
      </w:r>
      <w:r>
        <w:t xml:space="preserve"> </w:t>
      </w:r>
      <w:r>
        <w:rPr>
          <w:rFonts w:hint="eastAsia"/>
        </w:rPr>
        <w:t>весовых</w:t>
      </w:r>
      <w:r>
        <w:t xml:space="preserve"> </w:t>
      </w:r>
      <w:r>
        <w:rPr>
          <w:rFonts w:hint="eastAsia"/>
        </w:rPr>
        <w:t>коэффициентов</w:t>
      </w:r>
      <w:r>
        <w:t xml:space="preserve"> </w:t>
      </w:r>
      <w:r>
        <w:rPr>
          <w:rFonts w:hint="eastAsia"/>
        </w:rPr>
        <w:t>ПИ</w:t>
      </w:r>
      <w:r>
        <w:t xml:space="preserve"> </w:t>
      </w:r>
      <w:r>
        <w:rPr>
          <w:rFonts w:hint="eastAsia"/>
        </w:rPr>
        <w:t>МДП</w:t>
      </w:r>
    </w:p>
    <w:p w14:paraId="1665275C" w14:textId="77777777" w:rsidR="002775BB" w:rsidRDefault="002775BB" w:rsidP="002775BB"/>
    <w:p w14:paraId="41A3BD07" w14:textId="77777777" w:rsidR="002775BB" w:rsidRDefault="002775BB" w:rsidP="002775BB">
      <w:r>
        <w:t xml:space="preserve">2.1.5. </w:t>
      </w:r>
      <w:r>
        <w:rPr>
          <w:rFonts w:hint="eastAsia"/>
        </w:rPr>
        <w:t>Критерий</w:t>
      </w:r>
      <w:r>
        <w:t xml:space="preserve"> </w:t>
      </w:r>
      <w:r>
        <w:rPr>
          <w:rFonts w:hint="eastAsia"/>
        </w:rPr>
        <w:t>качества</w:t>
      </w:r>
      <w:r>
        <w:t xml:space="preserve"> </w:t>
      </w:r>
      <w:r>
        <w:rPr>
          <w:rFonts w:hint="eastAsia"/>
        </w:rPr>
        <w:t>оценивания</w:t>
      </w:r>
      <w:r>
        <w:t xml:space="preserve"> </w:t>
      </w:r>
      <w:r>
        <w:rPr>
          <w:rFonts w:hint="eastAsia"/>
        </w:rPr>
        <w:t>МДР</w:t>
      </w:r>
    </w:p>
    <w:p w14:paraId="41978FC2" w14:textId="77777777" w:rsidR="002775BB" w:rsidRDefault="002775BB" w:rsidP="002775BB"/>
    <w:p w14:paraId="6E72D3A0" w14:textId="77777777" w:rsidR="002775BB" w:rsidRDefault="002775BB" w:rsidP="002775BB">
      <w:r>
        <w:t xml:space="preserve">2.1.6. </w:t>
      </w:r>
      <w:r>
        <w:rPr>
          <w:rFonts w:hint="eastAsia"/>
        </w:rPr>
        <w:t>Сопоставление</w:t>
      </w:r>
      <w:r>
        <w:t xml:space="preserve"> </w:t>
      </w:r>
      <w:r>
        <w:rPr>
          <w:rFonts w:hint="eastAsia"/>
        </w:rPr>
        <w:t>предложенного</w:t>
      </w:r>
      <w:r>
        <w:t xml:space="preserve"> </w:t>
      </w:r>
      <w:r>
        <w:rPr>
          <w:rFonts w:hint="eastAsia"/>
        </w:rPr>
        <w:t>метода</w:t>
      </w:r>
      <w:r>
        <w:t xml:space="preserve"> </w:t>
      </w:r>
      <w:r>
        <w:rPr>
          <w:rFonts w:hint="eastAsia"/>
        </w:rPr>
        <w:t>оценивания</w:t>
      </w:r>
      <w:r>
        <w:t xml:space="preserve"> </w:t>
      </w:r>
      <w:r>
        <w:rPr>
          <w:rFonts w:hint="eastAsia"/>
        </w:rPr>
        <w:t>МДР</w:t>
      </w:r>
      <w:r>
        <w:t xml:space="preserve"> </w:t>
      </w:r>
      <w:r>
        <w:rPr>
          <w:rFonts w:hint="eastAsia"/>
        </w:rPr>
        <w:t>с</w:t>
      </w:r>
      <w:r>
        <w:t xml:space="preserve"> </w:t>
      </w:r>
      <w:r>
        <w:rPr>
          <w:rFonts w:hint="eastAsia"/>
        </w:rPr>
        <w:t>методами</w:t>
      </w:r>
      <w:r>
        <w:t xml:space="preserve">, </w:t>
      </w:r>
      <w:r>
        <w:rPr>
          <w:rFonts w:hint="eastAsia"/>
        </w:rPr>
        <w:t>представленными</w:t>
      </w:r>
      <w:r>
        <w:t xml:space="preserve"> </w:t>
      </w:r>
      <w:r>
        <w:rPr>
          <w:rFonts w:hint="eastAsia"/>
        </w:rPr>
        <w:t>в</w:t>
      </w:r>
      <w:r>
        <w:t xml:space="preserve"> </w:t>
      </w:r>
      <w:r>
        <w:rPr>
          <w:rFonts w:hint="eastAsia"/>
        </w:rPr>
        <w:t>научной</w:t>
      </w:r>
      <w:r>
        <w:t xml:space="preserve"> </w:t>
      </w:r>
      <w:r>
        <w:rPr>
          <w:rFonts w:hint="eastAsia"/>
        </w:rPr>
        <w:t>литературе</w:t>
      </w:r>
    </w:p>
    <w:p w14:paraId="462D8C46" w14:textId="77777777" w:rsidR="002775BB" w:rsidRDefault="002775BB" w:rsidP="002775BB"/>
    <w:p w14:paraId="5C6B29AD" w14:textId="77777777" w:rsidR="002775BB" w:rsidRDefault="002775BB" w:rsidP="002775BB">
      <w:r>
        <w:t xml:space="preserve">2.2. </w:t>
      </w:r>
      <w:r>
        <w:rPr>
          <w:rFonts w:hint="eastAsia"/>
        </w:rPr>
        <w:t>Применение</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распознавания</w:t>
      </w:r>
      <w:r>
        <w:t xml:space="preserve"> </w:t>
      </w:r>
      <w:r>
        <w:rPr>
          <w:rFonts w:hint="eastAsia"/>
        </w:rPr>
        <w:t>условий</w:t>
      </w:r>
      <w:r>
        <w:t xml:space="preserve"> </w:t>
      </w:r>
      <w:r>
        <w:rPr>
          <w:rFonts w:hint="eastAsia"/>
        </w:rPr>
        <w:t>работы</w:t>
      </w:r>
      <w:r>
        <w:t xml:space="preserve"> </w:t>
      </w:r>
      <w:r>
        <w:rPr>
          <w:rFonts w:hint="eastAsia"/>
        </w:rPr>
        <w:t>ЭЭС</w:t>
      </w:r>
    </w:p>
    <w:p w14:paraId="162AC04B" w14:textId="77777777" w:rsidR="002775BB" w:rsidRDefault="002775BB" w:rsidP="002775BB"/>
    <w:p w14:paraId="011FCD0D" w14:textId="77777777" w:rsidR="002775BB" w:rsidRDefault="002775BB" w:rsidP="002775BB">
      <w:r>
        <w:t xml:space="preserve">2.2.1.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ИНС</w:t>
      </w:r>
    </w:p>
    <w:p w14:paraId="3C0A09FF" w14:textId="77777777" w:rsidR="002775BB" w:rsidRDefault="002775BB" w:rsidP="002775BB"/>
    <w:p w14:paraId="682E3DCC" w14:textId="77777777" w:rsidR="002775BB" w:rsidRDefault="002775BB" w:rsidP="002775BB">
      <w:r>
        <w:t xml:space="preserve">2.2.2. </w:t>
      </w:r>
      <w:r>
        <w:rPr>
          <w:rFonts w:hint="eastAsia"/>
        </w:rPr>
        <w:t>Формирование</w:t>
      </w:r>
      <w:r>
        <w:t xml:space="preserve"> </w:t>
      </w:r>
      <w:r>
        <w:rPr>
          <w:rFonts w:hint="eastAsia"/>
        </w:rPr>
        <w:t>ИНС</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классификации</w:t>
      </w:r>
    </w:p>
    <w:p w14:paraId="5105AF53" w14:textId="77777777" w:rsidR="002775BB" w:rsidRDefault="002775BB" w:rsidP="002775BB"/>
    <w:p w14:paraId="6223D26D" w14:textId="77777777" w:rsidR="002775BB" w:rsidRDefault="002775BB" w:rsidP="002775BB">
      <w:r>
        <w:t xml:space="preserve">2.3. </w:t>
      </w:r>
      <w:r>
        <w:rPr>
          <w:rFonts w:hint="eastAsia"/>
        </w:rPr>
        <w:t>Вычисление</w:t>
      </w:r>
      <w:r>
        <w:t xml:space="preserve"> </w:t>
      </w:r>
      <w:r>
        <w:rPr>
          <w:rFonts w:hint="eastAsia"/>
        </w:rPr>
        <w:t>СПС</w:t>
      </w:r>
      <w:r>
        <w:t xml:space="preserve"> </w:t>
      </w:r>
      <w:r>
        <w:rPr>
          <w:rFonts w:hint="eastAsia"/>
        </w:rPr>
        <w:t>и</w:t>
      </w:r>
      <w:r>
        <w:t xml:space="preserve"> </w:t>
      </w:r>
      <w:r>
        <w:rPr>
          <w:rFonts w:hint="eastAsia"/>
        </w:rPr>
        <w:t>выработка</w:t>
      </w:r>
      <w:r>
        <w:t xml:space="preserve"> </w:t>
      </w:r>
      <w:r>
        <w:rPr>
          <w:rFonts w:hint="eastAsia"/>
        </w:rPr>
        <w:t>управляющих</w:t>
      </w:r>
      <w:r>
        <w:t xml:space="preserve"> </w:t>
      </w:r>
      <w:r>
        <w:rPr>
          <w:rFonts w:hint="eastAsia"/>
        </w:rPr>
        <w:t>воздействий</w:t>
      </w:r>
    </w:p>
    <w:p w14:paraId="134C802F" w14:textId="77777777" w:rsidR="002775BB" w:rsidRDefault="002775BB" w:rsidP="002775BB"/>
    <w:p w14:paraId="78DE43B8" w14:textId="77777777" w:rsidR="002775BB" w:rsidRDefault="002775BB" w:rsidP="002775BB">
      <w:r>
        <w:t xml:space="preserve">2.4. </w:t>
      </w:r>
      <w:r>
        <w:rPr>
          <w:rFonts w:hint="eastAsia"/>
        </w:rPr>
        <w:t>Практические</w:t>
      </w:r>
      <w:r>
        <w:t xml:space="preserve"> </w:t>
      </w:r>
      <w:r>
        <w:rPr>
          <w:rFonts w:hint="eastAsia"/>
        </w:rPr>
        <w:t>результаты</w:t>
      </w:r>
    </w:p>
    <w:p w14:paraId="01D8CFFA" w14:textId="77777777" w:rsidR="002775BB" w:rsidRDefault="002775BB" w:rsidP="002775BB"/>
    <w:p w14:paraId="75AF4D1C" w14:textId="77777777" w:rsidR="002775BB" w:rsidRDefault="002775BB" w:rsidP="002775BB">
      <w:r>
        <w:t xml:space="preserve">2.4.1. </w:t>
      </w:r>
      <w:r>
        <w:rPr>
          <w:rFonts w:hint="eastAsia"/>
        </w:rPr>
        <w:t>Учет</w:t>
      </w:r>
      <w:r>
        <w:t xml:space="preserve"> </w:t>
      </w:r>
      <w:r>
        <w:rPr>
          <w:rFonts w:hint="eastAsia"/>
        </w:rPr>
        <w:t>статических</w:t>
      </w:r>
      <w:r>
        <w:t xml:space="preserve"> </w:t>
      </w:r>
      <w:r>
        <w:rPr>
          <w:rFonts w:hint="eastAsia"/>
        </w:rPr>
        <w:t>характеристик</w:t>
      </w:r>
      <w:r>
        <w:t xml:space="preserve"> </w:t>
      </w:r>
      <w:r>
        <w:rPr>
          <w:rFonts w:hint="eastAsia"/>
        </w:rPr>
        <w:t>нагрузки</w:t>
      </w:r>
    </w:p>
    <w:p w14:paraId="612E1A37" w14:textId="77777777" w:rsidR="002775BB" w:rsidRDefault="002775BB" w:rsidP="002775BB"/>
    <w:p w14:paraId="40B0A83E" w14:textId="77777777" w:rsidR="002775BB" w:rsidRDefault="002775BB" w:rsidP="002775BB">
      <w:r>
        <w:t xml:space="preserve">2.4.2. </w:t>
      </w:r>
      <w:r>
        <w:rPr>
          <w:rFonts w:hint="eastAsia"/>
        </w:rPr>
        <w:t>Увеличение</w:t>
      </w:r>
      <w:r>
        <w:t xml:space="preserve"> </w:t>
      </w:r>
      <w:r>
        <w:rPr>
          <w:rFonts w:hint="eastAsia"/>
        </w:rPr>
        <w:t>нагрузки</w:t>
      </w:r>
      <w:r>
        <w:t xml:space="preserve"> </w:t>
      </w:r>
      <w:r>
        <w:rPr>
          <w:rFonts w:hint="eastAsia"/>
        </w:rPr>
        <w:t>в</w:t>
      </w:r>
      <w:r>
        <w:t xml:space="preserve"> </w:t>
      </w:r>
      <w:r>
        <w:rPr>
          <w:rFonts w:hint="eastAsia"/>
        </w:rPr>
        <w:t>одном</w:t>
      </w:r>
      <w:r>
        <w:t xml:space="preserve"> </w:t>
      </w:r>
      <w:r>
        <w:rPr>
          <w:rFonts w:hint="eastAsia"/>
        </w:rPr>
        <w:t>из</w:t>
      </w:r>
      <w:r>
        <w:t xml:space="preserve"> </w:t>
      </w:r>
      <w:r>
        <w:rPr>
          <w:rFonts w:hint="eastAsia"/>
        </w:rPr>
        <w:t>узлов</w:t>
      </w:r>
      <w:r>
        <w:t xml:space="preserve"> </w:t>
      </w:r>
      <w:r>
        <w:rPr>
          <w:rFonts w:hint="eastAsia"/>
        </w:rPr>
        <w:t>отдельной</w:t>
      </w:r>
      <w:r>
        <w:t xml:space="preserve"> </w:t>
      </w:r>
      <w:r>
        <w:rPr>
          <w:rFonts w:hint="eastAsia"/>
        </w:rPr>
        <w:t>ЭЭС</w:t>
      </w:r>
    </w:p>
    <w:p w14:paraId="54331A74" w14:textId="77777777" w:rsidR="002775BB" w:rsidRDefault="002775BB" w:rsidP="002775BB"/>
    <w:p w14:paraId="478ABC5E" w14:textId="77777777" w:rsidR="002775BB" w:rsidRDefault="002775BB" w:rsidP="002775BB">
      <w:r>
        <w:t xml:space="preserve">2.5. </w:t>
      </w:r>
      <w:r>
        <w:rPr>
          <w:rFonts w:hint="eastAsia"/>
        </w:rPr>
        <w:t>Выводы</w:t>
      </w:r>
    </w:p>
    <w:p w14:paraId="30692F07" w14:textId="77777777" w:rsidR="002775BB" w:rsidRDefault="002775BB" w:rsidP="002775BB"/>
    <w:p w14:paraId="4E3DE0F4" w14:textId="77777777" w:rsidR="002775BB" w:rsidRDefault="002775BB" w:rsidP="002775BB">
      <w:r>
        <w:rPr>
          <w:rFonts w:hint="eastAsia"/>
        </w:rPr>
        <w:t>Глава</w:t>
      </w:r>
      <w:r>
        <w:t xml:space="preserve"> 3. </w:t>
      </w:r>
      <w:r>
        <w:rPr>
          <w:rFonts w:hint="eastAsia"/>
        </w:rPr>
        <w:t>Динамическое</w:t>
      </w:r>
      <w:r>
        <w:t xml:space="preserve"> </w:t>
      </w:r>
      <w:r>
        <w:rPr>
          <w:rFonts w:hint="eastAsia"/>
        </w:rPr>
        <w:t>оценивание</w:t>
      </w:r>
      <w:r>
        <w:t xml:space="preserve"> </w:t>
      </w:r>
      <w:r>
        <w:rPr>
          <w:rFonts w:hint="eastAsia"/>
        </w:rPr>
        <w:t>состояния</w:t>
      </w:r>
      <w:r>
        <w:t xml:space="preserve"> </w:t>
      </w:r>
      <w:r>
        <w:rPr>
          <w:rFonts w:hint="eastAsia"/>
        </w:rPr>
        <w:t>для</w:t>
      </w:r>
      <w:r>
        <w:t xml:space="preserve"> </w:t>
      </w:r>
      <w:r>
        <w:rPr>
          <w:rFonts w:hint="eastAsia"/>
        </w:rPr>
        <w:t>обработки</w:t>
      </w:r>
      <w:r>
        <w:t xml:space="preserve"> </w:t>
      </w:r>
      <w:r>
        <w:rPr>
          <w:rFonts w:hint="eastAsia"/>
        </w:rPr>
        <w:t>измерительной</w:t>
      </w:r>
      <w:r>
        <w:t xml:space="preserve"> </w:t>
      </w:r>
      <w:r>
        <w:rPr>
          <w:rFonts w:hint="eastAsia"/>
        </w:rPr>
        <w:t>информации</w:t>
      </w:r>
      <w:r>
        <w:t xml:space="preserve"> </w:t>
      </w:r>
      <w:r>
        <w:rPr>
          <w:rFonts w:hint="eastAsia"/>
        </w:rPr>
        <w:t>и</w:t>
      </w:r>
      <w:r>
        <w:t xml:space="preserve"> </w:t>
      </w:r>
      <w:r>
        <w:rPr>
          <w:rFonts w:hint="eastAsia"/>
        </w:rPr>
        <w:t>для</w:t>
      </w:r>
      <w:r>
        <w:t xml:space="preserve"> </w:t>
      </w:r>
      <w:r>
        <w:rPr>
          <w:rFonts w:hint="eastAsia"/>
        </w:rPr>
        <w:t>краткосрочного</w:t>
      </w:r>
      <w:r>
        <w:t xml:space="preserve"> </w:t>
      </w:r>
      <w:r>
        <w:rPr>
          <w:rFonts w:hint="eastAsia"/>
        </w:rPr>
        <w:t>прогнозирования</w:t>
      </w:r>
      <w:r>
        <w:t xml:space="preserve"> </w:t>
      </w:r>
      <w:r>
        <w:rPr>
          <w:rFonts w:hint="eastAsia"/>
        </w:rPr>
        <w:t>параметров</w:t>
      </w:r>
      <w:r>
        <w:t xml:space="preserve"> </w:t>
      </w:r>
      <w:r>
        <w:rPr>
          <w:rFonts w:hint="eastAsia"/>
        </w:rPr>
        <w:t>режима</w:t>
      </w:r>
    </w:p>
    <w:p w14:paraId="36EBE06F" w14:textId="77777777" w:rsidR="002775BB" w:rsidRDefault="002775BB" w:rsidP="002775BB"/>
    <w:p w14:paraId="120DDC77" w14:textId="77777777" w:rsidR="002775BB" w:rsidRDefault="002775BB" w:rsidP="002775BB">
      <w:r>
        <w:t xml:space="preserve">3.1. </w:t>
      </w:r>
      <w:r>
        <w:rPr>
          <w:rFonts w:hint="eastAsia"/>
        </w:rPr>
        <w:t>Псевдодинамическое</w:t>
      </w:r>
      <w:r>
        <w:t xml:space="preserve"> </w:t>
      </w:r>
      <w:r>
        <w:rPr>
          <w:rFonts w:hint="eastAsia"/>
        </w:rPr>
        <w:t>оценивание</w:t>
      </w:r>
      <w:r>
        <w:t xml:space="preserve"> </w:t>
      </w:r>
      <w:r>
        <w:rPr>
          <w:rFonts w:hint="eastAsia"/>
        </w:rPr>
        <w:t>состояния</w:t>
      </w:r>
    </w:p>
    <w:p w14:paraId="38CF886A" w14:textId="77777777" w:rsidR="002775BB" w:rsidRDefault="002775BB" w:rsidP="002775BB"/>
    <w:p w14:paraId="0CB1136B" w14:textId="77777777" w:rsidR="002775BB" w:rsidRDefault="002775BB" w:rsidP="002775BB">
      <w:r>
        <w:t xml:space="preserve">3.2. </w:t>
      </w:r>
      <w:r>
        <w:rPr>
          <w:rFonts w:hint="eastAsia"/>
        </w:rPr>
        <w:t>Динамическое</w:t>
      </w:r>
      <w:r>
        <w:t xml:space="preserve"> </w:t>
      </w:r>
      <w:r>
        <w:rPr>
          <w:rFonts w:hint="eastAsia"/>
        </w:rPr>
        <w:t>оценивание</w:t>
      </w:r>
      <w:r>
        <w:t xml:space="preserve"> </w:t>
      </w:r>
      <w:r>
        <w:rPr>
          <w:rFonts w:hint="eastAsia"/>
        </w:rPr>
        <w:t>состояния</w:t>
      </w:r>
    </w:p>
    <w:p w14:paraId="0042993C" w14:textId="77777777" w:rsidR="002775BB" w:rsidRDefault="002775BB" w:rsidP="002775BB"/>
    <w:p w14:paraId="15FD5077" w14:textId="77777777" w:rsidR="002775BB" w:rsidRDefault="002775BB" w:rsidP="002775BB">
      <w:r>
        <w:t xml:space="preserve">3.2.1. </w:t>
      </w:r>
      <w:r>
        <w:rPr>
          <w:rFonts w:hint="eastAsia"/>
        </w:rPr>
        <w:t>Существующие</w:t>
      </w:r>
      <w:r>
        <w:t xml:space="preserve"> </w:t>
      </w:r>
      <w:r>
        <w:rPr>
          <w:rFonts w:hint="eastAsia"/>
        </w:rPr>
        <w:t>способы</w:t>
      </w:r>
      <w:r>
        <w:t xml:space="preserve"> </w:t>
      </w:r>
      <w:r>
        <w:rPr>
          <w:rFonts w:hint="eastAsia"/>
        </w:rPr>
        <w:t>формирования</w:t>
      </w:r>
      <w:r>
        <w:t xml:space="preserve"> </w:t>
      </w:r>
      <w:r>
        <w:rPr>
          <w:rFonts w:hint="eastAsia"/>
        </w:rPr>
        <w:t>фильтра</w:t>
      </w:r>
      <w:r>
        <w:t xml:space="preserve"> </w:t>
      </w:r>
      <w:r>
        <w:rPr>
          <w:rFonts w:hint="eastAsia"/>
        </w:rPr>
        <w:t>Калмана</w:t>
      </w:r>
    </w:p>
    <w:p w14:paraId="3204AB84" w14:textId="77777777" w:rsidR="002775BB" w:rsidRDefault="002775BB" w:rsidP="002775BB"/>
    <w:p w14:paraId="7834B754" w14:textId="77777777" w:rsidR="002775BB" w:rsidRDefault="002775BB" w:rsidP="002775BB">
      <w:r>
        <w:t xml:space="preserve">3.2.2. </w:t>
      </w:r>
      <w:r>
        <w:rPr>
          <w:rFonts w:hint="eastAsia"/>
        </w:rPr>
        <w:t>Построение</w:t>
      </w:r>
      <w:r>
        <w:t xml:space="preserve"> </w:t>
      </w:r>
      <w:r>
        <w:rPr>
          <w:rFonts w:hint="eastAsia"/>
        </w:rPr>
        <w:t>модели</w:t>
      </w:r>
      <w:r>
        <w:t xml:space="preserve"> </w:t>
      </w:r>
      <w:r>
        <w:rPr>
          <w:rFonts w:hint="eastAsia"/>
        </w:rPr>
        <w:t>расширенного</w:t>
      </w:r>
      <w:r>
        <w:t xml:space="preserve"> </w:t>
      </w:r>
      <w:r>
        <w:rPr>
          <w:rFonts w:hint="eastAsia"/>
        </w:rPr>
        <w:t>фильтра</w:t>
      </w:r>
      <w:r>
        <w:t xml:space="preserve"> </w:t>
      </w:r>
      <w:r>
        <w:rPr>
          <w:rFonts w:hint="eastAsia"/>
        </w:rPr>
        <w:t>Калмана</w:t>
      </w:r>
    </w:p>
    <w:p w14:paraId="196A15C4" w14:textId="77777777" w:rsidR="002775BB" w:rsidRDefault="002775BB" w:rsidP="002775BB"/>
    <w:p w14:paraId="15D1CA9C" w14:textId="77777777" w:rsidR="002775BB" w:rsidRDefault="002775BB" w:rsidP="002775BB">
      <w:r>
        <w:t xml:space="preserve">3.2.3. </w:t>
      </w:r>
      <w:r>
        <w:rPr>
          <w:rFonts w:hint="eastAsia"/>
        </w:rPr>
        <w:t>Применение</w:t>
      </w:r>
      <w:r>
        <w:t xml:space="preserve"> </w:t>
      </w:r>
      <w:r>
        <w:rPr>
          <w:rFonts w:hint="eastAsia"/>
        </w:rPr>
        <w:t>расширенного</w:t>
      </w:r>
      <w:r>
        <w:t xml:space="preserve"> </w:t>
      </w:r>
      <w:r>
        <w:rPr>
          <w:rFonts w:hint="eastAsia"/>
        </w:rPr>
        <w:t>фильтра</w:t>
      </w:r>
      <w:r>
        <w:t xml:space="preserve"> </w:t>
      </w:r>
      <w:r>
        <w:rPr>
          <w:rFonts w:hint="eastAsia"/>
        </w:rPr>
        <w:t>Калмана</w:t>
      </w:r>
      <w:r>
        <w:t xml:space="preserve"> </w:t>
      </w:r>
      <w:r>
        <w:rPr>
          <w:rFonts w:hint="eastAsia"/>
        </w:rPr>
        <w:t>для</w:t>
      </w:r>
      <w:r>
        <w:t xml:space="preserve"> </w:t>
      </w:r>
      <w:r>
        <w:rPr>
          <w:rFonts w:hint="eastAsia"/>
        </w:rPr>
        <w:t>ДиОС</w:t>
      </w:r>
    </w:p>
    <w:p w14:paraId="2C568450" w14:textId="77777777" w:rsidR="002775BB" w:rsidRDefault="002775BB" w:rsidP="002775BB"/>
    <w:p w14:paraId="0E1EA90A" w14:textId="77777777" w:rsidR="002775BB" w:rsidRDefault="002775BB" w:rsidP="002775BB">
      <w:r>
        <w:t xml:space="preserve">3.2.4. </w:t>
      </w:r>
      <w:r>
        <w:rPr>
          <w:rFonts w:hint="eastAsia"/>
        </w:rPr>
        <w:t>Формирование</w:t>
      </w:r>
      <w:r>
        <w:t xml:space="preserve"> </w:t>
      </w:r>
      <w:r>
        <w:rPr>
          <w:rFonts w:hint="eastAsia"/>
        </w:rPr>
        <w:t>расширенного</w:t>
      </w:r>
      <w:r>
        <w:t xml:space="preserve"> </w:t>
      </w:r>
      <w:r>
        <w:rPr>
          <w:rFonts w:hint="eastAsia"/>
        </w:rPr>
        <w:t>разделенного</w:t>
      </w:r>
      <w:r>
        <w:t xml:space="preserve"> </w:t>
      </w:r>
      <w:r>
        <w:rPr>
          <w:rFonts w:hint="eastAsia"/>
        </w:rPr>
        <w:t>фил</w:t>
      </w:r>
      <w:r>
        <w:rPr>
          <w:rFonts w:hint="eastAsia"/>
        </w:rPr>
        <w:lastRenderedPageBreak/>
        <w:t>ьтра</w:t>
      </w:r>
      <w:r>
        <w:t xml:space="preserve"> </w:t>
      </w:r>
      <w:r>
        <w:rPr>
          <w:rFonts w:hint="eastAsia"/>
        </w:rPr>
        <w:t>Калмана</w:t>
      </w:r>
    </w:p>
    <w:p w14:paraId="49478C0B" w14:textId="77777777" w:rsidR="002775BB" w:rsidRDefault="002775BB" w:rsidP="002775BB"/>
    <w:p w14:paraId="58D470AA" w14:textId="77777777" w:rsidR="002775BB" w:rsidRDefault="002775BB" w:rsidP="002775BB">
      <w:r>
        <w:t xml:space="preserve">3.2.5. </w:t>
      </w:r>
      <w:r>
        <w:rPr>
          <w:rFonts w:hint="eastAsia"/>
        </w:rPr>
        <w:t>Настройка</w:t>
      </w:r>
      <w:r>
        <w:t xml:space="preserve"> </w:t>
      </w:r>
      <w:r>
        <w:rPr>
          <w:rFonts w:hint="eastAsia"/>
        </w:rPr>
        <w:t>фильтра</w:t>
      </w:r>
      <w:r>
        <w:t xml:space="preserve"> </w:t>
      </w:r>
      <w:r>
        <w:rPr>
          <w:rFonts w:hint="eastAsia"/>
        </w:rPr>
        <w:t>Калмана</w:t>
      </w:r>
      <w:r>
        <w:t xml:space="preserve"> </w:t>
      </w:r>
      <w:r>
        <w:rPr>
          <w:rFonts w:hint="eastAsia"/>
        </w:rPr>
        <w:t>для</w:t>
      </w:r>
      <w:r>
        <w:t xml:space="preserve"> </w:t>
      </w:r>
      <w:r>
        <w:rPr>
          <w:rFonts w:hint="eastAsia"/>
        </w:rPr>
        <w:t>ДиОС</w:t>
      </w:r>
    </w:p>
    <w:p w14:paraId="68F30E76" w14:textId="77777777" w:rsidR="002775BB" w:rsidRDefault="002775BB" w:rsidP="002775BB"/>
    <w:p w14:paraId="4F7EA380" w14:textId="77777777" w:rsidR="002775BB" w:rsidRDefault="002775BB" w:rsidP="002775BB">
      <w:r>
        <w:t xml:space="preserve">3.3. </w:t>
      </w:r>
      <w:r>
        <w:rPr>
          <w:rFonts w:hint="eastAsia"/>
        </w:rPr>
        <w:t>Фильтрация</w:t>
      </w:r>
      <w:r>
        <w:t xml:space="preserve"> </w:t>
      </w:r>
      <w:r>
        <w:rPr>
          <w:rFonts w:hint="eastAsia"/>
        </w:rPr>
        <w:t>случайных</w:t>
      </w:r>
      <w:r>
        <w:t xml:space="preserve"> </w:t>
      </w:r>
      <w:r>
        <w:rPr>
          <w:rFonts w:hint="eastAsia"/>
        </w:rPr>
        <w:t>ошибок</w:t>
      </w:r>
      <w:r>
        <w:t xml:space="preserve"> </w:t>
      </w:r>
      <w:r>
        <w:rPr>
          <w:rFonts w:hint="eastAsia"/>
        </w:rPr>
        <w:t>в</w:t>
      </w:r>
      <w:r>
        <w:t xml:space="preserve"> </w:t>
      </w:r>
      <w:r>
        <w:rPr>
          <w:rFonts w:hint="eastAsia"/>
        </w:rPr>
        <w:t>измерениях</w:t>
      </w:r>
    </w:p>
    <w:p w14:paraId="48534F26" w14:textId="77777777" w:rsidR="002775BB" w:rsidRDefault="002775BB" w:rsidP="002775BB"/>
    <w:p w14:paraId="3F1042FD" w14:textId="77777777" w:rsidR="002775BB" w:rsidRDefault="002775BB" w:rsidP="002775BB">
      <w:r>
        <w:t xml:space="preserve">3.3.1. </w:t>
      </w:r>
      <w:r>
        <w:rPr>
          <w:rFonts w:hint="eastAsia"/>
        </w:rPr>
        <w:t>Вычисление</w:t>
      </w:r>
      <w:r>
        <w:t xml:space="preserve"> </w:t>
      </w:r>
      <w:r>
        <w:rPr>
          <w:rFonts w:hint="eastAsia"/>
        </w:rPr>
        <w:t>матрицы</w:t>
      </w:r>
      <w:r>
        <w:t xml:space="preserve"> </w:t>
      </w:r>
      <w:r>
        <w:rPr>
          <w:rFonts w:hint="eastAsia"/>
        </w:rPr>
        <w:t>перехода</w:t>
      </w:r>
      <w:r>
        <w:t xml:space="preserve"> </w:t>
      </w:r>
      <w:r>
        <w:rPr>
          <w:rFonts w:hint="eastAsia"/>
        </w:rPr>
        <w:t>Ф</w:t>
      </w:r>
    </w:p>
    <w:p w14:paraId="6DE6CA1C" w14:textId="77777777" w:rsidR="002775BB" w:rsidRDefault="002775BB" w:rsidP="002775BB"/>
    <w:p w14:paraId="49E48B15" w14:textId="77777777" w:rsidR="002775BB" w:rsidRDefault="002775BB" w:rsidP="002775BB">
      <w:r>
        <w:t xml:space="preserve">3.3.2. </w:t>
      </w:r>
      <w:r>
        <w:rPr>
          <w:rFonts w:hint="eastAsia"/>
        </w:rPr>
        <w:t>Алгоритм</w:t>
      </w:r>
      <w:r>
        <w:t xml:space="preserve"> </w:t>
      </w:r>
      <w:r>
        <w:rPr>
          <w:rFonts w:hint="eastAsia"/>
        </w:rPr>
        <w:t>динамического</w:t>
      </w:r>
      <w:r>
        <w:t xml:space="preserve"> </w:t>
      </w:r>
      <w:r>
        <w:rPr>
          <w:rFonts w:hint="eastAsia"/>
        </w:rPr>
        <w:t>оценивания</w:t>
      </w:r>
      <w:r>
        <w:t xml:space="preserve"> </w:t>
      </w:r>
      <w:r>
        <w:rPr>
          <w:rFonts w:hint="eastAsia"/>
        </w:rPr>
        <w:t>состояния</w:t>
      </w:r>
      <w:r>
        <w:t xml:space="preserve"> </w:t>
      </w:r>
      <w:r>
        <w:rPr>
          <w:rFonts w:hint="eastAsia"/>
        </w:rPr>
        <w:t>на</w:t>
      </w:r>
      <w:r>
        <w:t xml:space="preserve"> </w:t>
      </w:r>
      <w:r>
        <w:rPr>
          <w:rFonts w:hint="eastAsia"/>
        </w:rPr>
        <w:t>базе</w:t>
      </w:r>
      <w:r>
        <w:t xml:space="preserve"> </w:t>
      </w:r>
      <w:r>
        <w:rPr>
          <w:rFonts w:hint="eastAsia"/>
        </w:rPr>
        <w:t>расширенного</w:t>
      </w:r>
      <w:r>
        <w:t xml:space="preserve"> </w:t>
      </w:r>
      <w:r>
        <w:rPr>
          <w:rFonts w:hint="eastAsia"/>
        </w:rPr>
        <w:t>фильтра</w:t>
      </w:r>
      <w:r>
        <w:t xml:space="preserve"> </w:t>
      </w:r>
      <w:r>
        <w:rPr>
          <w:rFonts w:hint="eastAsia"/>
        </w:rPr>
        <w:t>Калмана</w:t>
      </w:r>
    </w:p>
    <w:p w14:paraId="5FB888A8" w14:textId="77777777" w:rsidR="002775BB" w:rsidRDefault="002775BB" w:rsidP="002775BB"/>
    <w:p w14:paraId="455F81AD" w14:textId="77777777" w:rsidR="002775BB" w:rsidRDefault="002775BB" w:rsidP="002775BB">
      <w:r>
        <w:t xml:space="preserve">3.3.3. </w:t>
      </w:r>
      <w:r>
        <w:rPr>
          <w:rFonts w:hint="eastAsia"/>
        </w:rPr>
        <w:t>Критерий</w:t>
      </w:r>
      <w:r>
        <w:t xml:space="preserve"> </w:t>
      </w:r>
      <w:r>
        <w:rPr>
          <w:rFonts w:hint="eastAsia"/>
        </w:rPr>
        <w:t>качества</w:t>
      </w:r>
      <w:r>
        <w:t xml:space="preserve"> </w:t>
      </w:r>
      <w:r>
        <w:rPr>
          <w:rFonts w:hint="eastAsia"/>
        </w:rPr>
        <w:t>фильтрации</w:t>
      </w:r>
    </w:p>
    <w:p w14:paraId="7BFEB238" w14:textId="77777777" w:rsidR="002775BB" w:rsidRDefault="002775BB" w:rsidP="002775BB"/>
    <w:p w14:paraId="75080F84" w14:textId="77777777" w:rsidR="002775BB" w:rsidRDefault="002775BB" w:rsidP="002775BB">
      <w:r>
        <w:t xml:space="preserve">3.4. </w:t>
      </w:r>
      <w:r>
        <w:rPr>
          <w:rFonts w:hint="eastAsia"/>
        </w:rPr>
        <w:t>ДиОС</w:t>
      </w:r>
      <w:r>
        <w:t xml:space="preserve"> </w:t>
      </w:r>
      <w:r>
        <w:rPr>
          <w:rFonts w:hint="eastAsia"/>
        </w:rPr>
        <w:t>для</w:t>
      </w:r>
      <w:r>
        <w:t xml:space="preserve"> </w:t>
      </w:r>
      <w:r>
        <w:rPr>
          <w:rFonts w:hint="eastAsia"/>
        </w:rPr>
        <w:t>прогнозирования</w:t>
      </w:r>
      <w:r>
        <w:t xml:space="preserve"> </w:t>
      </w:r>
      <w:r>
        <w:rPr>
          <w:rFonts w:hint="eastAsia"/>
        </w:rPr>
        <w:t>измерительной</w:t>
      </w:r>
      <w:r>
        <w:t xml:space="preserve"> </w:t>
      </w:r>
      <w:r>
        <w:rPr>
          <w:rFonts w:hint="eastAsia"/>
        </w:rPr>
        <w:t>информации</w:t>
      </w:r>
    </w:p>
    <w:p w14:paraId="514840D9" w14:textId="77777777" w:rsidR="002775BB" w:rsidRDefault="002775BB" w:rsidP="002775BB"/>
    <w:p w14:paraId="5BECB573" w14:textId="77777777" w:rsidR="002775BB" w:rsidRDefault="002775BB" w:rsidP="002775BB">
      <w:r>
        <w:t xml:space="preserve">3.4.1. </w:t>
      </w:r>
      <w:r>
        <w:rPr>
          <w:rFonts w:hint="eastAsia"/>
        </w:rPr>
        <w:t>Критерий</w:t>
      </w:r>
      <w:r>
        <w:t xml:space="preserve"> </w:t>
      </w:r>
      <w:r>
        <w:rPr>
          <w:rFonts w:hint="eastAsia"/>
        </w:rPr>
        <w:t>качества</w:t>
      </w:r>
      <w:r>
        <w:t xml:space="preserve"> </w:t>
      </w:r>
      <w:r>
        <w:rPr>
          <w:rFonts w:hint="eastAsia"/>
        </w:rPr>
        <w:t>прогноза</w:t>
      </w:r>
    </w:p>
    <w:p w14:paraId="22F9D6D8" w14:textId="77777777" w:rsidR="002775BB" w:rsidRDefault="002775BB" w:rsidP="002775BB"/>
    <w:p w14:paraId="65B3DCAE" w14:textId="77777777" w:rsidR="002775BB" w:rsidRDefault="002775BB" w:rsidP="002775BB">
      <w:r>
        <w:t xml:space="preserve">3.5. </w:t>
      </w:r>
      <w:r>
        <w:rPr>
          <w:rFonts w:hint="eastAsia"/>
        </w:rPr>
        <w:t>Примеры</w:t>
      </w:r>
      <w:r>
        <w:t xml:space="preserve"> </w:t>
      </w:r>
      <w:r>
        <w:rPr>
          <w:rFonts w:hint="eastAsia"/>
        </w:rPr>
        <w:t>фильтрации</w:t>
      </w:r>
      <w:r>
        <w:t xml:space="preserve"> </w:t>
      </w:r>
      <w:r>
        <w:rPr>
          <w:rFonts w:hint="eastAsia"/>
        </w:rPr>
        <w:t>и</w:t>
      </w:r>
      <w:r>
        <w:t xml:space="preserve"> </w:t>
      </w:r>
      <w:r>
        <w:rPr>
          <w:rFonts w:hint="eastAsia"/>
        </w:rPr>
        <w:t>прогнозирования</w:t>
      </w:r>
    </w:p>
    <w:p w14:paraId="4025F29A" w14:textId="77777777" w:rsidR="002775BB" w:rsidRDefault="002775BB" w:rsidP="002775BB"/>
    <w:p w14:paraId="0AD8CD4C" w14:textId="77777777" w:rsidR="002775BB" w:rsidRDefault="002775BB" w:rsidP="002775BB">
      <w:r>
        <w:t xml:space="preserve">3.6. </w:t>
      </w:r>
      <w:r>
        <w:rPr>
          <w:rFonts w:hint="eastAsia"/>
        </w:rPr>
        <w:t>Выводы</w:t>
      </w:r>
    </w:p>
    <w:p w14:paraId="3A489DCC" w14:textId="77777777" w:rsidR="002775BB" w:rsidRDefault="002775BB" w:rsidP="002775BB"/>
    <w:p w14:paraId="0EDA7600" w14:textId="77777777" w:rsidR="002775BB" w:rsidRDefault="002775BB" w:rsidP="002775BB">
      <w:r>
        <w:rPr>
          <w:rFonts w:hint="eastAsia"/>
        </w:rPr>
        <w:t>Глава</w:t>
      </w:r>
      <w:r>
        <w:t xml:space="preserve"> 4. </w:t>
      </w:r>
      <w:r>
        <w:rPr>
          <w:rFonts w:hint="eastAsia"/>
        </w:rPr>
        <w:t>Обнаружение</w:t>
      </w:r>
      <w:r>
        <w:t xml:space="preserve"> </w:t>
      </w:r>
      <w:r>
        <w:rPr>
          <w:rFonts w:hint="eastAsia"/>
        </w:rPr>
        <w:t>грубых</w:t>
      </w:r>
      <w:r>
        <w:t xml:space="preserve"> </w:t>
      </w:r>
      <w:r>
        <w:rPr>
          <w:rFonts w:hint="eastAsia"/>
        </w:rPr>
        <w:t>и</w:t>
      </w:r>
      <w:r>
        <w:t xml:space="preserve"> </w:t>
      </w:r>
      <w:r>
        <w:rPr>
          <w:rFonts w:hint="eastAsia"/>
        </w:rPr>
        <w:t>систематических</w:t>
      </w:r>
      <w:r>
        <w:t xml:space="preserve"> </w:t>
      </w:r>
      <w:r>
        <w:rPr>
          <w:rFonts w:hint="eastAsia"/>
        </w:rPr>
        <w:t>ошибок</w:t>
      </w:r>
      <w:r>
        <w:t xml:space="preserve"> </w:t>
      </w:r>
      <w:r>
        <w:rPr>
          <w:rFonts w:hint="eastAsia"/>
        </w:rPr>
        <w:t>в</w:t>
      </w:r>
      <w:r>
        <w:t xml:space="preserve"> </w:t>
      </w:r>
      <w:r>
        <w:rPr>
          <w:rFonts w:hint="eastAsia"/>
        </w:rPr>
        <w:t>измерительной</w:t>
      </w:r>
      <w:r>
        <w:t xml:space="preserve"> </w:t>
      </w:r>
      <w:r>
        <w:rPr>
          <w:rFonts w:hint="eastAsia"/>
        </w:rPr>
        <w:t>информации</w:t>
      </w:r>
    </w:p>
    <w:p w14:paraId="6DED9E23" w14:textId="77777777" w:rsidR="002775BB" w:rsidRDefault="002775BB" w:rsidP="002775BB"/>
    <w:p w14:paraId="4FD89123" w14:textId="77777777" w:rsidR="002775BB" w:rsidRDefault="002775BB" w:rsidP="002775BB">
      <w:r>
        <w:t xml:space="preserve">4.1.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исследования</w:t>
      </w:r>
      <w:r>
        <w:t xml:space="preserve"> </w:t>
      </w:r>
      <w:r>
        <w:rPr>
          <w:rFonts w:hint="eastAsia"/>
        </w:rPr>
        <w:t>качества</w:t>
      </w:r>
      <w:r>
        <w:t xml:space="preserve"> </w:t>
      </w:r>
      <w:r>
        <w:rPr>
          <w:rFonts w:hint="eastAsia"/>
        </w:rPr>
        <w:t>измерительной</w:t>
      </w:r>
      <w:r>
        <w:t xml:space="preserve"> </w:t>
      </w:r>
      <w:r>
        <w:rPr>
          <w:rFonts w:hint="eastAsia"/>
        </w:rPr>
        <w:t>информации</w:t>
      </w:r>
    </w:p>
    <w:p w14:paraId="4244BF43" w14:textId="77777777" w:rsidR="002775BB" w:rsidRDefault="002775BB" w:rsidP="002775BB"/>
    <w:p w14:paraId="626A351F" w14:textId="77777777" w:rsidR="002775BB" w:rsidRDefault="002775BB" w:rsidP="002775BB">
      <w:r>
        <w:t xml:space="preserve">4.1.1.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ошибках</w:t>
      </w:r>
      <w:r>
        <w:t xml:space="preserve">, </w:t>
      </w:r>
      <w:r>
        <w:rPr>
          <w:rFonts w:hint="eastAsia"/>
        </w:rPr>
        <w:t>модель</w:t>
      </w:r>
      <w:r>
        <w:t xml:space="preserve"> </w:t>
      </w:r>
      <w:r>
        <w:rPr>
          <w:rFonts w:hint="eastAsia"/>
        </w:rPr>
        <w:t>измерений</w:t>
      </w:r>
      <w:r>
        <w:t xml:space="preserve">, </w:t>
      </w:r>
      <w:r>
        <w:rPr>
          <w:rFonts w:hint="eastAsia"/>
        </w:rPr>
        <w:t>классификация</w:t>
      </w:r>
      <w:r>
        <w:t xml:space="preserve"> </w:t>
      </w:r>
      <w:r>
        <w:rPr>
          <w:rFonts w:hint="eastAsia"/>
        </w:rPr>
        <w:t>методов</w:t>
      </w:r>
      <w:r>
        <w:t xml:space="preserve"> </w:t>
      </w:r>
      <w:r>
        <w:rPr>
          <w:rFonts w:hint="eastAsia"/>
        </w:rPr>
        <w:t>достоверизации</w:t>
      </w:r>
    </w:p>
    <w:p w14:paraId="1F84C08D" w14:textId="77777777" w:rsidR="002775BB" w:rsidRDefault="002775BB" w:rsidP="002775BB"/>
    <w:p w14:paraId="42DBB657" w14:textId="77777777" w:rsidR="002775BB" w:rsidRDefault="002775BB" w:rsidP="002775BB">
      <w:r>
        <w:t xml:space="preserve">4.1.2. </w:t>
      </w:r>
      <w:r>
        <w:rPr>
          <w:rFonts w:hint="eastAsia"/>
        </w:rPr>
        <w:t>Априорные</w:t>
      </w:r>
      <w:r>
        <w:t xml:space="preserve">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измерительной</w:t>
      </w:r>
      <w:r>
        <w:t xml:space="preserve"> </w:t>
      </w:r>
      <w:r>
        <w:rPr>
          <w:rFonts w:hint="eastAsia"/>
        </w:rPr>
        <w:t>информации</w:t>
      </w:r>
    </w:p>
    <w:p w14:paraId="01EF0EA3" w14:textId="77777777" w:rsidR="002775BB" w:rsidRDefault="002775BB" w:rsidP="002775BB"/>
    <w:p w14:paraId="4B112D53" w14:textId="77777777" w:rsidR="002775BB" w:rsidRDefault="002775BB" w:rsidP="002775BB">
      <w:r>
        <w:t xml:space="preserve">4.1.3. </w:t>
      </w:r>
      <w:r>
        <w:rPr>
          <w:rFonts w:hint="eastAsia"/>
        </w:rPr>
        <w:t>Апостериорные</w:t>
      </w:r>
      <w:r>
        <w:t xml:space="preserve">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измерительной</w:t>
      </w:r>
      <w:r>
        <w:t xml:space="preserve"> </w:t>
      </w:r>
      <w:r>
        <w:rPr>
          <w:rFonts w:hint="eastAsia"/>
        </w:rPr>
        <w:t>информации</w:t>
      </w:r>
    </w:p>
    <w:p w14:paraId="6D04A623" w14:textId="77777777" w:rsidR="002775BB" w:rsidRDefault="002775BB" w:rsidP="002775BB"/>
    <w:p w14:paraId="66668D84" w14:textId="77777777" w:rsidR="002775BB" w:rsidRDefault="002775BB" w:rsidP="002775BB">
      <w:r>
        <w:t xml:space="preserve">4.1.4. </w:t>
      </w:r>
      <w:r>
        <w:rPr>
          <w:rFonts w:hint="eastAsia"/>
        </w:rPr>
        <w:t>Анализ</w:t>
      </w:r>
      <w:r>
        <w:t xml:space="preserve"> </w:t>
      </w:r>
      <w:r>
        <w:rPr>
          <w:rFonts w:hint="eastAsia"/>
        </w:rPr>
        <w:t>рассмотренных</w:t>
      </w:r>
      <w:r>
        <w:t xml:space="preserve"> </w:t>
      </w:r>
      <w:r>
        <w:rPr>
          <w:rFonts w:hint="eastAsia"/>
        </w:rPr>
        <w:t>методов</w:t>
      </w:r>
    </w:p>
    <w:p w14:paraId="074FE416" w14:textId="77777777" w:rsidR="002775BB" w:rsidRDefault="002775BB" w:rsidP="002775BB"/>
    <w:p w14:paraId="1EEDDF62" w14:textId="77777777" w:rsidR="002775BB" w:rsidRDefault="002775BB" w:rsidP="002775BB">
      <w:r>
        <w:t xml:space="preserve">4.2.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новых</w:t>
      </w:r>
      <w:r>
        <w:t xml:space="preserve"> </w:t>
      </w:r>
      <w:r>
        <w:rPr>
          <w:rFonts w:hint="eastAsia"/>
        </w:rPr>
        <w:t>методов</w:t>
      </w:r>
      <w:r>
        <w:t xml:space="preserve"> </w:t>
      </w:r>
      <w:r>
        <w:rPr>
          <w:rFonts w:hint="eastAsia"/>
        </w:rPr>
        <w:t>достоверизации</w:t>
      </w:r>
      <w:r>
        <w:t xml:space="preserve"> </w:t>
      </w:r>
      <w:r>
        <w:rPr>
          <w:rFonts w:hint="eastAsia"/>
        </w:rPr>
        <w:t>измерений</w:t>
      </w:r>
    </w:p>
    <w:p w14:paraId="269F7FB4" w14:textId="77777777" w:rsidR="002775BB" w:rsidRDefault="002775BB" w:rsidP="002775BB"/>
    <w:p w14:paraId="4FF2F2B5" w14:textId="77777777" w:rsidR="002775BB" w:rsidRDefault="002775BB" w:rsidP="002775BB">
      <w:r>
        <w:t xml:space="preserve">4.3. </w:t>
      </w:r>
      <w:r>
        <w:rPr>
          <w:rFonts w:hint="eastAsia"/>
        </w:rPr>
        <w:t>Разработанный</w:t>
      </w:r>
      <w:r>
        <w:t xml:space="preserve"> </w:t>
      </w:r>
      <w:r>
        <w:rPr>
          <w:rFonts w:hint="eastAsia"/>
        </w:rPr>
        <w:t>метод</w:t>
      </w:r>
      <w:r>
        <w:t xml:space="preserve"> </w:t>
      </w:r>
      <w:r>
        <w:rPr>
          <w:rFonts w:hint="eastAsia"/>
        </w:rPr>
        <w:t>обнаружения</w:t>
      </w:r>
      <w:r>
        <w:t xml:space="preserve"> </w:t>
      </w:r>
      <w:r>
        <w:rPr>
          <w:rFonts w:hint="eastAsia"/>
        </w:rPr>
        <w:t>грубых</w:t>
      </w:r>
      <w:r>
        <w:t xml:space="preserve"> </w:t>
      </w:r>
      <w:r>
        <w:rPr>
          <w:rFonts w:hint="eastAsia"/>
        </w:rPr>
        <w:t>ошибок</w:t>
      </w:r>
    </w:p>
    <w:p w14:paraId="3655ED2F" w14:textId="77777777" w:rsidR="002775BB" w:rsidRDefault="002775BB" w:rsidP="002775BB"/>
    <w:p w14:paraId="1978FF57" w14:textId="77777777" w:rsidR="002775BB" w:rsidRDefault="002775BB" w:rsidP="002775BB">
      <w:r>
        <w:t xml:space="preserve">4.3.1. </w:t>
      </w:r>
      <w:r>
        <w:rPr>
          <w:rFonts w:hint="eastAsia"/>
        </w:rPr>
        <w:t>Идея</w:t>
      </w:r>
      <w:r>
        <w:t xml:space="preserve"> </w:t>
      </w:r>
      <w:r>
        <w:rPr>
          <w:rFonts w:hint="eastAsia"/>
        </w:rPr>
        <w:t>метода</w:t>
      </w:r>
    </w:p>
    <w:p w14:paraId="51E86939" w14:textId="77777777" w:rsidR="002775BB" w:rsidRDefault="002775BB" w:rsidP="002775BB"/>
    <w:p w14:paraId="5C198786" w14:textId="77777777" w:rsidR="002775BB" w:rsidRDefault="002775BB" w:rsidP="002775BB">
      <w:r>
        <w:t xml:space="preserve">4.3.2. </w:t>
      </w:r>
      <w:r>
        <w:rPr>
          <w:rFonts w:hint="eastAsia"/>
        </w:rPr>
        <w:t>Меры</w:t>
      </w:r>
      <w:r>
        <w:t xml:space="preserve"> </w:t>
      </w:r>
      <w:r>
        <w:rPr>
          <w:rFonts w:hint="eastAsia"/>
        </w:rPr>
        <w:t>по</w:t>
      </w:r>
      <w:r>
        <w:t xml:space="preserve"> </w:t>
      </w:r>
      <w:r>
        <w:rPr>
          <w:rFonts w:hint="eastAsia"/>
        </w:rPr>
        <w:t>уменьшению</w:t>
      </w:r>
      <w:r>
        <w:t xml:space="preserve"> </w:t>
      </w:r>
      <w:r>
        <w:rPr>
          <w:rFonts w:hint="eastAsia"/>
        </w:rPr>
        <w:t>ошибок</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рода</w:t>
      </w:r>
    </w:p>
    <w:p w14:paraId="5A70F506" w14:textId="77777777" w:rsidR="002775BB" w:rsidRDefault="002775BB" w:rsidP="002775BB"/>
    <w:p w14:paraId="3A74BCC0" w14:textId="77777777" w:rsidR="002775BB" w:rsidRDefault="002775BB" w:rsidP="002775BB">
      <w:r>
        <w:t xml:space="preserve">4.3.3. </w:t>
      </w:r>
      <w:r>
        <w:rPr>
          <w:rFonts w:hint="eastAsia"/>
        </w:rPr>
        <w:t>Подробное</w:t>
      </w:r>
      <w:r>
        <w:t xml:space="preserve"> </w:t>
      </w:r>
      <w:r>
        <w:rPr>
          <w:rFonts w:hint="eastAsia"/>
        </w:rPr>
        <w:t>описание</w:t>
      </w:r>
      <w:r>
        <w:t xml:space="preserve"> </w:t>
      </w:r>
      <w:r>
        <w:rPr>
          <w:rFonts w:hint="eastAsia"/>
        </w:rPr>
        <w:t>метода</w:t>
      </w:r>
    </w:p>
    <w:p w14:paraId="2B79D5DD" w14:textId="77777777" w:rsidR="002775BB" w:rsidRDefault="002775BB" w:rsidP="002775BB"/>
    <w:p w14:paraId="7C0E3707" w14:textId="77777777" w:rsidR="002775BB" w:rsidRDefault="002775BB" w:rsidP="002775BB">
      <w:r>
        <w:t xml:space="preserve">4.4. </w:t>
      </w:r>
      <w:r>
        <w:rPr>
          <w:rFonts w:hint="eastAsia"/>
        </w:rPr>
        <w:t>Разработанный</w:t>
      </w:r>
      <w:r>
        <w:t xml:space="preserve"> </w:t>
      </w:r>
      <w:r>
        <w:rPr>
          <w:rFonts w:hint="eastAsia"/>
        </w:rPr>
        <w:t>метод</w:t>
      </w:r>
      <w:r>
        <w:t xml:space="preserve"> </w:t>
      </w:r>
      <w:r>
        <w:rPr>
          <w:rFonts w:hint="eastAsia"/>
        </w:rPr>
        <w:t>идентификации</w:t>
      </w:r>
      <w:r>
        <w:t xml:space="preserve"> </w:t>
      </w:r>
      <w:r>
        <w:rPr>
          <w:rFonts w:hint="eastAsia"/>
        </w:rPr>
        <w:t>систематических</w:t>
      </w:r>
      <w:r>
        <w:t xml:space="preserve"> </w:t>
      </w:r>
      <w:r>
        <w:rPr>
          <w:rFonts w:hint="eastAsia"/>
        </w:rPr>
        <w:t>ошибок</w:t>
      </w:r>
    </w:p>
    <w:p w14:paraId="48620D24" w14:textId="77777777" w:rsidR="002775BB" w:rsidRDefault="002775BB" w:rsidP="002775BB"/>
    <w:p w14:paraId="749EF2D2" w14:textId="77777777" w:rsidR="002775BB" w:rsidRDefault="002775BB" w:rsidP="002775BB">
      <w:r>
        <w:t xml:space="preserve">4.4.1. </w:t>
      </w:r>
      <w:r>
        <w:rPr>
          <w:rFonts w:hint="eastAsia"/>
        </w:rPr>
        <w:t>Идея</w:t>
      </w:r>
      <w:r>
        <w:t xml:space="preserve"> </w:t>
      </w:r>
      <w:r>
        <w:rPr>
          <w:rFonts w:hint="eastAsia"/>
        </w:rPr>
        <w:t>метода</w:t>
      </w:r>
    </w:p>
    <w:p w14:paraId="10D64CD7" w14:textId="77777777" w:rsidR="002775BB" w:rsidRDefault="002775BB" w:rsidP="002775BB"/>
    <w:p w14:paraId="084E92F9" w14:textId="77777777" w:rsidR="002775BB" w:rsidRDefault="002775BB" w:rsidP="002775BB">
      <w:r>
        <w:t xml:space="preserve">4.4.2. </w:t>
      </w:r>
      <w:r>
        <w:rPr>
          <w:rFonts w:hint="eastAsia"/>
        </w:rPr>
        <w:t>Формирование</w:t>
      </w:r>
      <w:r>
        <w:t xml:space="preserve"> </w:t>
      </w:r>
      <w:r>
        <w:rPr>
          <w:rFonts w:hint="eastAsia"/>
        </w:rPr>
        <w:t>базы</w:t>
      </w:r>
      <w:r>
        <w:t xml:space="preserve"> </w:t>
      </w:r>
      <w:r>
        <w:rPr>
          <w:rFonts w:hint="eastAsia"/>
        </w:rPr>
        <w:t>данных</w:t>
      </w:r>
      <w:r>
        <w:t xml:space="preserve"> </w:t>
      </w:r>
      <w:r>
        <w:rPr>
          <w:rFonts w:hint="eastAsia"/>
        </w:rPr>
        <w:t>критериев</w:t>
      </w:r>
      <w:r>
        <w:t xml:space="preserve"> (off-line)</w:t>
      </w:r>
    </w:p>
    <w:p w14:paraId="49691D25" w14:textId="77777777" w:rsidR="002775BB" w:rsidRDefault="002775BB" w:rsidP="002775BB"/>
    <w:p w14:paraId="608FE13E" w14:textId="77777777" w:rsidR="002775BB" w:rsidRDefault="002775BB" w:rsidP="002775BB">
      <w:r>
        <w:t xml:space="preserve">4.4.3. </w:t>
      </w:r>
      <w:r>
        <w:rPr>
          <w:rFonts w:hint="eastAsia"/>
        </w:rPr>
        <w:t>Определение</w:t>
      </w:r>
      <w:r>
        <w:t xml:space="preserve"> </w:t>
      </w:r>
      <w:r>
        <w:rPr>
          <w:rFonts w:hint="eastAsia"/>
        </w:rPr>
        <w:t>ошибочного</w:t>
      </w:r>
      <w:r>
        <w:t xml:space="preserve"> </w:t>
      </w:r>
      <w:r>
        <w:rPr>
          <w:rFonts w:hint="eastAsia"/>
        </w:rPr>
        <w:t>измерения</w:t>
      </w:r>
      <w:r>
        <w:t xml:space="preserve"> (on-line)</w:t>
      </w:r>
    </w:p>
    <w:p w14:paraId="0AC0E856" w14:textId="77777777" w:rsidR="002775BB" w:rsidRDefault="002775BB" w:rsidP="002775BB"/>
    <w:p w14:paraId="259DD26E" w14:textId="77777777" w:rsidR="002775BB" w:rsidRDefault="002775BB" w:rsidP="002775BB">
      <w:r>
        <w:t xml:space="preserve">4.5. </w:t>
      </w:r>
      <w:r>
        <w:rPr>
          <w:rFonts w:hint="eastAsia"/>
        </w:rPr>
        <w:t>Анализ</w:t>
      </w:r>
      <w:r>
        <w:t xml:space="preserve"> </w:t>
      </w:r>
      <w:r>
        <w:rPr>
          <w:rFonts w:hint="eastAsia"/>
        </w:rPr>
        <w:t>работоспособности</w:t>
      </w:r>
      <w:r>
        <w:t xml:space="preserve"> </w:t>
      </w:r>
      <w:r>
        <w:rPr>
          <w:rFonts w:hint="eastAsia"/>
        </w:rPr>
        <w:t>методов</w:t>
      </w:r>
    </w:p>
    <w:p w14:paraId="329E9FBA" w14:textId="77777777" w:rsidR="002775BB" w:rsidRDefault="002775BB" w:rsidP="002775BB"/>
    <w:p w14:paraId="0A626D47" w14:textId="77777777" w:rsidR="002775BB" w:rsidRDefault="002775BB" w:rsidP="002775BB">
      <w:r>
        <w:t xml:space="preserve">4.5.1. </w:t>
      </w:r>
      <w:r>
        <w:rPr>
          <w:rFonts w:hint="eastAsia"/>
        </w:rPr>
        <w:t>Обнаружение</w:t>
      </w:r>
      <w:r>
        <w:t xml:space="preserve"> </w:t>
      </w:r>
      <w:r>
        <w:rPr>
          <w:rFonts w:hint="eastAsia"/>
        </w:rPr>
        <w:t>грубых</w:t>
      </w:r>
      <w:r>
        <w:t xml:space="preserve"> </w:t>
      </w:r>
      <w:r>
        <w:rPr>
          <w:rFonts w:hint="eastAsia"/>
        </w:rPr>
        <w:t>ошибок</w:t>
      </w:r>
    </w:p>
    <w:p w14:paraId="7D06F3F0" w14:textId="77777777" w:rsidR="002775BB" w:rsidRDefault="002775BB" w:rsidP="002775BB"/>
    <w:p w14:paraId="0EC93268" w14:textId="77777777" w:rsidR="002775BB" w:rsidRDefault="002775BB" w:rsidP="002775BB">
      <w:r>
        <w:lastRenderedPageBreak/>
        <w:t xml:space="preserve">4.5.2. </w:t>
      </w:r>
      <w:r>
        <w:rPr>
          <w:rFonts w:hint="eastAsia"/>
        </w:rPr>
        <w:t>Обнаружение</w:t>
      </w:r>
      <w:r>
        <w:t xml:space="preserve"> </w:t>
      </w:r>
      <w:r>
        <w:rPr>
          <w:rFonts w:hint="eastAsia"/>
        </w:rPr>
        <w:t>систематических</w:t>
      </w:r>
      <w:r>
        <w:t xml:space="preserve"> </w:t>
      </w:r>
      <w:r>
        <w:rPr>
          <w:rFonts w:hint="eastAsia"/>
        </w:rPr>
        <w:t>ошибок</w:t>
      </w:r>
    </w:p>
    <w:p w14:paraId="579F68C4" w14:textId="77777777" w:rsidR="002775BB" w:rsidRDefault="002775BB" w:rsidP="002775BB"/>
    <w:p w14:paraId="19830EC2" w14:textId="77777777" w:rsidR="002775BB" w:rsidRDefault="002775BB" w:rsidP="002775BB">
      <w:r>
        <w:t xml:space="preserve">4.5.3. </w:t>
      </w:r>
      <w:r>
        <w:rPr>
          <w:rFonts w:hint="eastAsia"/>
        </w:rPr>
        <w:t>Анализ</w:t>
      </w:r>
      <w:r>
        <w:t xml:space="preserve"> </w:t>
      </w:r>
      <w:r>
        <w:rPr>
          <w:rFonts w:hint="eastAsia"/>
        </w:rPr>
        <w:t>результатов</w:t>
      </w:r>
      <w:r>
        <w:t xml:space="preserve"> </w:t>
      </w:r>
      <w:r>
        <w:rPr>
          <w:rFonts w:hint="eastAsia"/>
        </w:rPr>
        <w:t>на</w:t>
      </w:r>
      <w:r>
        <w:t xml:space="preserve"> </w:t>
      </w:r>
      <w:r>
        <w:rPr>
          <w:rFonts w:hint="eastAsia"/>
        </w:rPr>
        <w:t>примере</w:t>
      </w:r>
      <w:r>
        <w:t xml:space="preserve"> 3-</w:t>
      </w:r>
      <w:r>
        <w:rPr>
          <w:rFonts w:hint="eastAsia"/>
        </w:rPr>
        <w:t>х</w:t>
      </w:r>
      <w:r>
        <w:t xml:space="preserve"> </w:t>
      </w:r>
      <w:r>
        <w:rPr>
          <w:rFonts w:hint="eastAsia"/>
        </w:rPr>
        <w:t>узловой</w:t>
      </w:r>
      <w:r>
        <w:t xml:space="preserve"> </w:t>
      </w:r>
      <w:r>
        <w:rPr>
          <w:rFonts w:hint="eastAsia"/>
        </w:rPr>
        <w:t>схемы</w:t>
      </w:r>
    </w:p>
    <w:p w14:paraId="53D9DD00" w14:textId="77777777" w:rsidR="002775BB" w:rsidRDefault="002775BB" w:rsidP="002775BB"/>
    <w:p w14:paraId="68002F80" w14:textId="77777777" w:rsidR="002775BB" w:rsidRDefault="002775BB" w:rsidP="002775BB">
      <w:r>
        <w:t xml:space="preserve">4.6. </w:t>
      </w:r>
      <w:r>
        <w:rPr>
          <w:rFonts w:hint="eastAsia"/>
        </w:rPr>
        <w:t>Выводы</w:t>
      </w:r>
    </w:p>
    <w:p w14:paraId="6A2B2DEB" w14:textId="77777777" w:rsidR="002775BB" w:rsidRDefault="002775BB" w:rsidP="002775BB"/>
    <w:p w14:paraId="158D8A35" w14:textId="77777777" w:rsidR="002775BB" w:rsidRDefault="002775BB" w:rsidP="002775BB">
      <w:r>
        <w:rPr>
          <w:rFonts w:hint="eastAsia"/>
        </w:rPr>
        <w:t>Глава</w:t>
      </w:r>
      <w:r>
        <w:t xml:space="preserve"> 5. </w:t>
      </w:r>
      <w:r>
        <w:rPr>
          <w:rFonts w:hint="eastAsia"/>
        </w:rPr>
        <w:t>Описание</w:t>
      </w:r>
      <w:r>
        <w:t xml:space="preserve"> </w:t>
      </w:r>
      <w:r>
        <w:rPr>
          <w:rFonts w:hint="eastAsia"/>
        </w:rPr>
        <w:t>методологии</w:t>
      </w:r>
      <w:r>
        <w:t xml:space="preserve"> </w:t>
      </w:r>
      <w:r>
        <w:rPr>
          <w:rFonts w:hint="eastAsia"/>
        </w:rPr>
        <w:t>мониторинга</w:t>
      </w:r>
      <w:r>
        <w:t xml:space="preserve"> </w:t>
      </w:r>
      <w:r>
        <w:rPr>
          <w:rFonts w:hint="eastAsia"/>
        </w:rPr>
        <w:t>режимов</w:t>
      </w:r>
      <w:r>
        <w:t xml:space="preserve"> </w:t>
      </w:r>
      <w:r>
        <w:rPr>
          <w:rFonts w:hint="eastAsia"/>
        </w:rPr>
        <w:t>с</w:t>
      </w:r>
      <w:r>
        <w:t xml:space="preserve"> </w:t>
      </w:r>
      <w:r>
        <w:rPr>
          <w:rFonts w:hint="eastAsia"/>
        </w:rPr>
        <w:t>МДПр</w:t>
      </w:r>
      <w:r>
        <w:t xml:space="preserve">, </w:t>
      </w:r>
      <w:r>
        <w:rPr>
          <w:rFonts w:hint="eastAsia"/>
        </w:rPr>
        <w:t>СПС</w:t>
      </w:r>
      <w:r>
        <w:t xml:space="preserve"> </w:t>
      </w:r>
      <w:r>
        <w:rPr>
          <w:rFonts w:hint="eastAsia"/>
        </w:rPr>
        <w:t>и</w:t>
      </w:r>
      <w:r>
        <w:t xml:space="preserve"> </w:t>
      </w:r>
      <w:r>
        <w:rPr>
          <w:rFonts w:hint="eastAsia"/>
        </w:rPr>
        <w:t>выработки</w:t>
      </w:r>
      <w:r>
        <w:t xml:space="preserve"> </w:t>
      </w:r>
      <w:r>
        <w:rPr>
          <w:rFonts w:hint="eastAsia"/>
        </w:rPr>
        <w:t>УВ</w:t>
      </w:r>
      <w:r>
        <w:t xml:space="preserve"> </w:t>
      </w:r>
      <w:r>
        <w:rPr>
          <w:rFonts w:hint="eastAsia"/>
        </w:rPr>
        <w:t>для</w:t>
      </w:r>
      <w:r>
        <w:t xml:space="preserve"> </w:t>
      </w:r>
      <w:r>
        <w:rPr>
          <w:rFonts w:hint="eastAsia"/>
        </w:rPr>
        <w:t>использования</w:t>
      </w:r>
      <w:r>
        <w:t xml:space="preserve"> </w:t>
      </w:r>
      <w:r>
        <w:rPr>
          <w:rFonts w:hint="eastAsia"/>
        </w:rPr>
        <w:t>СПС</w:t>
      </w:r>
    </w:p>
    <w:p w14:paraId="71FBD410" w14:textId="77777777" w:rsidR="002775BB" w:rsidRDefault="002775BB" w:rsidP="002775BB"/>
    <w:p w14:paraId="65036E95" w14:textId="77777777" w:rsidR="002775BB" w:rsidRDefault="002775BB" w:rsidP="002775BB">
      <w:r>
        <w:t xml:space="preserve">5.1. </w:t>
      </w:r>
      <w:r>
        <w:rPr>
          <w:rFonts w:hint="eastAsia"/>
        </w:rPr>
        <w:t>Информация</w:t>
      </w:r>
      <w:r>
        <w:t xml:space="preserve"> </w:t>
      </w:r>
      <w:r>
        <w:rPr>
          <w:rFonts w:hint="eastAsia"/>
        </w:rPr>
        <w:t>об</w:t>
      </w:r>
      <w:r>
        <w:t xml:space="preserve"> </w:t>
      </w:r>
      <w:r>
        <w:rPr>
          <w:rFonts w:hint="eastAsia"/>
        </w:rPr>
        <w:t>ЭЭС</w:t>
      </w:r>
      <w:r>
        <w:t xml:space="preserve">, </w:t>
      </w:r>
      <w:r>
        <w:rPr>
          <w:rFonts w:hint="eastAsia"/>
        </w:rPr>
        <w:t>необходимая</w:t>
      </w:r>
      <w:r>
        <w:t xml:space="preserve"> </w:t>
      </w:r>
      <w:r>
        <w:rPr>
          <w:rFonts w:hint="eastAsia"/>
        </w:rPr>
        <w:t>для</w:t>
      </w:r>
      <w:r>
        <w:t xml:space="preserve"> </w:t>
      </w:r>
      <w:r>
        <w:rPr>
          <w:rFonts w:hint="eastAsia"/>
        </w:rPr>
        <w:t>реализации</w:t>
      </w:r>
      <w:r>
        <w:t xml:space="preserve"> </w:t>
      </w:r>
      <w:r>
        <w:rPr>
          <w:rFonts w:hint="eastAsia"/>
        </w:rPr>
        <w:t>методов</w:t>
      </w:r>
      <w:r>
        <w:t xml:space="preserve"> </w:t>
      </w:r>
      <w:r>
        <w:rPr>
          <w:rFonts w:hint="eastAsia"/>
        </w:rPr>
        <w:t>и</w:t>
      </w:r>
      <w:r>
        <w:t xml:space="preserve"> </w:t>
      </w:r>
      <w:r>
        <w:rPr>
          <w:rFonts w:hint="eastAsia"/>
        </w:rPr>
        <w:t>методик</w:t>
      </w:r>
    </w:p>
    <w:p w14:paraId="4FB6453C" w14:textId="77777777" w:rsidR="002775BB" w:rsidRDefault="002775BB" w:rsidP="002775BB"/>
    <w:p w14:paraId="1E8AF959" w14:textId="77777777" w:rsidR="002775BB" w:rsidRDefault="002775BB" w:rsidP="002775BB">
      <w:r>
        <w:t xml:space="preserve">5.2. </w:t>
      </w:r>
      <w:r>
        <w:rPr>
          <w:rFonts w:hint="eastAsia"/>
        </w:rPr>
        <w:t>Описание</w:t>
      </w:r>
      <w:r>
        <w:t xml:space="preserve"> </w:t>
      </w:r>
      <w:r>
        <w:rPr>
          <w:rFonts w:hint="eastAsia"/>
        </w:rPr>
        <w:t>мониторинга</w:t>
      </w:r>
      <w:r>
        <w:t xml:space="preserve"> </w:t>
      </w:r>
      <w:r>
        <w:rPr>
          <w:rFonts w:hint="eastAsia"/>
        </w:rPr>
        <w:t>режимов</w:t>
      </w:r>
      <w:r>
        <w:t xml:space="preserve"> </w:t>
      </w:r>
      <w:r>
        <w:rPr>
          <w:rFonts w:hint="eastAsia"/>
        </w:rPr>
        <w:t>ЭЭС</w:t>
      </w:r>
    </w:p>
    <w:p w14:paraId="548C8A0C" w14:textId="77777777" w:rsidR="002775BB" w:rsidRDefault="002775BB" w:rsidP="002775BB"/>
    <w:p w14:paraId="2E98C979" w14:textId="77777777" w:rsidR="002775BB" w:rsidRDefault="002775BB" w:rsidP="002775BB">
      <w:r>
        <w:t xml:space="preserve">5.3. </w:t>
      </w:r>
      <w:r>
        <w:rPr>
          <w:rFonts w:hint="eastAsia"/>
        </w:rPr>
        <w:t>Разработка</w:t>
      </w:r>
      <w:r>
        <w:t xml:space="preserve"> </w:t>
      </w:r>
      <w:r>
        <w:rPr>
          <w:rFonts w:hint="eastAsia"/>
        </w:rPr>
        <w:t>компромиссного</w:t>
      </w:r>
      <w:r>
        <w:t xml:space="preserve"> </w:t>
      </w:r>
      <w:r>
        <w:rPr>
          <w:rFonts w:hint="eastAsia"/>
        </w:rPr>
        <w:t>подхода</w:t>
      </w:r>
      <w:r>
        <w:t xml:space="preserve"> </w:t>
      </w:r>
      <w:r>
        <w:rPr>
          <w:rFonts w:hint="eastAsia"/>
        </w:rPr>
        <w:t>к</w:t>
      </w:r>
      <w:r>
        <w:t xml:space="preserve"> </w:t>
      </w:r>
      <w:r>
        <w:rPr>
          <w:rFonts w:hint="eastAsia"/>
        </w:rPr>
        <w:t>определению</w:t>
      </w:r>
      <w:r>
        <w:t xml:space="preserve"> </w:t>
      </w:r>
      <w:r>
        <w:rPr>
          <w:rFonts w:hint="eastAsia"/>
        </w:rPr>
        <w:t>режима</w:t>
      </w:r>
      <w:r>
        <w:t xml:space="preserve"> </w:t>
      </w:r>
      <w:r>
        <w:rPr>
          <w:rFonts w:hint="eastAsia"/>
        </w:rPr>
        <w:t>с</w:t>
      </w:r>
      <w:r>
        <w:t xml:space="preserve"> </w:t>
      </w:r>
      <w:r>
        <w:rPr>
          <w:rFonts w:hint="eastAsia"/>
        </w:rPr>
        <w:t>МДПр</w:t>
      </w:r>
      <w:r>
        <w:t xml:space="preserve"> </w:t>
      </w:r>
      <w:r>
        <w:rPr>
          <w:rFonts w:hint="eastAsia"/>
        </w:rPr>
        <w:t>и</w:t>
      </w:r>
      <w:r>
        <w:t xml:space="preserve"> </w:t>
      </w:r>
      <w:r>
        <w:rPr>
          <w:rFonts w:hint="eastAsia"/>
        </w:rPr>
        <w:t>СПС</w:t>
      </w:r>
      <w:r>
        <w:t xml:space="preserve"> </w:t>
      </w:r>
      <w:r>
        <w:rPr>
          <w:rFonts w:hint="eastAsia"/>
        </w:rPr>
        <w:t>в</w:t>
      </w:r>
      <w:r>
        <w:t xml:space="preserve"> </w:t>
      </w:r>
      <w:r>
        <w:rPr>
          <w:rFonts w:hint="eastAsia"/>
        </w:rPr>
        <w:t>нескольких</w:t>
      </w:r>
      <w:r>
        <w:t xml:space="preserve"> </w:t>
      </w:r>
      <w:r>
        <w:rPr>
          <w:rFonts w:hint="eastAsia"/>
        </w:rPr>
        <w:t>межсистемных</w:t>
      </w:r>
      <w:r>
        <w:t xml:space="preserve"> </w:t>
      </w:r>
      <w:r>
        <w:rPr>
          <w:rFonts w:hint="eastAsia"/>
        </w:rPr>
        <w:t>контролируемых</w:t>
      </w:r>
      <w:r>
        <w:t xml:space="preserve"> </w:t>
      </w:r>
      <w:r>
        <w:rPr>
          <w:rFonts w:hint="eastAsia"/>
        </w:rPr>
        <w:t>сечениях</w:t>
      </w:r>
      <w:r>
        <w:t xml:space="preserve"> </w:t>
      </w:r>
      <w:r>
        <w:rPr>
          <w:rFonts w:hint="eastAsia"/>
        </w:rPr>
        <w:t>одновременно</w:t>
      </w:r>
    </w:p>
    <w:p w14:paraId="3675FC00" w14:textId="77777777" w:rsidR="002775BB" w:rsidRDefault="002775BB" w:rsidP="002775BB"/>
    <w:p w14:paraId="67516C0E" w14:textId="77777777" w:rsidR="002775BB" w:rsidRDefault="002775BB" w:rsidP="002775BB">
      <w:r>
        <w:t xml:space="preserve">5.3.1. </w:t>
      </w:r>
      <w:r>
        <w:rPr>
          <w:rFonts w:hint="eastAsia"/>
        </w:rPr>
        <w:t>Предварительные</w:t>
      </w:r>
      <w:r>
        <w:t xml:space="preserve"> </w:t>
      </w:r>
      <w:r>
        <w:rPr>
          <w:rFonts w:hint="eastAsia"/>
        </w:rPr>
        <w:t>шаги</w:t>
      </w:r>
      <w:r>
        <w:t xml:space="preserve"> </w:t>
      </w:r>
      <w:r>
        <w:rPr>
          <w:rFonts w:hint="eastAsia"/>
        </w:rPr>
        <w:t>для</w:t>
      </w:r>
      <w:r>
        <w:t xml:space="preserve"> </w:t>
      </w:r>
      <w:r>
        <w:rPr>
          <w:rFonts w:hint="eastAsia"/>
        </w:rPr>
        <w:t>применения</w:t>
      </w:r>
      <w:r>
        <w:t xml:space="preserve"> </w:t>
      </w:r>
      <w:r>
        <w:rPr>
          <w:rFonts w:hint="eastAsia"/>
        </w:rPr>
        <w:t>методики</w:t>
      </w:r>
      <w:r>
        <w:t xml:space="preserve"> 2 </w:t>
      </w:r>
      <w:r>
        <w:rPr>
          <w:rFonts w:hint="eastAsia"/>
        </w:rPr>
        <w:t>в</w:t>
      </w:r>
      <w:r>
        <w:t xml:space="preserve"> </w:t>
      </w:r>
      <w:r>
        <w:rPr>
          <w:rFonts w:hint="eastAsia"/>
        </w:rPr>
        <w:t>конкретной</w:t>
      </w:r>
      <w:r>
        <w:t xml:space="preserve"> </w:t>
      </w:r>
      <w:r>
        <w:rPr>
          <w:rFonts w:hint="eastAsia"/>
        </w:rPr>
        <w:t>ЭЭС</w:t>
      </w:r>
    </w:p>
    <w:p w14:paraId="39AB500B" w14:textId="77777777" w:rsidR="002775BB" w:rsidRDefault="002775BB" w:rsidP="002775BB"/>
    <w:p w14:paraId="7C2A929B" w14:textId="77777777" w:rsidR="002775BB" w:rsidRDefault="002775BB" w:rsidP="002775BB">
      <w:r>
        <w:t xml:space="preserve">5.3.2. </w:t>
      </w:r>
      <w:r>
        <w:rPr>
          <w:rFonts w:hint="eastAsia"/>
        </w:rPr>
        <w:t>Вычисление</w:t>
      </w:r>
      <w:r>
        <w:t xml:space="preserve"> </w:t>
      </w:r>
      <w:r>
        <w:rPr>
          <w:rFonts w:hint="eastAsia"/>
        </w:rPr>
        <w:t>СПС</w:t>
      </w:r>
      <w:r>
        <w:t xml:space="preserve"> </w:t>
      </w:r>
      <w:r>
        <w:rPr>
          <w:rFonts w:hint="eastAsia"/>
        </w:rPr>
        <w:t>межсистемных</w:t>
      </w:r>
      <w:r>
        <w:t xml:space="preserve"> </w:t>
      </w:r>
      <w:r>
        <w:rPr>
          <w:rFonts w:hint="eastAsia"/>
        </w:rPr>
        <w:t>контролируемых</w:t>
      </w:r>
      <w:r>
        <w:t xml:space="preserve"> </w:t>
      </w:r>
      <w:r>
        <w:rPr>
          <w:rFonts w:hint="eastAsia"/>
        </w:rPr>
        <w:t>линий</w:t>
      </w:r>
    </w:p>
    <w:p w14:paraId="084731A2" w14:textId="77777777" w:rsidR="002775BB" w:rsidRDefault="002775BB" w:rsidP="002775BB"/>
    <w:p w14:paraId="2E47C7EE" w14:textId="77777777" w:rsidR="002775BB" w:rsidRDefault="002775BB" w:rsidP="002775BB">
      <w:r>
        <w:t xml:space="preserve">5.4. </w:t>
      </w:r>
      <w:r>
        <w:rPr>
          <w:rFonts w:hint="eastAsia"/>
        </w:rPr>
        <w:t>Программно</w:t>
      </w:r>
      <w:r>
        <w:t>-</w:t>
      </w:r>
      <w:r>
        <w:rPr>
          <w:rFonts w:hint="eastAsia"/>
        </w:rPr>
        <w:t>вычислительный</w:t>
      </w:r>
      <w:r>
        <w:t xml:space="preserve"> </w:t>
      </w:r>
      <w:r>
        <w:rPr>
          <w:rFonts w:hint="eastAsia"/>
        </w:rPr>
        <w:t>комплекс</w:t>
      </w:r>
      <w:r>
        <w:t xml:space="preserve"> State+</w:t>
      </w:r>
    </w:p>
    <w:p w14:paraId="12CDB228" w14:textId="77777777" w:rsidR="002775BB" w:rsidRDefault="002775BB" w:rsidP="002775BB"/>
    <w:p w14:paraId="783860F3" w14:textId="77777777" w:rsidR="002775BB" w:rsidRDefault="002775BB" w:rsidP="002775BB">
      <w:r>
        <w:t xml:space="preserve">5.4.1. </w:t>
      </w:r>
      <w:r>
        <w:rPr>
          <w:rFonts w:hint="eastAsia"/>
        </w:rPr>
        <w:t>Предпосылки</w:t>
      </w:r>
      <w:r>
        <w:t xml:space="preserve"> </w:t>
      </w:r>
      <w:r>
        <w:rPr>
          <w:rFonts w:hint="eastAsia"/>
        </w:rPr>
        <w:t>создания</w:t>
      </w:r>
      <w:r>
        <w:t xml:space="preserve"> </w:t>
      </w:r>
      <w:r>
        <w:rPr>
          <w:rFonts w:hint="eastAsia"/>
        </w:rPr>
        <w:t>и</w:t>
      </w:r>
      <w:r>
        <w:t xml:space="preserve"> </w:t>
      </w:r>
      <w:r>
        <w:rPr>
          <w:rFonts w:hint="eastAsia"/>
        </w:rPr>
        <w:t>основной</w:t>
      </w:r>
      <w:r>
        <w:t xml:space="preserve"> </w:t>
      </w:r>
      <w:r>
        <w:rPr>
          <w:rFonts w:hint="eastAsia"/>
        </w:rPr>
        <w:t>функционал</w:t>
      </w:r>
      <w:r>
        <w:t xml:space="preserve"> </w:t>
      </w:r>
      <w:r>
        <w:rPr>
          <w:rFonts w:hint="eastAsia"/>
        </w:rPr>
        <w:t>ПВК</w:t>
      </w:r>
    </w:p>
    <w:p w14:paraId="25EC41DD" w14:textId="77777777" w:rsidR="002775BB" w:rsidRDefault="002775BB" w:rsidP="002775BB"/>
    <w:p w14:paraId="73A7913A" w14:textId="77777777" w:rsidR="002775BB" w:rsidRDefault="002775BB" w:rsidP="002775BB">
      <w:r>
        <w:t xml:space="preserve">5.4.2. </w:t>
      </w:r>
      <w:r>
        <w:rPr>
          <w:rFonts w:hint="eastAsia"/>
        </w:rPr>
        <w:t>Описание</w:t>
      </w:r>
      <w:r>
        <w:t xml:space="preserve"> </w:t>
      </w:r>
      <w:r>
        <w:rPr>
          <w:rFonts w:hint="eastAsia"/>
        </w:rPr>
        <w:t>алгоритма</w:t>
      </w:r>
      <w:r>
        <w:t xml:space="preserve"> </w:t>
      </w:r>
      <w:r>
        <w:rPr>
          <w:rFonts w:hint="eastAsia"/>
        </w:rPr>
        <w:t>работы</w:t>
      </w:r>
      <w:r>
        <w:t xml:space="preserve"> </w:t>
      </w:r>
      <w:r>
        <w:rPr>
          <w:rFonts w:hint="eastAsia"/>
        </w:rPr>
        <w:t>программы</w:t>
      </w:r>
    </w:p>
    <w:p w14:paraId="7E7B4505" w14:textId="77777777" w:rsidR="002775BB" w:rsidRDefault="002775BB" w:rsidP="002775BB"/>
    <w:p w14:paraId="5A13C0D5" w14:textId="77777777" w:rsidR="002775BB" w:rsidRDefault="002775BB" w:rsidP="002775BB">
      <w:r>
        <w:t xml:space="preserve">5.4.3. </w:t>
      </w:r>
      <w:r>
        <w:rPr>
          <w:rFonts w:hint="eastAsia"/>
        </w:rPr>
        <w:t>Программное</w:t>
      </w:r>
      <w:r>
        <w:t xml:space="preserve"> </w:t>
      </w:r>
      <w:r>
        <w:rPr>
          <w:rFonts w:hint="eastAsia"/>
        </w:rPr>
        <w:t>приложение</w:t>
      </w:r>
      <w:r>
        <w:t xml:space="preserve"> State</w:t>
      </w:r>
    </w:p>
    <w:p w14:paraId="42D99A7F" w14:textId="77777777" w:rsidR="002775BB" w:rsidRDefault="002775BB" w:rsidP="002775BB"/>
    <w:p w14:paraId="3108E24A" w14:textId="77777777" w:rsidR="002775BB" w:rsidRDefault="002775BB" w:rsidP="002775BB">
      <w:r>
        <w:lastRenderedPageBreak/>
        <w:t xml:space="preserve">5.4.4. </w:t>
      </w:r>
      <w:r>
        <w:rPr>
          <w:rFonts w:hint="eastAsia"/>
        </w:rPr>
        <w:t>Программное</w:t>
      </w:r>
      <w:r>
        <w:t xml:space="preserve"> </w:t>
      </w:r>
      <w:r>
        <w:rPr>
          <w:rFonts w:hint="eastAsia"/>
        </w:rPr>
        <w:t>приложение</w:t>
      </w:r>
      <w:r>
        <w:t xml:space="preserve"> StateEstimation</w:t>
      </w:r>
    </w:p>
    <w:p w14:paraId="3CDDF6CB" w14:textId="77777777" w:rsidR="002775BB" w:rsidRDefault="002775BB" w:rsidP="002775BB"/>
    <w:p w14:paraId="2A518F48" w14:textId="77777777" w:rsidR="002775BB" w:rsidRDefault="002775BB" w:rsidP="002775BB">
      <w:r>
        <w:t xml:space="preserve">5.5. </w:t>
      </w:r>
      <w:r>
        <w:rPr>
          <w:rFonts w:hint="eastAsia"/>
        </w:rPr>
        <w:t>Выводы</w:t>
      </w:r>
    </w:p>
    <w:p w14:paraId="15F28637" w14:textId="77777777" w:rsidR="002775BB" w:rsidRDefault="002775BB" w:rsidP="002775BB"/>
    <w:p w14:paraId="1413A348" w14:textId="77777777" w:rsidR="002775BB" w:rsidRDefault="002775BB" w:rsidP="002775BB">
      <w:r>
        <w:rPr>
          <w:rFonts w:hint="eastAsia"/>
        </w:rPr>
        <w:t>Заключение</w:t>
      </w:r>
    </w:p>
    <w:p w14:paraId="506BB694" w14:textId="77777777" w:rsidR="002775BB" w:rsidRDefault="002775BB" w:rsidP="002775BB"/>
    <w:p w14:paraId="4F483929" w14:textId="77777777" w:rsidR="002775BB" w:rsidRDefault="002775BB" w:rsidP="002775BB">
      <w:r>
        <w:rPr>
          <w:rFonts w:hint="eastAsia"/>
        </w:rPr>
        <w:t>Сокращения</w:t>
      </w:r>
    </w:p>
    <w:p w14:paraId="20C5BB3B" w14:textId="77777777" w:rsidR="002775BB" w:rsidRDefault="002775BB" w:rsidP="002775BB"/>
    <w:p w14:paraId="5CAC7809" w14:textId="77777777" w:rsidR="002775BB" w:rsidRDefault="002775BB" w:rsidP="002775BB">
      <w:r>
        <w:rPr>
          <w:rFonts w:hint="eastAsia"/>
        </w:rPr>
        <w:t>Список</w:t>
      </w:r>
      <w:r>
        <w:t xml:space="preserve"> </w:t>
      </w:r>
      <w:r>
        <w:rPr>
          <w:rFonts w:hint="eastAsia"/>
        </w:rPr>
        <w:t>литературы</w:t>
      </w:r>
    </w:p>
    <w:p w14:paraId="5F85D48C" w14:textId="77777777" w:rsidR="002775BB" w:rsidRDefault="002775BB" w:rsidP="002775BB"/>
    <w:p w14:paraId="2C37F28D" w14:textId="77777777" w:rsidR="002775BB" w:rsidRDefault="002775BB" w:rsidP="002775BB">
      <w:r>
        <w:rPr>
          <w:rFonts w:hint="eastAsia"/>
        </w:rPr>
        <w:t>Приложение</w:t>
      </w:r>
      <w:r>
        <w:t xml:space="preserve"> </w:t>
      </w:r>
      <w:r>
        <w:rPr>
          <w:rFonts w:hint="eastAsia"/>
        </w:rPr>
        <w:t>А</w:t>
      </w:r>
      <w:r>
        <w:t xml:space="preserve">. </w:t>
      </w:r>
      <w:r>
        <w:rPr>
          <w:rFonts w:hint="eastAsia"/>
        </w:rPr>
        <w:t>Описание</w:t>
      </w:r>
      <w:r>
        <w:t xml:space="preserve"> </w:t>
      </w:r>
      <w:r>
        <w:rPr>
          <w:rFonts w:hint="eastAsia"/>
        </w:rPr>
        <w:t>расчетных</w:t>
      </w:r>
      <w:r>
        <w:t xml:space="preserve"> </w:t>
      </w:r>
      <w:r>
        <w:rPr>
          <w:rFonts w:hint="eastAsia"/>
        </w:rPr>
        <w:t>схем</w:t>
      </w:r>
    </w:p>
    <w:p w14:paraId="7960D014" w14:textId="77777777" w:rsidR="002775BB" w:rsidRDefault="002775BB" w:rsidP="002775BB"/>
    <w:p w14:paraId="121B8CB3" w14:textId="77777777" w:rsidR="002775BB" w:rsidRDefault="002775BB" w:rsidP="002775BB">
      <w:r>
        <w:rPr>
          <w:rFonts w:hint="eastAsia"/>
        </w:rPr>
        <w:t>Приложение</w:t>
      </w:r>
      <w:r>
        <w:t xml:space="preserve"> </w:t>
      </w:r>
      <w:r>
        <w:rPr>
          <w:rFonts w:hint="eastAsia"/>
        </w:rPr>
        <w:t>Б</w:t>
      </w:r>
      <w:r>
        <w:t xml:space="preserve">. </w:t>
      </w:r>
      <w:r>
        <w:rPr>
          <w:rFonts w:hint="eastAsia"/>
        </w:rPr>
        <w:t>Использование</w:t>
      </w:r>
      <w:r>
        <w:t xml:space="preserve"> </w:t>
      </w:r>
      <w:r>
        <w:rPr>
          <w:rFonts w:hint="eastAsia"/>
        </w:rPr>
        <w:t>контрольных</w:t>
      </w:r>
      <w:r>
        <w:t xml:space="preserve"> </w:t>
      </w:r>
      <w:r>
        <w:rPr>
          <w:rFonts w:hint="eastAsia"/>
        </w:rPr>
        <w:t>уравнений</w:t>
      </w:r>
      <w:r>
        <w:t xml:space="preserve"> </w:t>
      </w:r>
      <w:r>
        <w:rPr>
          <w:rFonts w:hint="eastAsia"/>
        </w:rPr>
        <w:t>для</w:t>
      </w:r>
      <w:r>
        <w:t xml:space="preserve"> </w:t>
      </w:r>
      <w:r>
        <w:rPr>
          <w:rFonts w:hint="eastAsia"/>
        </w:rPr>
        <w:t>достоверизации</w:t>
      </w:r>
      <w:r>
        <w:t xml:space="preserve"> </w:t>
      </w:r>
      <w:r>
        <w:rPr>
          <w:rFonts w:hint="eastAsia"/>
        </w:rPr>
        <w:t>измерений</w:t>
      </w:r>
    </w:p>
    <w:p w14:paraId="45F16533" w14:textId="77777777" w:rsidR="002775BB" w:rsidRDefault="002775BB" w:rsidP="002775BB"/>
    <w:p w14:paraId="58C43BE1" w14:textId="77777777" w:rsidR="002775BB" w:rsidRDefault="002775BB" w:rsidP="002775BB">
      <w:r>
        <w:rPr>
          <w:rFonts w:hint="eastAsia"/>
        </w:rPr>
        <w:t>Приложение</w:t>
      </w:r>
      <w:r>
        <w:t xml:space="preserve"> </w:t>
      </w:r>
      <w:r>
        <w:rPr>
          <w:rFonts w:hint="eastAsia"/>
        </w:rPr>
        <w:t>В</w:t>
      </w:r>
      <w:r>
        <w:t xml:space="preserve">. </w:t>
      </w:r>
      <w:r>
        <w:rPr>
          <w:rFonts w:hint="eastAsia"/>
        </w:rPr>
        <w:t>Таблицы</w:t>
      </w:r>
      <w:r>
        <w:t xml:space="preserve"> </w:t>
      </w:r>
      <w:r>
        <w:rPr>
          <w:rFonts w:hint="eastAsia"/>
        </w:rPr>
        <w:t>базы</w:t>
      </w:r>
      <w:r>
        <w:t xml:space="preserve"> </w:t>
      </w:r>
      <w:r>
        <w:rPr>
          <w:rFonts w:hint="eastAsia"/>
        </w:rPr>
        <w:t>данных</w:t>
      </w:r>
      <w:r>
        <w:t xml:space="preserve"> </w:t>
      </w:r>
      <w:r>
        <w:rPr>
          <w:rFonts w:hint="eastAsia"/>
        </w:rPr>
        <w:t>критериев</w:t>
      </w:r>
      <w:r>
        <w:t xml:space="preserve"> </w:t>
      </w:r>
      <w:r>
        <w:rPr>
          <w:rFonts w:hint="eastAsia"/>
        </w:rPr>
        <w:t>для</w:t>
      </w:r>
      <w:r>
        <w:t xml:space="preserve"> 3-</w:t>
      </w:r>
      <w:r>
        <w:rPr>
          <w:rFonts w:hint="eastAsia"/>
        </w:rPr>
        <w:t>х</w:t>
      </w:r>
      <w:r>
        <w:t xml:space="preserve"> </w:t>
      </w:r>
      <w:r>
        <w:rPr>
          <w:rFonts w:hint="eastAsia"/>
        </w:rPr>
        <w:t>узловой</w:t>
      </w:r>
      <w:r>
        <w:t xml:space="preserve"> </w:t>
      </w:r>
      <w:r>
        <w:rPr>
          <w:rFonts w:hint="eastAsia"/>
        </w:rPr>
        <w:t>схемы</w:t>
      </w:r>
    </w:p>
    <w:p w14:paraId="7B3A0538" w14:textId="77777777" w:rsidR="002775BB" w:rsidRDefault="002775BB" w:rsidP="002775BB"/>
    <w:p w14:paraId="7BE7376A" w14:textId="77777777" w:rsidR="002775BB" w:rsidRDefault="002775BB" w:rsidP="002775BB">
      <w:r>
        <w:rPr>
          <w:rFonts w:hint="eastAsia"/>
        </w:rPr>
        <w:t>Приложение</w:t>
      </w:r>
      <w:r>
        <w:t xml:space="preserve"> </w:t>
      </w:r>
      <w:r>
        <w:rPr>
          <w:rFonts w:hint="eastAsia"/>
        </w:rPr>
        <w:t>Г</w:t>
      </w:r>
      <w:r>
        <w:t xml:space="preserve">. </w:t>
      </w:r>
      <w:r>
        <w:rPr>
          <w:rFonts w:hint="eastAsia"/>
        </w:rPr>
        <w:t>Таблицы</w:t>
      </w:r>
      <w:r>
        <w:t xml:space="preserve"> </w:t>
      </w:r>
      <w:r>
        <w:rPr>
          <w:rFonts w:hint="eastAsia"/>
        </w:rPr>
        <w:t>критических</w:t>
      </w:r>
      <w:r>
        <w:t xml:space="preserve"> </w:t>
      </w:r>
      <w:r>
        <w:rPr>
          <w:rFonts w:hint="eastAsia"/>
        </w:rPr>
        <w:t>значений</w:t>
      </w:r>
      <w:r>
        <w:t xml:space="preserve"> </w:t>
      </w:r>
      <w:r>
        <w:rPr>
          <w:rFonts w:hint="eastAsia"/>
        </w:rPr>
        <w:t>коэффициентов</w:t>
      </w:r>
      <w:r>
        <w:t xml:space="preserve"> </w:t>
      </w:r>
      <w:r>
        <w:rPr>
          <w:rFonts w:hint="eastAsia"/>
        </w:rPr>
        <w:t>Стьюдента</w:t>
      </w:r>
      <w:r>
        <w:t xml:space="preserve"> </w:t>
      </w:r>
      <w:r>
        <w:rPr>
          <w:rFonts w:hint="eastAsia"/>
        </w:rPr>
        <w:t>и</w:t>
      </w:r>
      <w:r>
        <w:t xml:space="preserve"> </w:t>
      </w:r>
      <w:r>
        <w:rPr>
          <w:rFonts w:hint="eastAsia"/>
        </w:rPr>
        <w:t>значений</w:t>
      </w:r>
      <w:r>
        <w:t xml:space="preserve"> </w:t>
      </w:r>
      <w:r>
        <w:rPr>
          <w:rFonts w:hint="eastAsia"/>
        </w:rPr>
        <w:t>функции</w:t>
      </w:r>
      <w:r>
        <w:t xml:space="preserve"> </w:t>
      </w:r>
      <w:r>
        <w:rPr>
          <w:rFonts w:hint="eastAsia"/>
        </w:rPr>
        <w:t>Лапласа</w:t>
      </w:r>
    </w:p>
    <w:p w14:paraId="7045EA4C" w14:textId="77777777" w:rsidR="002775BB" w:rsidRDefault="002775BB" w:rsidP="002775BB"/>
    <w:p w14:paraId="453A4B23" w14:textId="77777777" w:rsidR="002775BB" w:rsidRDefault="002775BB" w:rsidP="002775BB">
      <w:r>
        <w:rPr>
          <w:rFonts w:hint="eastAsia"/>
        </w:rPr>
        <w:t>Приложение</w:t>
      </w:r>
      <w:r>
        <w:t xml:space="preserve"> </w:t>
      </w:r>
      <w:r>
        <w:rPr>
          <w:rFonts w:hint="eastAsia"/>
        </w:rPr>
        <w:t>Д</w:t>
      </w:r>
      <w:r>
        <w:t xml:space="preserve">. </w:t>
      </w:r>
      <w:r>
        <w:rPr>
          <w:rFonts w:hint="eastAsia"/>
        </w:rPr>
        <w:t>Анализ</w:t>
      </w:r>
      <w:r>
        <w:t xml:space="preserve"> </w:t>
      </w:r>
      <w:r>
        <w:rPr>
          <w:rFonts w:hint="eastAsia"/>
        </w:rPr>
        <w:t>метода</w:t>
      </w:r>
      <w:r>
        <w:t xml:space="preserve"> </w:t>
      </w:r>
      <w:r>
        <w:rPr>
          <w:rFonts w:hint="eastAsia"/>
        </w:rPr>
        <w:t>обнаружения</w:t>
      </w:r>
      <w:r>
        <w:t xml:space="preserve"> </w:t>
      </w:r>
      <w:r>
        <w:rPr>
          <w:rFonts w:hint="eastAsia"/>
        </w:rPr>
        <w:t>систематических</w:t>
      </w:r>
      <w:r>
        <w:t xml:space="preserve"> </w:t>
      </w:r>
      <w:r>
        <w:rPr>
          <w:rFonts w:hint="eastAsia"/>
        </w:rPr>
        <w:t>ошибок</w:t>
      </w:r>
      <w:r>
        <w:t xml:space="preserve"> </w:t>
      </w:r>
      <w:r>
        <w:rPr>
          <w:rFonts w:hint="eastAsia"/>
        </w:rPr>
        <w:t>на</w:t>
      </w:r>
      <w:r>
        <w:t xml:space="preserve"> </w:t>
      </w:r>
      <w:r>
        <w:rPr>
          <w:rFonts w:hint="eastAsia"/>
        </w:rPr>
        <w:t>примере</w:t>
      </w:r>
      <w:r>
        <w:t xml:space="preserve"> 13-</w:t>
      </w:r>
      <w:r>
        <w:rPr>
          <w:rFonts w:hint="eastAsia"/>
        </w:rPr>
        <w:t>и</w:t>
      </w:r>
      <w:r>
        <w:t xml:space="preserve"> </w:t>
      </w:r>
      <w:r>
        <w:rPr>
          <w:rFonts w:hint="eastAsia"/>
        </w:rPr>
        <w:t>узловой</w:t>
      </w:r>
      <w:r>
        <w:t xml:space="preserve"> </w:t>
      </w:r>
      <w:r>
        <w:rPr>
          <w:rFonts w:hint="eastAsia"/>
        </w:rPr>
        <w:t>схемы</w:t>
      </w:r>
    </w:p>
    <w:p w14:paraId="68615C59" w14:textId="77777777" w:rsidR="002775BB" w:rsidRDefault="002775BB" w:rsidP="002775BB"/>
    <w:p w14:paraId="7A20ABFA" w14:textId="77777777" w:rsidR="002775BB" w:rsidRDefault="002775BB" w:rsidP="002775BB">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МДП</w:t>
      </w:r>
      <w:r>
        <w:t xml:space="preserve"> </w:t>
      </w:r>
      <w:r>
        <w:rPr>
          <w:rFonts w:hint="eastAsia"/>
        </w:rPr>
        <w:t>в</w:t>
      </w:r>
      <w:r>
        <w:t xml:space="preserve"> </w:t>
      </w:r>
      <w:r>
        <w:rPr>
          <w:rFonts w:hint="eastAsia"/>
        </w:rPr>
        <w:t>контролируемых</w:t>
      </w:r>
      <w:r>
        <w:t xml:space="preserve"> </w:t>
      </w:r>
      <w:r>
        <w:rPr>
          <w:rFonts w:hint="eastAsia"/>
        </w:rPr>
        <w:t>сечениях</w:t>
      </w:r>
    </w:p>
    <w:p w14:paraId="52729A5E" w14:textId="77777777" w:rsidR="002775BB" w:rsidRDefault="002775BB" w:rsidP="002775BB"/>
    <w:p w14:paraId="1198EE6E" w14:textId="77777777" w:rsidR="002775BB" w:rsidRDefault="002775BB" w:rsidP="002775BB">
      <w:r>
        <w:rPr>
          <w:rFonts w:hint="eastAsia"/>
        </w:rPr>
        <w:t>Приложение</w:t>
      </w:r>
      <w:r>
        <w:t xml:space="preserve"> </w:t>
      </w:r>
      <w:r>
        <w:rPr>
          <w:rFonts w:hint="eastAsia"/>
        </w:rPr>
        <w:t>Ж</w:t>
      </w:r>
      <w:r>
        <w:t xml:space="preserve">. </w:t>
      </w:r>
      <w:r>
        <w:rPr>
          <w:rFonts w:hint="eastAsia"/>
        </w:rPr>
        <w:t>Пример</w:t>
      </w:r>
      <w:r>
        <w:t xml:space="preserve"> </w:t>
      </w:r>
      <w:r>
        <w:rPr>
          <w:rFonts w:hint="eastAsia"/>
        </w:rPr>
        <w:t>использования</w:t>
      </w:r>
      <w:r>
        <w:t xml:space="preserve"> </w:t>
      </w:r>
      <w:r>
        <w:rPr>
          <w:rFonts w:hint="eastAsia"/>
        </w:rPr>
        <w:t>методики</w:t>
      </w:r>
      <w:r>
        <w:t xml:space="preserve"> </w:t>
      </w:r>
      <w:r>
        <w:rPr>
          <w:rFonts w:hint="eastAsia"/>
        </w:rPr>
        <w:t>оценивания</w:t>
      </w:r>
      <w:r>
        <w:t xml:space="preserve"> </w:t>
      </w:r>
      <w:r>
        <w:rPr>
          <w:rFonts w:hint="eastAsia"/>
        </w:rPr>
        <w:t>режима</w:t>
      </w:r>
      <w:r>
        <w:t xml:space="preserve"> </w:t>
      </w:r>
      <w:r>
        <w:rPr>
          <w:rFonts w:hint="eastAsia"/>
        </w:rPr>
        <w:t>с</w:t>
      </w:r>
      <w:r>
        <w:t xml:space="preserve"> </w:t>
      </w:r>
      <w:r>
        <w:rPr>
          <w:rFonts w:hint="eastAsia"/>
        </w:rPr>
        <w:t>МДПр</w:t>
      </w:r>
    </w:p>
    <w:p w14:paraId="32FFA31D" w14:textId="77777777" w:rsidR="002775BB" w:rsidRDefault="002775BB" w:rsidP="002775BB"/>
    <w:p w14:paraId="054C7C41" w14:textId="14216F5F" w:rsidR="002775BB" w:rsidRPr="002775BB" w:rsidRDefault="002775BB" w:rsidP="002775BB">
      <w:r>
        <w:rPr>
          <w:rFonts w:hint="eastAsia"/>
        </w:rPr>
        <w:t>Введение</w:t>
      </w:r>
    </w:p>
    <w:sectPr w:rsidR="002775BB" w:rsidRPr="002775BB" w:rsidSect="001052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85C5" w14:textId="77777777" w:rsidR="00105277" w:rsidRDefault="00105277">
      <w:pPr>
        <w:spacing w:after="0" w:line="240" w:lineRule="auto"/>
      </w:pPr>
      <w:r>
        <w:separator/>
      </w:r>
    </w:p>
  </w:endnote>
  <w:endnote w:type="continuationSeparator" w:id="0">
    <w:p w14:paraId="3DE24F1F" w14:textId="77777777" w:rsidR="00105277" w:rsidRDefault="0010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F71F" w14:textId="77777777" w:rsidR="00105277" w:rsidRDefault="00105277"/>
    <w:p w14:paraId="7A313920" w14:textId="77777777" w:rsidR="00105277" w:rsidRDefault="00105277"/>
    <w:p w14:paraId="4D696ACC" w14:textId="77777777" w:rsidR="00105277" w:rsidRDefault="00105277"/>
    <w:p w14:paraId="6032FCC8" w14:textId="77777777" w:rsidR="00105277" w:rsidRDefault="00105277"/>
    <w:p w14:paraId="1F187B58" w14:textId="77777777" w:rsidR="00105277" w:rsidRDefault="00105277"/>
    <w:p w14:paraId="0940AE06" w14:textId="77777777" w:rsidR="00105277" w:rsidRDefault="00105277"/>
    <w:p w14:paraId="1160C17F" w14:textId="77777777" w:rsidR="00105277" w:rsidRDefault="001052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F5755E" wp14:editId="3EA463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2125" w14:textId="77777777" w:rsidR="00105277" w:rsidRDefault="001052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575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4D2125" w14:textId="77777777" w:rsidR="00105277" w:rsidRDefault="001052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EBEA25" w14:textId="77777777" w:rsidR="00105277" w:rsidRDefault="00105277"/>
    <w:p w14:paraId="40827272" w14:textId="77777777" w:rsidR="00105277" w:rsidRDefault="00105277"/>
    <w:p w14:paraId="676D538E" w14:textId="77777777" w:rsidR="00105277" w:rsidRDefault="001052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958258" wp14:editId="59B63F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87846" w14:textId="77777777" w:rsidR="00105277" w:rsidRDefault="00105277"/>
                          <w:p w14:paraId="23FAC35D" w14:textId="77777777" w:rsidR="00105277" w:rsidRDefault="001052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82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87846" w14:textId="77777777" w:rsidR="00105277" w:rsidRDefault="00105277"/>
                    <w:p w14:paraId="23FAC35D" w14:textId="77777777" w:rsidR="00105277" w:rsidRDefault="001052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2B6E1D" w14:textId="77777777" w:rsidR="00105277" w:rsidRDefault="00105277"/>
    <w:p w14:paraId="652C2E37" w14:textId="77777777" w:rsidR="00105277" w:rsidRDefault="00105277">
      <w:pPr>
        <w:rPr>
          <w:sz w:val="2"/>
          <w:szCs w:val="2"/>
        </w:rPr>
      </w:pPr>
    </w:p>
    <w:p w14:paraId="6AF5F275" w14:textId="77777777" w:rsidR="00105277" w:rsidRDefault="00105277"/>
    <w:p w14:paraId="786363B8" w14:textId="77777777" w:rsidR="00105277" w:rsidRDefault="00105277">
      <w:pPr>
        <w:spacing w:after="0" w:line="240" w:lineRule="auto"/>
      </w:pPr>
    </w:p>
  </w:footnote>
  <w:footnote w:type="continuationSeparator" w:id="0">
    <w:p w14:paraId="3596474E" w14:textId="77777777" w:rsidR="00105277" w:rsidRDefault="00105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7"/>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29101</TotalTime>
  <Pages>7</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3819</cp:revision>
  <cp:lastPrinted>2009-02-06T05:36:00Z</cp:lastPrinted>
  <dcterms:created xsi:type="dcterms:W3CDTF">2024-01-07T13:43:00Z</dcterms:created>
  <dcterms:modified xsi:type="dcterms:W3CDTF">2024-02-23T12:47:00Z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