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FC15AD" w:rsidRDefault="00FC15AD" w:rsidP="00FC15AD">
      <w:r w:rsidRPr="00182F3C">
        <w:rPr>
          <w:rFonts w:ascii="Times New Roman" w:hAnsi="Times New Roman" w:cs="Times New Roman"/>
          <w:b/>
          <w:sz w:val="24"/>
          <w:szCs w:val="24"/>
        </w:rPr>
        <w:t>Силка Ольга Сергіївна</w:t>
      </w:r>
      <w:r w:rsidRPr="00182F3C">
        <w:rPr>
          <w:rFonts w:ascii="Times New Roman" w:hAnsi="Times New Roman" w:cs="Times New Roman"/>
          <w:sz w:val="24"/>
          <w:szCs w:val="24"/>
        </w:rPr>
        <w:t>, викладач кафедри міжнародних відносин та туризму, Приватний заклад вищої освіти «Київський міжнародний університет». Назва дисертації: «Подолання безпритульності, сирітства і правопорушень неповнолітніх громадян в Україні (грудень 1942 – травень 1945рр.)». Шифр та назва спеціальності – 07.00.01 – історія України. Спецрада К 26.133.02 Київського університету імені Бориса Грінченка</w:t>
      </w:r>
    </w:p>
    <w:sectPr w:rsidR="00CD7D1F" w:rsidRPr="00FC15A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FC15AD" w:rsidRPr="00FC15A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6B5617-AD29-423F-A89A-94DAAF8FD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1503</TotalTime>
  <Pages>1</Pages>
  <Words>60</Words>
  <Characters>346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287</cp:revision>
  <cp:lastPrinted>2009-02-06T05:36:00Z</cp:lastPrinted>
  <dcterms:created xsi:type="dcterms:W3CDTF">2021-08-08T21:04:00Z</dcterms:created>
  <dcterms:modified xsi:type="dcterms:W3CDTF">2021-08-12T20:02:00Z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