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A9355"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Ильин</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Владимир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Владимирович</w:t>
      </w:r>
      <w:r w:rsidRPr="001F21BC">
        <w:rPr>
          <w:rFonts w:ascii="Helvetica" w:hAnsi="Helvetica" w:cs="Helvetica"/>
          <w:b/>
          <w:bCs/>
          <w:color w:val="222222"/>
          <w:sz w:val="21"/>
          <w:szCs w:val="21"/>
        </w:rPr>
        <w:t>.</w:t>
      </w:r>
    </w:p>
    <w:p w14:paraId="6582F6AC"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Макрофиты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Алтая</w:t>
      </w:r>
      <w:r w:rsidRPr="001F21BC">
        <w:rPr>
          <w:rFonts w:ascii="Helvetica" w:hAnsi="Helvetica" w:cs="Helvetica"/>
          <w:b/>
          <w:bCs/>
          <w:color w:val="222222"/>
          <w:sz w:val="21"/>
          <w:szCs w:val="21"/>
        </w:rPr>
        <w:t xml:space="preserve"> : </w:t>
      </w:r>
      <w:r w:rsidRPr="001F21BC">
        <w:rPr>
          <w:rFonts w:ascii="Helvetica" w:hAnsi="Helvetica" w:cs="Helvetica" w:hint="eastAsia"/>
          <w:b/>
          <w:bCs/>
          <w:color w:val="222222"/>
          <w:sz w:val="21"/>
          <w:szCs w:val="21"/>
        </w:rPr>
        <w:t>диссертация</w:t>
      </w:r>
      <w:r w:rsidRPr="001F21BC">
        <w:rPr>
          <w:rFonts w:ascii="Helvetica" w:hAnsi="Helvetica" w:cs="Helvetica"/>
          <w:b/>
          <w:bCs/>
          <w:color w:val="222222"/>
          <w:sz w:val="21"/>
          <w:szCs w:val="21"/>
        </w:rPr>
        <w:t xml:space="preserve"> ... </w:t>
      </w:r>
      <w:r w:rsidRPr="001F21BC">
        <w:rPr>
          <w:rFonts w:ascii="Helvetica" w:hAnsi="Helvetica" w:cs="Helvetica" w:hint="eastAsia"/>
          <w:b/>
          <w:bCs/>
          <w:color w:val="222222"/>
          <w:sz w:val="21"/>
          <w:szCs w:val="21"/>
        </w:rPr>
        <w:t>кандидата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биологических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наук</w:t>
      </w:r>
      <w:r w:rsidRPr="001F21BC">
        <w:rPr>
          <w:rFonts w:ascii="Helvetica" w:hAnsi="Helvetica" w:cs="Helvetica"/>
          <w:b/>
          <w:bCs/>
          <w:color w:val="222222"/>
          <w:sz w:val="21"/>
          <w:szCs w:val="21"/>
        </w:rPr>
        <w:t xml:space="preserve"> : 03.00.05. - </w:t>
      </w:r>
      <w:r w:rsidRPr="001F21BC">
        <w:rPr>
          <w:rFonts w:ascii="Helvetica" w:hAnsi="Helvetica" w:cs="Helvetica" w:hint="eastAsia"/>
          <w:b/>
          <w:bCs/>
          <w:color w:val="222222"/>
          <w:sz w:val="21"/>
          <w:szCs w:val="21"/>
        </w:rPr>
        <w:t>Горно</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Алтайск</w:t>
      </w:r>
      <w:r w:rsidRPr="001F21BC">
        <w:rPr>
          <w:rFonts w:ascii="Helvetica" w:hAnsi="Helvetica" w:cs="Helvetica"/>
          <w:b/>
          <w:bCs/>
          <w:color w:val="222222"/>
          <w:sz w:val="21"/>
          <w:szCs w:val="21"/>
        </w:rPr>
        <w:t xml:space="preserve">, 1984. - 180 </w:t>
      </w:r>
      <w:r w:rsidRPr="001F21BC">
        <w:rPr>
          <w:rFonts w:ascii="Helvetica" w:hAnsi="Helvetica" w:cs="Helvetica" w:hint="eastAsia"/>
          <w:b/>
          <w:bCs/>
          <w:color w:val="222222"/>
          <w:sz w:val="21"/>
          <w:szCs w:val="21"/>
        </w:rPr>
        <w:t>с</w:t>
      </w:r>
      <w:r w:rsidRPr="001F21BC">
        <w:rPr>
          <w:rFonts w:ascii="Helvetica" w:hAnsi="Helvetica" w:cs="Helvetica"/>
          <w:b/>
          <w:bCs/>
          <w:color w:val="222222"/>
          <w:sz w:val="21"/>
          <w:szCs w:val="21"/>
        </w:rPr>
        <w:t xml:space="preserve">. : </w:t>
      </w:r>
      <w:r w:rsidRPr="001F21BC">
        <w:rPr>
          <w:rFonts w:ascii="Helvetica" w:hAnsi="Helvetica" w:cs="Helvetica" w:hint="eastAsia"/>
          <w:b/>
          <w:bCs/>
          <w:color w:val="222222"/>
          <w:sz w:val="21"/>
          <w:szCs w:val="21"/>
        </w:rPr>
        <w:t>ил</w:t>
      </w:r>
      <w:r w:rsidRPr="001F21BC">
        <w:rPr>
          <w:rFonts w:ascii="Helvetica" w:hAnsi="Helvetica" w:cs="Helvetica"/>
          <w:b/>
          <w:bCs/>
          <w:color w:val="222222"/>
          <w:sz w:val="21"/>
          <w:szCs w:val="21"/>
        </w:rPr>
        <w:t>.</w:t>
      </w:r>
    </w:p>
    <w:p w14:paraId="6C3E19AB"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больше</w:t>
      </w:r>
    </w:p>
    <w:p w14:paraId="256BB89F"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Цитаты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из</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текста</w:t>
      </w:r>
      <w:r w:rsidRPr="001F21BC">
        <w:rPr>
          <w:rFonts w:ascii="Helvetica" w:hAnsi="Helvetica" w:cs="Helvetica"/>
          <w:b/>
          <w:bCs/>
          <w:color w:val="222222"/>
          <w:sz w:val="21"/>
          <w:szCs w:val="21"/>
        </w:rPr>
        <w:t>:</w:t>
      </w:r>
    </w:p>
    <w:p w14:paraId="30967D36"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стр</w:t>
      </w:r>
      <w:r w:rsidRPr="001F21BC">
        <w:rPr>
          <w:rFonts w:ascii="Helvetica" w:hAnsi="Helvetica" w:cs="Helvetica"/>
          <w:b/>
          <w:bCs/>
          <w:color w:val="222222"/>
          <w:sz w:val="21"/>
          <w:szCs w:val="21"/>
        </w:rPr>
        <w:t>. 1</w:t>
      </w:r>
    </w:p>
    <w:p w14:paraId="184E451B"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i ( ''b-^li9l'0 </w:t>
      </w:r>
      <w:r w:rsidRPr="001F21BC">
        <w:rPr>
          <w:rFonts w:ascii="Helvetica" w:hAnsi="Helvetica" w:cs="Helvetica" w:hint="eastAsia"/>
          <w:b/>
          <w:bCs/>
          <w:color w:val="222222"/>
          <w:sz w:val="21"/>
          <w:szCs w:val="21"/>
        </w:rPr>
        <w:t>ГОРНО</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АЛТАЙСКИЙ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ГОСУДАРСТВЕННЫЙ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ПЕДАГОГИЧЕСКИЙ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ИНСТИТУТ</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правах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рукописи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ИЛЬИН</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Владимир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Владимирович</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УДК</w:t>
      </w:r>
      <w:r w:rsidRPr="001F21BC">
        <w:rPr>
          <w:rFonts w:ascii="Helvetica" w:hAnsi="Helvetica" w:cs="Helvetica"/>
          <w:b/>
          <w:bCs/>
          <w:color w:val="222222"/>
          <w:sz w:val="21"/>
          <w:szCs w:val="21"/>
        </w:rPr>
        <w:t xml:space="preserve"> 581.526.3(571.15) 1</w:t>
      </w:r>
      <w:r w:rsidRPr="001F21BC">
        <w:rPr>
          <w:rFonts w:ascii="Helvetica" w:hAnsi="Helvetica" w:cs="Helvetica" w:hint="eastAsia"/>
          <w:b/>
          <w:bCs/>
          <w:color w:val="222222"/>
          <w:sz w:val="21"/>
          <w:szCs w:val="21"/>
        </w:rPr>
        <w:t>МКР</w:t>
      </w:r>
      <w:r w:rsidRPr="001F21BC">
        <w:rPr>
          <w:rFonts w:ascii="Helvetica" w:hAnsi="Helvetica" w:cs="Helvetica"/>
          <w:b/>
          <w:bCs/>
          <w:color w:val="222222"/>
          <w:sz w:val="21"/>
          <w:szCs w:val="21"/>
        </w:rPr>
        <w:t>0</w:t>
      </w:r>
      <w:r w:rsidRPr="001F21BC">
        <w:rPr>
          <w:rFonts w:ascii="Helvetica" w:hAnsi="Helvetica" w:cs="Helvetica" w:hint="eastAsia"/>
          <w:b/>
          <w:bCs/>
          <w:color w:val="222222"/>
          <w:sz w:val="21"/>
          <w:szCs w:val="21"/>
        </w:rPr>
        <w:t>ФИТЫ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АЛТАЯ</w:t>
      </w:r>
      <w:r w:rsidRPr="001F21BC">
        <w:rPr>
          <w:rFonts w:ascii="Helvetica" w:hAnsi="Helvetica" w:cs="Helvetica"/>
          <w:b/>
          <w:bCs/>
          <w:color w:val="222222"/>
          <w:sz w:val="21"/>
          <w:szCs w:val="21"/>
        </w:rPr>
        <w:t xml:space="preserve"> 03.00.05 - </w:t>
      </w:r>
      <w:r w:rsidRPr="001F21BC">
        <w:rPr>
          <w:rFonts w:ascii="Helvetica" w:hAnsi="Helvetica" w:cs="Helvetica" w:hint="eastAsia"/>
          <w:b/>
          <w:bCs/>
          <w:color w:val="222222"/>
          <w:sz w:val="21"/>
          <w:szCs w:val="21"/>
        </w:rPr>
        <w:t>ботаника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Диссертация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соискание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ученой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степени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кандидата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биологических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наук</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З</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лХ</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ем</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у</w:t>
      </w:r>
      <w:r w:rsidRPr="001F21BC">
        <w:rPr>
          <w:rFonts w:ascii="Helvetica" w:hAnsi="Helvetica" w:cs="Helvetica"/>
          <w:b/>
          <w:bCs/>
          <w:color w:val="222222"/>
          <w:sz w:val="21"/>
          <w:szCs w:val="21"/>
        </w:rPr>
        <w:t xml:space="preserve"> ^- </w:t>
      </w:r>
      <w:r w:rsidRPr="001F21BC">
        <w:rPr>
          <w:rFonts w:ascii="Helvetica" w:hAnsi="Helvetica" w:cs="Helvetica" w:hint="eastAsia"/>
          <w:b/>
          <w:bCs/>
          <w:color w:val="222222"/>
          <w:sz w:val="21"/>
          <w:szCs w:val="21"/>
        </w:rPr>
        <w:t>Научный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руководитель</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доктор</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иологических</w:t>
      </w:r>
    </w:p>
    <w:p w14:paraId="0DBDD109"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стр</w:t>
      </w:r>
      <w:r w:rsidRPr="001F21BC">
        <w:rPr>
          <w:rFonts w:ascii="Helvetica" w:hAnsi="Helvetica" w:cs="Helvetica"/>
          <w:b/>
          <w:bCs/>
          <w:color w:val="222222"/>
          <w:sz w:val="21"/>
          <w:szCs w:val="21"/>
        </w:rPr>
        <w:t>. 2</w:t>
      </w:r>
    </w:p>
    <w:p w14:paraId="460910E6"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РАСТИТЕЛЬНОСТЬ</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АЛТАЯ</w:t>
      </w:r>
      <w:r w:rsidRPr="001F21BC">
        <w:rPr>
          <w:rFonts w:ascii="Helvetica" w:hAnsi="Helvetica" w:cs="Helvetica"/>
          <w:b/>
          <w:bCs/>
          <w:color w:val="222222"/>
          <w:sz w:val="21"/>
          <w:szCs w:val="21"/>
        </w:rPr>
        <w:t xml:space="preserve"> 3 . 1 . </w:t>
      </w:r>
      <w:r w:rsidRPr="001F21BC">
        <w:rPr>
          <w:rFonts w:ascii="Helvetica" w:hAnsi="Helvetica" w:cs="Helvetica" w:hint="eastAsia"/>
          <w:b/>
          <w:bCs/>
          <w:color w:val="222222"/>
          <w:sz w:val="21"/>
          <w:szCs w:val="21"/>
        </w:rPr>
        <w:t>Систематический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состав</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флоры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макрофитов</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исследованных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II 20 42 47 3.2. </w:t>
      </w:r>
      <w:r w:rsidRPr="001F21BC">
        <w:rPr>
          <w:rFonts w:ascii="Helvetica" w:hAnsi="Helvetica" w:cs="Helvetica" w:hint="eastAsia"/>
          <w:b/>
          <w:bCs/>
          <w:color w:val="222222"/>
          <w:sz w:val="21"/>
          <w:szCs w:val="21"/>
        </w:rPr>
        <w:t>Эколого</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биологические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группы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распре­</w:t>
      </w:r>
    </w:p>
    <w:p w14:paraId="64DA1E18"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стр</w:t>
      </w:r>
      <w:r w:rsidRPr="001F21BC">
        <w:rPr>
          <w:rFonts w:ascii="Helvetica" w:hAnsi="Helvetica" w:cs="Helvetica"/>
          <w:b/>
          <w:bCs/>
          <w:color w:val="222222"/>
          <w:sz w:val="21"/>
          <w:szCs w:val="21"/>
        </w:rPr>
        <w:t>. 7</w:t>
      </w:r>
    </w:p>
    <w:p w14:paraId="1EC1770E"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(200-1200 </w:t>
      </w:r>
      <w:r w:rsidRPr="001F21BC">
        <w:rPr>
          <w:rFonts w:ascii="Helvetica" w:hAnsi="Helvetica" w:cs="Helvetica" w:hint="eastAsia"/>
          <w:b/>
          <w:bCs/>
          <w:color w:val="222222"/>
          <w:sz w:val="21"/>
          <w:szCs w:val="21"/>
        </w:rPr>
        <w:t>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над</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ур</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м</w:t>
      </w:r>
      <w:r w:rsidRPr="001F21BC">
        <w:rPr>
          <w:rFonts w:ascii="Helvetica" w:hAnsi="Helvetica" w:cs="Helvetica"/>
          <w:b/>
          <w:bCs/>
          <w:color w:val="222222"/>
          <w:sz w:val="21"/>
          <w:szCs w:val="21"/>
        </w:rPr>
        <w:t xml:space="preserve">.),,2) </w:t>
      </w:r>
      <w:r w:rsidRPr="001F21BC">
        <w:rPr>
          <w:rFonts w:ascii="Helvetica" w:hAnsi="Helvetica" w:cs="Helvetica" w:hint="eastAsia"/>
          <w:b/>
          <w:bCs/>
          <w:color w:val="222222"/>
          <w:sz w:val="21"/>
          <w:szCs w:val="21"/>
        </w:rPr>
        <w:t>среднегорный</w:t>
      </w:r>
      <w:r w:rsidRPr="001F21BC">
        <w:rPr>
          <w:rFonts w:ascii="Helvetica" w:hAnsi="Helvetica" w:cs="Helvetica"/>
          <w:b/>
          <w:bCs/>
          <w:color w:val="222222"/>
          <w:sz w:val="21"/>
          <w:szCs w:val="21"/>
        </w:rPr>
        <w:t xml:space="preserve"> (1200-2000 </w:t>
      </w:r>
      <w:r w:rsidRPr="001F21BC">
        <w:rPr>
          <w:rFonts w:ascii="Helvetica" w:hAnsi="Helvetica" w:cs="Helvetica" w:hint="eastAsia"/>
          <w:b/>
          <w:bCs/>
          <w:color w:val="222222"/>
          <w:sz w:val="21"/>
          <w:szCs w:val="21"/>
        </w:rPr>
        <w:t>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над</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ур</w:t>
      </w:r>
      <w:r w:rsidRPr="001F21BC">
        <w:rPr>
          <w:rFonts w:ascii="Helvetica" w:hAnsi="Helvetica" w:cs="Helvetica" w:hint="eastAsia"/>
          <w:b/>
          <w:bCs/>
          <w:color w:val="222222"/>
          <w:sz w:val="21"/>
          <w:szCs w:val="21"/>
        </w:rPr>
        <w:t>»</w:t>
      </w:r>
      <w:r w:rsidRPr="001F21BC">
        <w:rPr>
          <w:rFonts w:ascii="Helvetica" w:hAnsi="Helvetica" w:cs="Helvetica" w:hint="eastAsia"/>
          <w:b/>
          <w:bCs/>
          <w:color w:val="222222"/>
          <w:sz w:val="21"/>
          <w:szCs w:val="21"/>
        </w:rPr>
        <w:t>м</w:t>
      </w:r>
      <w:r w:rsidRPr="001F21BC">
        <w:rPr>
          <w:rFonts w:ascii="Helvetica" w:hAnsi="Helvetica" w:cs="Helvetica"/>
          <w:b/>
          <w:bCs/>
          <w:color w:val="222222"/>
          <w:sz w:val="21"/>
          <w:szCs w:val="21"/>
        </w:rPr>
        <w:t xml:space="preserve">.), 3) </w:t>
      </w:r>
      <w:r w:rsidRPr="001F21BC">
        <w:rPr>
          <w:rFonts w:ascii="Helvetica" w:hAnsi="Helvetica" w:cs="Helvetica" w:hint="eastAsia"/>
          <w:b/>
          <w:bCs/>
          <w:color w:val="222222"/>
          <w:sz w:val="21"/>
          <w:szCs w:val="21"/>
        </w:rPr>
        <w:t>высогорный</w:t>
      </w:r>
      <w:r w:rsidRPr="001F21BC">
        <w:rPr>
          <w:rFonts w:ascii="Helvetica" w:hAnsi="Helvetica" w:cs="Helvetica"/>
          <w:b/>
          <w:bCs/>
          <w:color w:val="222222"/>
          <w:sz w:val="21"/>
          <w:szCs w:val="21"/>
        </w:rPr>
        <w:t xml:space="preserve"> - </w:t>
      </w:r>
      <w:r w:rsidRPr="001F21BC">
        <w:rPr>
          <w:rFonts w:ascii="Helvetica" w:hAnsi="Helvetica" w:cs="Helvetica" w:hint="eastAsia"/>
          <w:b/>
          <w:bCs/>
          <w:color w:val="222222"/>
          <w:sz w:val="21"/>
          <w:szCs w:val="21"/>
        </w:rPr>
        <w:t>свыше</w:t>
      </w:r>
      <w:r w:rsidRPr="001F21BC">
        <w:rPr>
          <w:rFonts w:ascii="Helvetica" w:hAnsi="Helvetica" w:cs="Helvetica"/>
          <w:b/>
          <w:bCs/>
          <w:color w:val="222222"/>
          <w:sz w:val="21"/>
          <w:szCs w:val="21"/>
        </w:rPr>
        <w:t xml:space="preserve"> 2000 </w:t>
      </w:r>
      <w:r w:rsidRPr="001F21BC">
        <w:rPr>
          <w:rFonts w:ascii="Helvetica" w:hAnsi="Helvetica" w:cs="Helvetica" w:hint="eastAsia"/>
          <w:b/>
          <w:bCs/>
          <w:color w:val="222222"/>
          <w:sz w:val="21"/>
          <w:szCs w:val="21"/>
        </w:rPr>
        <w:t>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над</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ур</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Всего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было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изучено</w:t>
      </w:r>
      <w:r w:rsidRPr="001F21BC">
        <w:rPr>
          <w:rFonts w:ascii="Helvetica" w:hAnsi="Helvetica" w:cs="Helvetica"/>
          <w:b/>
          <w:bCs/>
          <w:color w:val="222222"/>
          <w:sz w:val="21"/>
          <w:szCs w:val="21"/>
        </w:rPr>
        <w:t xml:space="preserve"> 28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Из</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них</w:t>
      </w:r>
      <w:r w:rsidRPr="001F21BC">
        <w:rPr>
          <w:rFonts w:ascii="Helvetica" w:hAnsi="Helvetica" w:cs="Helvetica"/>
          <w:b/>
          <w:bCs/>
          <w:color w:val="222222"/>
          <w:sz w:val="21"/>
          <w:szCs w:val="21"/>
        </w:rPr>
        <w:t xml:space="preserve"> 8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первом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поясе</w:t>
      </w:r>
      <w:r w:rsidRPr="001F21BC">
        <w:rPr>
          <w:rFonts w:ascii="Helvetica" w:hAnsi="Helvetica" w:cs="Helvetica"/>
          <w:b/>
          <w:bCs/>
          <w:color w:val="222222"/>
          <w:sz w:val="21"/>
          <w:szCs w:val="21"/>
        </w:rPr>
        <w:t xml:space="preserve">, 14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 </w:t>
      </w:r>
      <w:r w:rsidRPr="001F21BC">
        <w:rPr>
          <w:rFonts w:ascii="Helvetica" w:hAnsi="Helvetica" w:cs="Helvetica" w:hint="eastAsia"/>
          <w:b/>
          <w:bCs/>
          <w:color w:val="222222"/>
          <w:sz w:val="21"/>
          <w:szCs w:val="21"/>
        </w:rPr>
        <w:t>во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вто­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ром</w:t>
      </w:r>
      <w:r w:rsidRPr="001F21BC">
        <w:rPr>
          <w:rFonts w:ascii="Helvetica" w:hAnsi="Helvetica" w:cs="Helvetica"/>
          <w:b/>
          <w:bCs/>
          <w:color w:val="222222"/>
          <w:sz w:val="21"/>
          <w:szCs w:val="21"/>
        </w:rPr>
        <w:t xml:space="preserve">, 6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 </w:t>
      </w:r>
      <w:r w:rsidRPr="001F21BC">
        <w:rPr>
          <w:rFonts w:ascii="Helvetica" w:hAnsi="Helvetica" w:cs="Helvetica" w:hint="eastAsia"/>
          <w:b/>
          <w:bCs/>
          <w:color w:val="222222"/>
          <w:sz w:val="21"/>
          <w:szCs w:val="21"/>
        </w:rPr>
        <w:t>в</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третьем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рис</w:t>
      </w:r>
      <w:r w:rsidRPr="001F21BC">
        <w:rPr>
          <w:rFonts w:ascii="Helvetica" w:hAnsi="Helvetica" w:cs="Helvetica"/>
          <w:b/>
          <w:bCs/>
          <w:color w:val="222222"/>
          <w:sz w:val="21"/>
          <w:szCs w:val="21"/>
        </w:rPr>
        <w:t xml:space="preserve">. I ) . </w:t>
      </w:r>
      <w:r w:rsidRPr="001F21BC">
        <w:rPr>
          <w:rFonts w:ascii="Helvetica" w:hAnsi="Helvetica" w:cs="Helvetica" w:hint="eastAsia"/>
          <w:b/>
          <w:bCs/>
          <w:color w:val="222222"/>
          <w:sz w:val="21"/>
          <w:szCs w:val="21"/>
        </w:rPr>
        <w:t>При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исследовании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каждого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ставились</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следующие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задачи</w:t>
      </w:r>
      <w:r w:rsidRPr="001F21BC">
        <w:rPr>
          <w:rFonts w:ascii="Helvetica" w:hAnsi="Helvetica" w:cs="Helvetica"/>
          <w:b/>
          <w:bCs/>
          <w:color w:val="222222"/>
          <w:sz w:val="21"/>
          <w:szCs w:val="21"/>
        </w:rPr>
        <w:t xml:space="preserve">; 1. </w:t>
      </w:r>
      <w:r w:rsidRPr="001F21BC">
        <w:rPr>
          <w:rFonts w:ascii="Helvetica" w:hAnsi="Helvetica" w:cs="Helvetica" w:hint="eastAsia"/>
          <w:b/>
          <w:bCs/>
          <w:color w:val="222222"/>
          <w:sz w:val="21"/>
          <w:szCs w:val="21"/>
        </w:rPr>
        <w:t>Установить</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что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из</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себя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представляет</w:t>
      </w:r>
    </w:p>
    <w:p w14:paraId="7F0122FB" w14:textId="77777777" w:rsidR="001F21BC" w:rsidRPr="001F21BC" w:rsidRDefault="001F21BC" w:rsidP="001F21BC">
      <w:pPr>
        <w:rPr>
          <w:rFonts w:ascii="Helvetica" w:hAnsi="Helvetica" w:cs="Helvetica"/>
          <w:b/>
          <w:bCs/>
          <w:color w:val="222222"/>
          <w:sz w:val="21"/>
          <w:szCs w:val="21"/>
        </w:rPr>
      </w:pPr>
    </w:p>
    <w:p w14:paraId="69A801A6"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Оглавление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диссертации</w:t>
      </w:r>
    </w:p>
    <w:p w14:paraId="6D5430EB"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кандидат</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биологических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наук</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Ильин</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Владимир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Владимирович</w:t>
      </w:r>
    </w:p>
    <w:p w14:paraId="51E58BA0"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ВВЕДЕНИЕ</w:t>
      </w:r>
    </w:p>
    <w:p w14:paraId="6E2A5476" w14:textId="77777777" w:rsidR="001F21BC" w:rsidRPr="001F21BC" w:rsidRDefault="001F21BC" w:rsidP="001F21BC">
      <w:pPr>
        <w:rPr>
          <w:rFonts w:ascii="Helvetica" w:hAnsi="Helvetica" w:cs="Helvetica"/>
          <w:b/>
          <w:bCs/>
          <w:color w:val="222222"/>
          <w:sz w:val="21"/>
          <w:szCs w:val="21"/>
        </w:rPr>
      </w:pPr>
    </w:p>
    <w:p w14:paraId="68F71CD0"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Глава</w:t>
      </w:r>
      <w:r w:rsidRPr="001F21BC">
        <w:rPr>
          <w:rFonts w:ascii="Helvetica" w:hAnsi="Helvetica" w:cs="Helvetica"/>
          <w:b/>
          <w:bCs/>
          <w:color w:val="222222"/>
          <w:sz w:val="21"/>
          <w:szCs w:val="21"/>
        </w:rPr>
        <w:t xml:space="preserve"> I. </w:t>
      </w:r>
      <w:r w:rsidRPr="001F21BC">
        <w:rPr>
          <w:rFonts w:ascii="Helvetica" w:hAnsi="Helvetica" w:cs="Helvetica" w:hint="eastAsia"/>
          <w:b/>
          <w:bCs/>
          <w:color w:val="222222"/>
          <w:sz w:val="21"/>
          <w:szCs w:val="21"/>
        </w:rPr>
        <w:t>К</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ИСТОРИИ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ИЗУЧЕНИЯ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АЛТАЯ</w:t>
      </w:r>
    </w:p>
    <w:p w14:paraId="6B1951C5" w14:textId="77777777" w:rsidR="001F21BC" w:rsidRPr="001F21BC" w:rsidRDefault="001F21BC" w:rsidP="001F21BC">
      <w:pPr>
        <w:rPr>
          <w:rFonts w:ascii="Helvetica" w:hAnsi="Helvetica" w:cs="Helvetica"/>
          <w:b/>
          <w:bCs/>
          <w:color w:val="222222"/>
          <w:sz w:val="21"/>
          <w:szCs w:val="21"/>
        </w:rPr>
      </w:pPr>
    </w:p>
    <w:p w14:paraId="4562D639"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1.1. </w:t>
      </w:r>
      <w:r w:rsidRPr="001F21BC">
        <w:rPr>
          <w:rFonts w:ascii="Helvetica" w:hAnsi="Helvetica" w:cs="Helvetica" w:hint="eastAsia"/>
          <w:b/>
          <w:bCs/>
          <w:color w:val="222222"/>
          <w:sz w:val="21"/>
          <w:szCs w:val="21"/>
        </w:rPr>
        <w:t>Лимнологические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гидробиологические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исследования</w:t>
      </w:r>
      <w:r w:rsidRPr="001F21BC">
        <w:rPr>
          <w:rFonts w:ascii="Helvetica" w:hAnsi="Helvetica" w:cs="Helvetica"/>
          <w:b/>
          <w:bCs/>
          <w:color w:val="222222"/>
          <w:sz w:val="21"/>
          <w:szCs w:val="21"/>
        </w:rPr>
        <w:t xml:space="preserve"> . II</w:t>
      </w:r>
    </w:p>
    <w:p w14:paraId="7BC112A8" w14:textId="77777777" w:rsidR="001F21BC" w:rsidRPr="001F21BC" w:rsidRDefault="001F21BC" w:rsidP="001F21BC">
      <w:pPr>
        <w:rPr>
          <w:rFonts w:ascii="Helvetica" w:hAnsi="Helvetica" w:cs="Helvetica"/>
          <w:b/>
          <w:bCs/>
          <w:color w:val="222222"/>
          <w:sz w:val="21"/>
          <w:szCs w:val="21"/>
        </w:rPr>
      </w:pPr>
    </w:p>
    <w:p w14:paraId="38F5C1F3"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1.2. </w:t>
      </w:r>
      <w:r w:rsidRPr="001F21BC">
        <w:rPr>
          <w:rFonts w:ascii="Helvetica" w:hAnsi="Helvetica" w:cs="Helvetica" w:hint="eastAsia"/>
          <w:b/>
          <w:bCs/>
          <w:color w:val="222222"/>
          <w:sz w:val="21"/>
          <w:szCs w:val="21"/>
        </w:rPr>
        <w:t>Генетическая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биологическая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классификации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w:t>
      </w:r>
    </w:p>
    <w:p w14:paraId="471E5820" w14:textId="77777777" w:rsidR="001F21BC" w:rsidRPr="001F21BC" w:rsidRDefault="001F21BC" w:rsidP="001F21BC">
      <w:pPr>
        <w:rPr>
          <w:rFonts w:ascii="Helvetica" w:hAnsi="Helvetica" w:cs="Helvetica"/>
          <w:b/>
          <w:bCs/>
          <w:color w:val="222222"/>
          <w:sz w:val="21"/>
          <w:szCs w:val="21"/>
        </w:rPr>
      </w:pPr>
    </w:p>
    <w:p w14:paraId="72279D16"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Глава</w:t>
      </w:r>
      <w:r w:rsidRPr="001F21BC">
        <w:rPr>
          <w:rFonts w:ascii="Helvetica" w:hAnsi="Helvetica" w:cs="Helvetica"/>
          <w:b/>
          <w:bCs/>
          <w:color w:val="222222"/>
          <w:sz w:val="21"/>
          <w:szCs w:val="21"/>
        </w:rPr>
        <w:t xml:space="preserve"> 2. </w:t>
      </w:r>
      <w:r w:rsidRPr="001F21BC">
        <w:rPr>
          <w:rFonts w:ascii="Helvetica" w:hAnsi="Helvetica" w:cs="Helvetica" w:hint="eastAsia"/>
          <w:b/>
          <w:bCs/>
          <w:color w:val="222222"/>
          <w:sz w:val="21"/>
          <w:szCs w:val="21"/>
        </w:rPr>
        <w:t>ОБЪЕКТЫ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МЕТОДИКА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РАЙОН</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ИССЛЕДОВАНИЯ</w:t>
      </w:r>
    </w:p>
    <w:p w14:paraId="74C2508C" w14:textId="77777777" w:rsidR="001F21BC" w:rsidRPr="001F21BC" w:rsidRDefault="001F21BC" w:rsidP="001F21BC">
      <w:pPr>
        <w:rPr>
          <w:rFonts w:ascii="Helvetica" w:hAnsi="Helvetica" w:cs="Helvetica"/>
          <w:b/>
          <w:bCs/>
          <w:color w:val="222222"/>
          <w:sz w:val="21"/>
          <w:szCs w:val="21"/>
        </w:rPr>
      </w:pPr>
    </w:p>
    <w:p w14:paraId="5D98F8ED"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Глава</w:t>
      </w:r>
      <w:r w:rsidRPr="001F21BC">
        <w:rPr>
          <w:rFonts w:ascii="Helvetica" w:hAnsi="Helvetica" w:cs="Helvetica"/>
          <w:b/>
          <w:bCs/>
          <w:color w:val="222222"/>
          <w:sz w:val="21"/>
          <w:szCs w:val="21"/>
        </w:rPr>
        <w:t xml:space="preserve"> 3. </w:t>
      </w:r>
      <w:r w:rsidRPr="001F21BC">
        <w:rPr>
          <w:rFonts w:ascii="Helvetica" w:hAnsi="Helvetica" w:cs="Helvetica" w:hint="eastAsia"/>
          <w:b/>
          <w:bCs/>
          <w:color w:val="222222"/>
          <w:sz w:val="21"/>
          <w:szCs w:val="21"/>
        </w:rPr>
        <w:t>ФЛОРА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РАСТИТЕЛЬНОСТЬ</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АЛТАЯ</w:t>
      </w:r>
    </w:p>
    <w:p w14:paraId="509295DB" w14:textId="77777777" w:rsidR="001F21BC" w:rsidRPr="001F21BC" w:rsidRDefault="001F21BC" w:rsidP="001F21BC">
      <w:pPr>
        <w:rPr>
          <w:rFonts w:ascii="Helvetica" w:hAnsi="Helvetica" w:cs="Helvetica"/>
          <w:b/>
          <w:bCs/>
          <w:color w:val="222222"/>
          <w:sz w:val="21"/>
          <w:szCs w:val="21"/>
        </w:rPr>
      </w:pPr>
    </w:p>
    <w:p w14:paraId="228BD2C5"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3.1. </w:t>
      </w:r>
      <w:r w:rsidRPr="001F21BC">
        <w:rPr>
          <w:rFonts w:ascii="Helvetica" w:hAnsi="Helvetica" w:cs="Helvetica" w:hint="eastAsia"/>
          <w:b/>
          <w:bCs/>
          <w:color w:val="222222"/>
          <w:sz w:val="21"/>
          <w:szCs w:val="21"/>
        </w:rPr>
        <w:t>Систематический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состав</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флоры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макрофитов</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исследованных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w:t>
      </w:r>
    </w:p>
    <w:p w14:paraId="69218BBB" w14:textId="77777777" w:rsidR="001F21BC" w:rsidRPr="001F21BC" w:rsidRDefault="001F21BC" w:rsidP="001F21BC">
      <w:pPr>
        <w:rPr>
          <w:rFonts w:ascii="Helvetica" w:hAnsi="Helvetica" w:cs="Helvetica"/>
          <w:b/>
          <w:bCs/>
          <w:color w:val="222222"/>
          <w:sz w:val="21"/>
          <w:szCs w:val="21"/>
        </w:rPr>
      </w:pPr>
    </w:p>
    <w:p w14:paraId="46FA7FAB"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3.2. </w:t>
      </w:r>
      <w:r w:rsidRPr="001F21BC">
        <w:rPr>
          <w:rFonts w:ascii="Helvetica" w:hAnsi="Helvetica" w:cs="Helvetica" w:hint="eastAsia"/>
          <w:b/>
          <w:bCs/>
          <w:color w:val="222222"/>
          <w:sz w:val="21"/>
          <w:szCs w:val="21"/>
        </w:rPr>
        <w:t>Эколого</w:t>
      </w:r>
      <w:r w:rsidRPr="001F21BC">
        <w:rPr>
          <w:rFonts w:ascii="Helvetica" w:hAnsi="Helvetica" w:cs="Helvetica"/>
          <w:b/>
          <w:bCs/>
          <w:color w:val="222222"/>
          <w:sz w:val="21"/>
          <w:szCs w:val="21"/>
        </w:rPr>
        <w:t>-</w:t>
      </w:r>
      <w:r w:rsidRPr="001F21BC">
        <w:rPr>
          <w:rFonts w:ascii="Helvetica" w:hAnsi="Helvetica" w:cs="Helvetica" w:hint="eastAsia"/>
          <w:b/>
          <w:bCs/>
          <w:color w:val="222222"/>
          <w:sz w:val="21"/>
          <w:szCs w:val="21"/>
        </w:rPr>
        <w:t>биологические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группы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распределение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высотным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поясам</w:t>
      </w:r>
      <w:r w:rsidRPr="001F21BC">
        <w:rPr>
          <w:rFonts w:ascii="Helvetica" w:hAnsi="Helvetica" w:cs="Helvetica"/>
          <w:b/>
          <w:bCs/>
          <w:color w:val="222222"/>
          <w:sz w:val="21"/>
          <w:szCs w:val="21"/>
        </w:rPr>
        <w:t>.</w:t>
      </w:r>
    </w:p>
    <w:p w14:paraId="13008AD5" w14:textId="77777777" w:rsidR="001F21BC" w:rsidRPr="001F21BC" w:rsidRDefault="001F21BC" w:rsidP="001F21BC">
      <w:pPr>
        <w:rPr>
          <w:rFonts w:ascii="Helvetica" w:hAnsi="Helvetica" w:cs="Helvetica"/>
          <w:b/>
          <w:bCs/>
          <w:color w:val="222222"/>
          <w:sz w:val="21"/>
          <w:szCs w:val="21"/>
        </w:rPr>
      </w:pPr>
    </w:p>
    <w:p w14:paraId="16DABA57"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3.3. </w:t>
      </w:r>
      <w:r w:rsidRPr="001F21BC">
        <w:rPr>
          <w:rFonts w:ascii="Helvetica" w:hAnsi="Helvetica" w:cs="Helvetica" w:hint="eastAsia"/>
          <w:b/>
          <w:bCs/>
          <w:color w:val="222222"/>
          <w:sz w:val="21"/>
          <w:szCs w:val="21"/>
        </w:rPr>
        <w:t>Харовые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водоросли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алтайских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озерах</w:t>
      </w:r>
    </w:p>
    <w:p w14:paraId="602B4E7B" w14:textId="77777777" w:rsidR="001F21BC" w:rsidRPr="001F21BC" w:rsidRDefault="001F21BC" w:rsidP="001F21BC">
      <w:pPr>
        <w:rPr>
          <w:rFonts w:ascii="Helvetica" w:hAnsi="Helvetica" w:cs="Helvetica"/>
          <w:b/>
          <w:bCs/>
          <w:color w:val="222222"/>
          <w:sz w:val="21"/>
          <w:szCs w:val="21"/>
        </w:rPr>
      </w:pPr>
    </w:p>
    <w:p w14:paraId="786EAB55"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3.4. </w:t>
      </w:r>
      <w:r w:rsidRPr="001F21BC">
        <w:rPr>
          <w:rFonts w:ascii="Helvetica" w:hAnsi="Helvetica" w:cs="Helvetica" w:hint="eastAsia"/>
          <w:b/>
          <w:bCs/>
          <w:color w:val="222222"/>
          <w:sz w:val="21"/>
          <w:szCs w:val="21"/>
        </w:rPr>
        <w:t>Новые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местонахождения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водных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растений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на</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Алтае</w:t>
      </w:r>
      <w:r w:rsidRPr="001F21BC">
        <w:rPr>
          <w:rFonts w:ascii="Helvetica" w:hAnsi="Helvetica" w:cs="Helvetica"/>
          <w:b/>
          <w:bCs/>
          <w:color w:val="222222"/>
          <w:sz w:val="21"/>
          <w:szCs w:val="21"/>
        </w:rPr>
        <w:t>.</w:t>
      </w:r>
    </w:p>
    <w:p w14:paraId="48AFD63D" w14:textId="77777777" w:rsidR="001F21BC" w:rsidRPr="001F21BC" w:rsidRDefault="001F21BC" w:rsidP="001F21BC">
      <w:pPr>
        <w:rPr>
          <w:rFonts w:ascii="Helvetica" w:hAnsi="Helvetica" w:cs="Helvetica"/>
          <w:b/>
          <w:bCs/>
          <w:color w:val="222222"/>
          <w:sz w:val="21"/>
          <w:szCs w:val="21"/>
        </w:rPr>
      </w:pPr>
    </w:p>
    <w:p w14:paraId="1CBAAD77"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3.5. </w:t>
      </w:r>
      <w:r w:rsidRPr="001F21BC">
        <w:rPr>
          <w:rFonts w:ascii="Helvetica" w:hAnsi="Helvetica" w:cs="Helvetica" w:hint="eastAsia"/>
          <w:b/>
          <w:bCs/>
          <w:color w:val="222222"/>
          <w:sz w:val="21"/>
          <w:szCs w:val="21"/>
        </w:rPr>
        <w:t>Растительные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группировки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распределение</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высотным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поясам</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Типы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зарастания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w:t>
      </w:r>
    </w:p>
    <w:p w14:paraId="409D76C3" w14:textId="77777777" w:rsidR="001F21BC" w:rsidRPr="001F21BC" w:rsidRDefault="001F21BC" w:rsidP="001F21BC">
      <w:pPr>
        <w:rPr>
          <w:rFonts w:ascii="Helvetica" w:hAnsi="Helvetica" w:cs="Helvetica"/>
          <w:b/>
          <w:bCs/>
          <w:color w:val="222222"/>
          <w:sz w:val="21"/>
          <w:szCs w:val="21"/>
        </w:rPr>
      </w:pPr>
    </w:p>
    <w:p w14:paraId="73E1EA15"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b/>
          <w:bCs/>
          <w:color w:val="222222"/>
          <w:sz w:val="21"/>
          <w:szCs w:val="21"/>
        </w:rPr>
        <w:t xml:space="preserve">3.6. </w:t>
      </w:r>
      <w:r w:rsidRPr="001F21BC">
        <w:rPr>
          <w:rFonts w:ascii="Helvetica" w:hAnsi="Helvetica" w:cs="Helvetica" w:hint="eastAsia"/>
          <w:b/>
          <w:bCs/>
          <w:color w:val="222222"/>
          <w:sz w:val="21"/>
          <w:szCs w:val="21"/>
        </w:rPr>
        <w:t>Классификация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алтайских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водной</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растительности</w:t>
      </w:r>
    </w:p>
    <w:p w14:paraId="3CDE2044" w14:textId="77777777" w:rsidR="001F21BC" w:rsidRPr="001F21BC" w:rsidRDefault="001F21BC" w:rsidP="001F21BC">
      <w:pPr>
        <w:rPr>
          <w:rFonts w:ascii="Helvetica" w:hAnsi="Helvetica" w:cs="Helvetica"/>
          <w:b/>
          <w:bCs/>
          <w:color w:val="222222"/>
          <w:sz w:val="21"/>
          <w:szCs w:val="21"/>
        </w:rPr>
      </w:pPr>
    </w:p>
    <w:p w14:paraId="30889544"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Глава</w:t>
      </w:r>
      <w:r w:rsidRPr="001F21BC">
        <w:rPr>
          <w:rFonts w:ascii="Helvetica" w:hAnsi="Helvetica" w:cs="Helvetica"/>
          <w:b/>
          <w:bCs/>
          <w:color w:val="222222"/>
          <w:sz w:val="21"/>
          <w:szCs w:val="21"/>
        </w:rPr>
        <w:t xml:space="preserve"> 4. </w:t>
      </w:r>
      <w:r w:rsidRPr="001F21BC">
        <w:rPr>
          <w:rFonts w:ascii="Helvetica" w:hAnsi="Helvetica" w:cs="Helvetica" w:hint="eastAsia"/>
          <w:b/>
          <w:bCs/>
          <w:color w:val="222222"/>
          <w:sz w:val="21"/>
          <w:szCs w:val="21"/>
        </w:rPr>
        <w:t>ВОПРОСЫ</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ПРАКТИЧЕСКОГО</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ИСПОЛЬЗОВАНИЯ</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АЛТАЙСКИХ</w:t>
      </w:r>
    </w:p>
    <w:p w14:paraId="02D30CE7" w14:textId="77777777" w:rsidR="001F21BC" w:rsidRPr="001F21BC" w:rsidRDefault="001F21BC" w:rsidP="001F21BC">
      <w:pPr>
        <w:rPr>
          <w:rFonts w:ascii="Helvetica" w:hAnsi="Helvetica" w:cs="Helvetica"/>
          <w:b/>
          <w:bCs/>
          <w:color w:val="222222"/>
          <w:sz w:val="21"/>
          <w:szCs w:val="21"/>
        </w:rPr>
      </w:pPr>
    </w:p>
    <w:p w14:paraId="75A29A0F" w14:textId="77777777" w:rsidR="001F21BC" w:rsidRPr="001F21BC" w:rsidRDefault="001F21BC" w:rsidP="001F21BC">
      <w:pPr>
        <w:rPr>
          <w:rFonts w:ascii="Helvetica" w:hAnsi="Helvetica" w:cs="Helvetica"/>
          <w:b/>
          <w:bCs/>
          <w:color w:val="222222"/>
          <w:sz w:val="21"/>
          <w:szCs w:val="21"/>
        </w:rPr>
      </w:pPr>
      <w:r w:rsidRPr="001F21BC">
        <w:rPr>
          <w:rFonts w:ascii="Helvetica" w:hAnsi="Helvetica" w:cs="Helvetica" w:hint="eastAsia"/>
          <w:b/>
          <w:bCs/>
          <w:color w:val="222222"/>
          <w:sz w:val="21"/>
          <w:szCs w:val="21"/>
        </w:rPr>
        <w:t>ОЗЕР</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ИХ</w:t>
      </w:r>
      <w:r w:rsidRPr="001F21BC">
        <w:rPr>
          <w:rFonts w:ascii="Helvetica" w:hAnsi="Helvetica" w:cs="Helvetica"/>
          <w:b/>
          <w:bCs/>
          <w:color w:val="222222"/>
          <w:sz w:val="21"/>
          <w:szCs w:val="21"/>
        </w:rPr>
        <w:t xml:space="preserve"> </w:t>
      </w:r>
      <w:r w:rsidRPr="001F21BC">
        <w:rPr>
          <w:rFonts w:ascii="Helvetica" w:hAnsi="Helvetica" w:cs="Helvetica" w:hint="eastAsia"/>
          <w:b/>
          <w:bCs/>
          <w:color w:val="222222"/>
          <w:sz w:val="21"/>
          <w:szCs w:val="21"/>
        </w:rPr>
        <w:t>ОХРАНА</w:t>
      </w:r>
      <w:r w:rsidRPr="001F21BC">
        <w:rPr>
          <w:rFonts w:ascii="Helvetica" w:hAnsi="Helvetica" w:cs="Helvetica"/>
          <w:b/>
          <w:bCs/>
          <w:color w:val="222222"/>
          <w:sz w:val="21"/>
          <w:szCs w:val="21"/>
        </w:rPr>
        <w:t>.</w:t>
      </w:r>
    </w:p>
    <w:p w14:paraId="79FD2EBA" w14:textId="77777777" w:rsidR="001F21BC" w:rsidRPr="001F21BC" w:rsidRDefault="001F21BC" w:rsidP="001F21BC">
      <w:pPr>
        <w:rPr>
          <w:rFonts w:ascii="Helvetica" w:hAnsi="Helvetica" w:cs="Helvetica"/>
          <w:b/>
          <w:bCs/>
          <w:color w:val="222222"/>
          <w:sz w:val="21"/>
          <w:szCs w:val="21"/>
        </w:rPr>
      </w:pPr>
    </w:p>
    <w:p w14:paraId="0C1B29AA" w14:textId="00F6A177" w:rsidR="008A0C40" w:rsidRPr="001F21BC" w:rsidRDefault="001F21BC" w:rsidP="001F21BC">
      <w:r w:rsidRPr="001F21BC">
        <w:rPr>
          <w:rFonts w:ascii="Helvetica" w:hAnsi="Helvetica" w:cs="Helvetica" w:hint="eastAsia"/>
          <w:b/>
          <w:bCs/>
          <w:color w:val="222222"/>
          <w:sz w:val="21"/>
          <w:szCs w:val="21"/>
        </w:rPr>
        <w:t>ВЫВОДЫ</w:t>
      </w:r>
      <w:r w:rsidRPr="001F21BC">
        <w:rPr>
          <w:rFonts w:ascii="Helvetica" w:hAnsi="Helvetica" w:cs="Helvetica"/>
          <w:b/>
          <w:bCs/>
          <w:color w:val="222222"/>
          <w:sz w:val="21"/>
          <w:szCs w:val="21"/>
        </w:rPr>
        <w:t>.</w:t>
      </w:r>
    </w:p>
    <w:sectPr w:rsidR="008A0C40" w:rsidRPr="001F21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86D2" w14:textId="77777777" w:rsidR="007C18A5" w:rsidRDefault="007C18A5">
      <w:pPr>
        <w:spacing w:after="0" w:line="240" w:lineRule="auto"/>
      </w:pPr>
      <w:r>
        <w:separator/>
      </w:r>
    </w:p>
  </w:endnote>
  <w:endnote w:type="continuationSeparator" w:id="0">
    <w:p w14:paraId="27146EE6" w14:textId="77777777" w:rsidR="007C18A5" w:rsidRDefault="007C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9CB9" w14:textId="77777777" w:rsidR="007C18A5" w:rsidRDefault="007C18A5"/>
    <w:p w14:paraId="59BD4365" w14:textId="77777777" w:rsidR="007C18A5" w:rsidRDefault="007C18A5"/>
    <w:p w14:paraId="4CCF5088" w14:textId="77777777" w:rsidR="007C18A5" w:rsidRDefault="007C18A5"/>
    <w:p w14:paraId="48515F40" w14:textId="77777777" w:rsidR="007C18A5" w:rsidRDefault="007C18A5"/>
    <w:p w14:paraId="74BFFF07" w14:textId="77777777" w:rsidR="007C18A5" w:rsidRDefault="007C18A5"/>
    <w:p w14:paraId="04A79526" w14:textId="77777777" w:rsidR="007C18A5" w:rsidRDefault="007C18A5"/>
    <w:p w14:paraId="2C1191F9" w14:textId="77777777" w:rsidR="007C18A5" w:rsidRDefault="007C18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4D505F" wp14:editId="7E1117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9D443" w14:textId="77777777" w:rsidR="007C18A5" w:rsidRDefault="007C18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4D50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79D443" w14:textId="77777777" w:rsidR="007C18A5" w:rsidRDefault="007C18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19B5A7" w14:textId="77777777" w:rsidR="007C18A5" w:rsidRDefault="007C18A5"/>
    <w:p w14:paraId="2A5AAA5A" w14:textId="77777777" w:rsidR="007C18A5" w:rsidRDefault="007C18A5"/>
    <w:p w14:paraId="7345FAA3" w14:textId="77777777" w:rsidR="007C18A5" w:rsidRDefault="007C18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BA363B" wp14:editId="32BF61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71B62" w14:textId="77777777" w:rsidR="007C18A5" w:rsidRDefault="007C18A5"/>
                          <w:p w14:paraId="57F23CF1" w14:textId="77777777" w:rsidR="007C18A5" w:rsidRDefault="007C18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BA36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471B62" w14:textId="77777777" w:rsidR="007C18A5" w:rsidRDefault="007C18A5"/>
                    <w:p w14:paraId="57F23CF1" w14:textId="77777777" w:rsidR="007C18A5" w:rsidRDefault="007C18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AD250A" w14:textId="77777777" w:rsidR="007C18A5" w:rsidRDefault="007C18A5"/>
    <w:p w14:paraId="3372EB24" w14:textId="77777777" w:rsidR="007C18A5" w:rsidRDefault="007C18A5">
      <w:pPr>
        <w:rPr>
          <w:sz w:val="2"/>
          <w:szCs w:val="2"/>
        </w:rPr>
      </w:pPr>
    </w:p>
    <w:p w14:paraId="5AB39D3E" w14:textId="77777777" w:rsidR="007C18A5" w:rsidRDefault="007C18A5"/>
    <w:p w14:paraId="37A43335" w14:textId="77777777" w:rsidR="007C18A5" w:rsidRDefault="007C18A5">
      <w:pPr>
        <w:spacing w:after="0" w:line="240" w:lineRule="auto"/>
      </w:pPr>
    </w:p>
  </w:footnote>
  <w:footnote w:type="continuationSeparator" w:id="0">
    <w:p w14:paraId="09EA4608" w14:textId="77777777" w:rsidR="007C18A5" w:rsidRDefault="007C1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A5"/>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17756</TotalTime>
  <Pages>3</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816</cp:revision>
  <cp:lastPrinted>2009-02-06T05:36:00Z</cp:lastPrinted>
  <dcterms:created xsi:type="dcterms:W3CDTF">2025-11-25T20:19:00Z</dcterms:created>
  <dcterms:modified xsi:type="dcterms:W3CDTF">2025-12-23T23:19:00Z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