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7898267C" w:rsidR="00F505A7" w:rsidRPr="00410947" w:rsidRDefault="00410947" w:rsidP="00410947">
      <w:r w:rsidRPr="00410947">
        <w:rPr>
          <w:rFonts w:ascii="Verdana" w:hAnsi="Verdana"/>
          <w:color w:val="000000"/>
          <w:sz w:val="21"/>
          <w:szCs w:val="21"/>
          <w:shd w:val="clear" w:color="auto" w:fill="FFFFFF"/>
        </w:rPr>
        <w:t xml:space="preserve">Василенко </w:t>
      </w:r>
      <w:proofErr w:type="spellStart"/>
      <w:r w:rsidRPr="00410947">
        <w:rPr>
          <w:rFonts w:ascii="Verdana" w:hAnsi="Verdana"/>
          <w:color w:val="000000"/>
          <w:sz w:val="21"/>
          <w:szCs w:val="21"/>
          <w:shd w:val="clear" w:color="auto" w:fill="FFFFFF"/>
        </w:rPr>
        <w:t>Світлана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Василівна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завідувач</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навчально-наукового</w:t>
      </w:r>
      <w:proofErr w:type="spellEnd"/>
      <w:r w:rsidRPr="00410947">
        <w:rPr>
          <w:rFonts w:ascii="Verdana" w:hAnsi="Verdana"/>
          <w:color w:val="000000"/>
          <w:sz w:val="21"/>
          <w:szCs w:val="21"/>
          <w:shd w:val="clear" w:color="auto" w:fill="FFFFFF"/>
        </w:rPr>
        <w:t xml:space="preserve"> центру </w:t>
      </w:r>
      <w:proofErr w:type="spellStart"/>
      <w:r w:rsidRPr="00410947">
        <w:rPr>
          <w:rFonts w:ascii="Verdana" w:hAnsi="Verdana"/>
          <w:color w:val="000000"/>
          <w:sz w:val="21"/>
          <w:szCs w:val="21"/>
          <w:shd w:val="clear" w:color="auto" w:fill="FFFFFF"/>
        </w:rPr>
        <w:t>розвитку</w:t>
      </w:r>
      <w:proofErr w:type="spellEnd"/>
      <w:r w:rsidRPr="00410947">
        <w:rPr>
          <w:rFonts w:ascii="Verdana" w:hAnsi="Verdana"/>
          <w:color w:val="000000"/>
          <w:sz w:val="21"/>
          <w:szCs w:val="21"/>
          <w:shd w:val="clear" w:color="auto" w:fill="FFFFFF"/>
        </w:rPr>
        <w:t xml:space="preserve"> персоналу та </w:t>
      </w:r>
      <w:proofErr w:type="spellStart"/>
      <w:r w:rsidRPr="00410947">
        <w:rPr>
          <w:rFonts w:ascii="Verdana" w:hAnsi="Verdana"/>
          <w:color w:val="000000"/>
          <w:sz w:val="21"/>
          <w:szCs w:val="21"/>
          <w:shd w:val="clear" w:color="auto" w:fill="FFFFFF"/>
        </w:rPr>
        <w:t>лідерства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Київського</w:t>
      </w:r>
      <w:proofErr w:type="spellEnd"/>
      <w:r w:rsidRPr="00410947">
        <w:rPr>
          <w:rFonts w:ascii="Verdana" w:hAnsi="Verdana"/>
          <w:color w:val="000000"/>
          <w:sz w:val="21"/>
          <w:szCs w:val="21"/>
          <w:shd w:val="clear" w:color="auto" w:fill="FFFFFF"/>
        </w:rPr>
        <w:t xml:space="preserve"> столичного </w:t>
      </w:r>
      <w:proofErr w:type="spellStart"/>
      <w:r w:rsidRPr="00410947">
        <w:rPr>
          <w:rFonts w:ascii="Verdana" w:hAnsi="Verdana"/>
          <w:color w:val="000000"/>
          <w:sz w:val="21"/>
          <w:szCs w:val="21"/>
          <w:shd w:val="clear" w:color="auto" w:fill="FFFFFF"/>
        </w:rPr>
        <w:t>університету</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імені</w:t>
      </w:r>
      <w:proofErr w:type="spellEnd"/>
      <w:r w:rsidRPr="00410947">
        <w:rPr>
          <w:rFonts w:ascii="Verdana" w:hAnsi="Verdana"/>
          <w:color w:val="000000"/>
          <w:sz w:val="21"/>
          <w:szCs w:val="21"/>
          <w:shd w:val="clear" w:color="auto" w:fill="FFFFFF"/>
        </w:rPr>
        <w:t xml:space="preserve"> Бориса </w:t>
      </w:r>
      <w:proofErr w:type="spellStart"/>
      <w:r w:rsidRPr="00410947">
        <w:rPr>
          <w:rFonts w:ascii="Verdana" w:hAnsi="Verdana"/>
          <w:color w:val="000000"/>
          <w:sz w:val="21"/>
          <w:szCs w:val="21"/>
          <w:shd w:val="clear" w:color="auto" w:fill="FFFFFF"/>
        </w:rPr>
        <w:t>Грінченка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Назва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дисертації</w:t>
      </w:r>
      <w:proofErr w:type="spellEnd"/>
      <w:r w:rsidRPr="00410947">
        <w:rPr>
          <w:rFonts w:ascii="Verdana" w:hAnsi="Verdana"/>
          <w:color w:val="000000"/>
          <w:sz w:val="21"/>
          <w:szCs w:val="21"/>
          <w:shd w:val="clear" w:color="auto" w:fill="FFFFFF"/>
        </w:rPr>
        <w:t xml:space="preserve">: «Методика </w:t>
      </w:r>
      <w:proofErr w:type="spellStart"/>
      <w:r w:rsidRPr="00410947">
        <w:rPr>
          <w:rFonts w:ascii="Verdana" w:hAnsi="Verdana"/>
          <w:color w:val="000000"/>
          <w:sz w:val="21"/>
          <w:szCs w:val="21"/>
          <w:shd w:val="clear" w:color="auto" w:fill="FFFFFF"/>
        </w:rPr>
        <w:t>розвитку</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цифрової</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компетентності</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викладачів</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університетів</w:t>
      </w:r>
      <w:proofErr w:type="spellEnd"/>
      <w:r w:rsidRPr="00410947">
        <w:rPr>
          <w:rFonts w:ascii="Verdana" w:hAnsi="Verdana"/>
          <w:color w:val="000000"/>
          <w:sz w:val="21"/>
          <w:szCs w:val="21"/>
          <w:shd w:val="clear" w:color="auto" w:fill="FFFFFF"/>
        </w:rPr>
        <w:t xml:space="preserve"> в </w:t>
      </w:r>
      <w:proofErr w:type="spellStart"/>
      <w:r w:rsidRPr="00410947">
        <w:rPr>
          <w:rFonts w:ascii="Verdana" w:hAnsi="Verdana"/>
          <w:color w:val="000000"/>
          <w:sz w:val="21"/>
          <w:szCs w:val="21"/>
          <w:shd w:val="clear" w:color="auto" w:fill="FFFFFF"/>
        </w:rPr>
        <w:t>умовах</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євроінтеграції</w:t>
      </w:r>
      <w:proofErr w:type="spellEnd"/>
      <w:r w:rsidRPr="00410947">
        <w:rPr>
          <w:rFonts w:ascii="Verdana" w:hAnsi="Verdana"/>
          <w:color w:val="000000"/>
          <w:sz w:val="21"/>
          <w:szCs w:val="21"/>
          <w:shd w:val="clear" w:color="auto" w:fill="FFFFFF"/>
        </w:rPr>
        <w:t xml:space="preserve">». Шифр та </w:t>
      </w:r>
      <w:proofErr w:type="spellStart"/>
      <w:r w:rsidRPr="00410947">
        <w:rPr>
          <w:rFonts w:ascii="Verdana" w:hAnsi="Verdana"/>
          <w:color w:val="000000"/>
          <w:sz w:val="21"/>
          <w:szCs w:val="21"/>
          <w:shd w:val="clear" w:color="auto" w:fill="FFFFFF"/>
        </w:rPr>
        <w:t>назва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спеціальності</w:t>
      </w:r>
      <w:proofErr w:type="spellEnd"/>
      <w:r w:rsidRPr="00410947">
        <w:rPr>
          <w:rFonts w:ascii="Verdana" w:hAnsi="Verdana"/>
          <w:color w:val="000000"/>
          <w:sz w:val="21"/>
          <w:szCs w:val="21"/>
          <w:shd w:val="clear" w:color="auto" w:fill="FFFFFF"/>
        </w:rPr>
        <w:t xml:space="preserve"> – 13.00.10 – </w:t>
      </w:r>
      <w:proofErr w:type="spellStart"/>
      <w:r w:rsidRPr="00410947">
        <w:rPr>
          <w:rFonts w:ascii="Verdana" w:hAnsi="Verdana"/>
          <w:color w:val="000000"/>
          <w:sz w:val="21"/>
          <w:szCs w:val="21"/>
          <w:shd w:val="clear" w:color="auto" w:fill="FFFFFF"/>
        </w:rPr>
        <w:t>інформаційно-комунікаційні</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технології</w:t>
      </w:r>
      <w:proofErr w:type="spellEnd"/>
      <w:r w:rsidRPr="00410947">
        <w:rPr>
          <w:rFonts w:ascii="Verdana" w:hAnsi="Verdana"/>
          <w:color w:val="000000"/>
          <w:sz w:val="21"/>
          <w:szCs w:val="21"/>
          <w:shd w:val="clear" w:color="auto" w:fill="FFFFFF"/>
        </w:rPr>
        <w:t xml:space="preserve"> в </w:t>
      </w:r>
      <w:proofErr w:type="spellStart"/>
      <w:r w:rsidRPr="00410947">
        <w:rPr>
          <w:rFonts w:ascii="Verdana" w:hAnsi="Verdana"/>
          <w:color w:val="000000"/>
          <w:sz w:val="21"/>
          <w:szCs w:val="21"/>
          <w:shd w:val="clear" w:color="auto" w:fill="FFFFFF"/>
        </w:rPr>
        <w:t>освіті</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Спеціалізована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вчена</w:t>
      </w:r>
      <w:proofErr w:type="spellEnd"/>
      <w:r w:rsidRPr="00410947">
        <w:rPr>
          <w:rFonts w:ascii="Verdana" w:hAnsi="Verdana"/>
          <w:color w:val="000000"/>
          <w:sz w:val="21"/>
          <w:szCs w:val="21"/>
          <w:shd w:val="clear" w:color="auto" w:fill="FFFFFF"/>
        </w:rPr>
        <w:t xml:space="preserve"> рада Д 26.459.01 </w:t>
      </w:r>
      <w:proofErr w:type="spellStart"/>
      <w:r w:rsidRPr="00410947">
        <w:rPr>
          <w:rFonts w:ascii="Verdana" w:hAnsi="Verdana"/>
          <w:color w:val="000000"/>
          <w:sz w:val="21"/>
          <w:szCs w:val="21"/>
          <w:shd w:val="clear" w:color="auto" w:fill="FFFFFF"/>
        </w:rPr>
        <w:t>Інституту</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цифровізації</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освіти</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Національної</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академії</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педагогічних</w:t>
      </w:r>
      <w:proofErr w:type="spellEnd"/>
      <w:r w:rsidRPr="00410947">
        <w:rPr>
          <w:rFonts w:ascii="Verdana" w:hAnsi="Verdana"/>
          <w:color w:val="000000"/>
          <w:sz w:val="21"/>
          <w:szCs w:val="21"/>
          <w:shd w:val="clear" w:color="auto" w:fill="FFFFFF"/>
        </w:rPr>
        <w:t xml:space="preserve"> наук </w:t>
      </w:r>
      <w:proofErr w:type="spellStart"/>
      <w:r w:rsidRPr="00410947">
        <w:rPr>
          <w:rFonts w:ascii="Verdana" w:hAnsi="Verdana"/>
          <w:color w:val="000000"/>
          <w:sz w:val="21"/>
          <w:szCs w:val="21"/>
          <w:shd w:val="clear" w:color="auto" w:fill="FFFFFF"/>
        </w:rPr>
        <w:t>України</w:t>
      </w:r>
      <w:proofErr w:type="spellEnd"/>
      <w:r w:rsidRPr="00410947">
        <w:rPr>
          <w:rFonts w:ascii="Verdana" w:hAnsi="Verdana"/>
          <w:color w:val="000000"/>
          <w:sz w:val="21"/>
          <w:szCs w:val="21"/>
          <w:shd w:val="clear" w:color="auto" w:fill="FFFFFF"/>
        </w:rPr>
        <w:t xml:space="preserve"> (04060, м. </w:t>
      </w:r>
      <w:proofErr w:type="spellStart"/>
      <w:r w:rsidRPr="00410947">
        <w:rPr>
          <w:rFonts w:ascii="Verdana" w:hAnsi="Verdana"/>
          <w:color w:val="000000"/>
          <w:sz w:val="21"/>
          <w:szCs w:val="21"/>
          <w:shd w:val="clear" w:color="auto" w:fill="FFFFFF"/>
        </w:rPr>
        <w:t>Київ</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вул</w:t>
      </w:r>
      <w:proofErr w:type="spellEnd"/>
      <w:r w:rsidRPr="00410947">
        <w:rPr>
          <w:rFonts w:ascii="Verdana" w:hAnsi="Verdana"/>
          <w:color w:val="000000"/>
          <w:sz w:val="21"/>
          <w:szCs w:val="21"/>
          <w:shd w:val="clear" w:color="auto" w:fill="FFFFFF"/>
        </w:rPr>
        <w:t xml:space="preserve">. М. </w:t>
      </w:r>
      <w:proofErr w:type="spellStart"/>
      <w:r w:rsidRPr="00410947">
        <w:rPr>
          <w:rFonts w:ascii="Verdana" w:hAnsi="Verdana"/>
          <w:color w:val="000000"/>
          <w:sz w:val="21"/>
          <w:szCs w:val="21"/>
          <w:shd w:val="clear" w:color="auto" w:fill="FFFFFF"/>
        </w:rPr>
        <w:t>Берлінського</w:t>
      </w:r>
      <w:proofErr w:type="spellEnd"/>
      <w:r w:rsidRPr="00410947">
        <w:rPr>
          <w:rFonts w:ascii="Verdana" w:hAnsi="Verdana"/>
          <w:color w:val="000000"/>
          <w:sz w:val="21"/>
          <w:szCs w:val="21"/>
          <w:shd w:val="clear" w:color="auto" w:fill="FFFFFF"/>
        </w:rPr>
        <w:t xml:space="preserve">, 9; тел. (044) 453-90-51). </w:t>
      </w:r>
      <w:proofErr w:type="spellStart"/>
      <w:r w:rsidRPr="00410947">
        <w:rPr>
          <w:rFonts w:ascii="Verdana" w:hAnsi="Verdana"/>
          <w:color w:val="000000"/>
          <w:sz w:val="21"/>
          <w:szCs w:val="21"/>
          <w:shd w:val="clear" w:color="auto" w:fill="FFFFFF"/>
        </w:rPr>
        <w:t>Науковий</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керівник</w:t>
      </w:r>
      <w:proofErr w:type="spellEnd"/>
      <w:r w:rsidRPr="00410947">
        <w:rPr>
          <w:rFonts w:ascii="Verdana" w:hAnsi="Verdana"/>
          <w:color w:val="000000"/>
          <w:sz w:val="21"/>
          <w:szCs w:val="21"/>
          <w:shd w:val="clear" w:color="auto" w:fill="FFFFFF"/>
        </w:rPr>
        <w:t xml:space="preserve">: Морзе </w:t>
      </w:r>
      <w:proofErr w:type="spellStart"/>
      <w:r w:rsidRPr="00410947">
        <w:rPr>
          <w:rFonts w:ascii="Verdana" w:hAnsi="Verdana"/>
          <w:color w:val="000000"/>
          <w:sz w:val="21"/>
          <w:szCs w:val="21"/>
          <w:shd w:val="clear" w:color="auto" w:fill="FFFFFF"/>
        </w:rPr>
        <w:t>Наталія</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Вікторівна</w:t>
      </w:r>
      <w:proofErr w:type="spellEnd"/>
      <w:r w:rsidRPr="00410947">
        <w:rPr>
          <w:rFonts w:ascii="Verdana" w:hAnsi="Verdana"/>
          <w:color w:val="000000"/>
          <w:sz w:val="21"/>
          <w:szCs w:val="21"/>
          <w:shd w:val="clear" w:color="auto" w:fill="FFFFFF"/>
        </w:rPr>
        <w:t xml:space="preserve">, доктор </w:t>
      </w:r>
      <w:proofErr w:type="spellStart"/>
      <w:r w:rsidRPr="00410947">
        <w:rPr>
          <w:rFonts w:ascii="Verdana" w:hAnsi="Verdana"/>
          <w:color w:val="000000"/>
          <w:sz w:val="21"/>
          <w:szCs w:val="21"/>
          <w:shd w:val="clear" w:color="auto" w:fill="FFFFFF"/>
        </w:rPr>
        <w:t>педагогічних</w:t>
      </w:r>
      <w:proofErr w:type="spellEnd"/>
      <w:r w:rsidRPr="00410947">
        <w:rPr>
          <w:rFonts w:ascii="Verdana" w:hAnsi="Verdana"/>
          <w:color w:val="000000"/>
          <w:sz w:val="21"/>
          <w:szCs w:val="21"/>
          <w:shd w:val="clear" w:color="auto" w:fill="FFFFFF"/>
        </w:rPr>
        <w:t xml:space="preserve"> наук, </w:t>
      </w:r>
      <w:proofErr w:type="spellStart"/>
      <w:r w:rsidRPr="00410947">
        <w:rPr>
          <w:rFonts w:ascii="Verdana" w:hAnsi="Verdana"/>
          <w:color w:val="000000"/>
          <w:sz w:val="21"/>
          <w:szCs w:val="21"/>
          <w:shd w:val="clear" w:color="auto" w:fill="FFFFFF"/>
        </w:rPr>
        <w:t>професор</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професор</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кафедри</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комп'ютерних</w:t>
      </w:r>
      <w:proofErr w:type="spellEnd"/>
      <w:r w:rsidRPr="00410947">
        <w:rPr>
          <w:rFonts w:ascii="Verdana" w:hAnsi="Verdana"/>
          <w:color w:val="000000"/>
          <w:sz w:val="21"/>
          <w:szCs w:val="21"/>
          <w:shd w:val="clear" w:color="auto" w:fill="FFFFFF"/>
        </w:rPr>
        <w:t xml:space="preserve"> наук </w:t>
      </w:r>
      <w:proofErr w:type="spellStart"/>
      <w:r w:rsidRPr="00410947">
        <w:rPr>
          <w:rFonts w:ascii="Verdana" w:hAnsi="Verdana"/>
          <w:color w:val="000000"/>
          <w:sz w:val="21"/>
          <w:szCs w:val="21"/>
          <w:shd w:val="clear" w:color="auto" w:fill="FFFFFF"/>
        </w:rPr>
        <w:t>Київського</w:t>
      </w:r>
      <w:proofErr w:type="spellEnd"/>
      <w:r w:rsidRPr="00410947">
        <w:rPr>
          <w:rFonts w:ascii="Verdana" w:hAnsi="Verdana"/>
          <w:color w:val="000000"/>
          <w:sz w:val="21"/>
          <w:szCs w:val="21"/>
          <w:shd w:val="clear" w:color="auto" w:fill="FFFFFF"/>
        </w:rPr>
        <w:t xml:space="preserve"> столичного </w:t>
      </w:r>
      <w:proofErr w:type="spellStart"/>
      <w:r w:rsidRPr="00410947">
        <w:rPr>
          <w:rFonts w:ascii="Verdana" w:hAnsi="Verdana"/>
          <w:color w:val="000000"/>
          <w:sz w:val="21"/>
          <w:szCs w:val="21"/>
          <w:shd w:val="clear" w:color="auto" w:fill="FFFFFF"/>
        </w:rPr>
        <w:t>університету</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імені</w:t>
      </w:r>
      <w:proofErr w:type="spellEnd"/>
      <w:r w:rsidRPr="00410947">
        <w:rPr>
          <w:rFonts w:ascii="Verdana" w:hAnsi="Verdana"/>
          <w:color w:val="000000"/>
          <w:sz w:val="21"/>
          <w:szCs w:val="21"/>
          <w:shd w:val="clear" w:color="auto" w:fill="FFFFFF"/>
        </w:rPr>
        <w:t xml:space="preserve"> Бориса </w:t>
      </w:r>
      <w:proofErr w:type="spellStart"/>
      <w:r w:rsidRPr="00410947">
        <w:rPr>
          <w:rFonts w:ascii="Verdana" w:hAnsi="Verdana"/>
          <w:color w:val="000000"/>
          <w:sz w:val="21"/>
          <w:szCs w:val="21"/>
          <w:shd w:val="clear" w:color="auto" w:fill="FFFFFF"/>
        </w:rPr>
        <w:t>Грінченка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Офіційні</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опоненти</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Кузьмінська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Олена</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Геронтіївна</w:t>
      </w:r>
      <w:proofErr w:type="spellEnd"/>
      <w:r w:rsidRPr="00410947">
        <w:rPr>
          <w:rFonts w:ascii="Verdana" w:hAnsi="Verdana"/>
          <w:color w:val="000000"/>
          <w:sz w:val="21"/>
          <w:szCs w:val="21"/>
          <w:shd w:val="clear" w:color="auto" w:fill="FFFFFF"/>
        </w:rPr>
        <w:t xml:space="preserve">, доктор </w:t>
      </w:r>
      <w:proofErr w:type="spellStart"/>
      <w:r w:rsidRPr="00410947">
        <w:rPr>
          <w:rFonts w:ascii="Verdana" w:hAnsi="Verdana"/>
          <w:color w:val="000000"/>
          <w:sz w:val="21"/>
          <w:szCs w:val="21"/>
          <w:shd w:val="clear" w:color="auto" w:fill="FFFFFF"/>
        </w:rPr>
        <w:t>педагогічних</w:t>
      </w:r>
      <w:proofErr w:type="spellEnd"/>
      <w:r w:rsidRPr="00410947">
        <w:rPr>
          <w:rFonts w:ascii="Verdana" w:hAnsi="Verdana"/>
          <w:color w:val="000000"/>
          <w:sz w:val="21"/>
          <w:szCs w:val="21"/>
          <w:shd w:val="clear" w:color="auto" w:fill="FFFFFF"/>
        </w:rPr>
        <w:t xml:space="preserve"> наук, </w:t>
      </w:r>
      <w:proofErr w:type="spellStart"/>
      <w:r w:rsidRPr="00410947">
        <w:rPr>
          <w:rFonts w:ascii="Verdana" w:hAnsi="Verdana"/>
          <w:color w:val="000000"/>
          <w:sz w:val="21"/>
          <w:szCs w:val="21"/>
          <w:shd w:val="clear" w:color="auto" w:fill="FFFFFF"/>
        </w:rPr>
        <w:t>професор</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професор</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кафедри</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інформаційних</w:t>
      </w:r>
      <w:proofErr w:type="spellEnd"/>
      <w:r w:rsidRPr="00410947">
        <w:rPr>
          <w:rFonts w:ascii="Verdana" w:hAnsi="Verdana"/>
          <w:color w:val="000000"/>
          <w:sz w:val="21"/>
          <w:szCs w:val="21"/>
          <w:shd w:val="clear" w:color="auto" w:fill="FFFFFF"/>
        </w:rPr>
        <w:t xml:space="preserve"> систем і </w:t>
      </w:r>
      <w:proofErr w:type="spellStart"/>
      <w:r w:rsidRPr="00410947">
        <w:rPr>
          <w:rFonts w:ascii="Verdana" w:hAnsi="Verdana"/>
          <w:color w:val="000000"/>
          <w:sz w:val="21"/>
          <w:szCs w:val="21"/>
          <w:shd w:val="clear" w:color="auto" w:fill="FFFFFF"/>
        </w:rPr>
        <w:t>технологій</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Національного</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університету</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біоресурсів</w:t>
      </w:r>
      <w:proofErr w:type="spellEnd"/>
      <w:r w:rsidRPr="00410947">
        <w:rPr>
          <w:rFonts w:ascii="Verdana" w:hAnsi="Verdana"/>
          <w:color w:val="000000"/>
          <w:sz w:val="21"/>
          <w:szCs w:val="21"/>
          <w:shd w:val="clear" w:color="auto" w:fill="FFFFFF"/>
        </w:rPr>
        <w:t xml:space="preserve"> і </w:t>
      </w:r>
      <w:proofErr w:type="spellStart"/>
      <w:r w:rsidRPr="00410947">
        <w:rPr>
          <w:rFonts w:ascii="Verdana" w:hAnsi="Verdana"/>
          <w:color w:val="000000"/>
          <w:sz w:val="21"/>
          <w:szCs w:val="21"/>
          <w:shd w:val="clear" w:color="auto" w:fill="FFFFFF"/>
        </w:rPr>
        <w:t>природокористування</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України</w:t>
      </w:r>
      <w:proofErr w:type="spellEnd"/>
      <w:r w:rsidRPr="00410947">
        <w:rPr>
          <w:rFonts w:ascii="Verdana" w:hAnsi="Verdana"/>
          <w:color w:val="000000"/>
          <w:sz w:val="21"/>
          <w:szCs w:val="21"/>
          <w:shd w:val="clear" w:color="auto" w:fill="FFFFFF"/>
        </w:rPr>
        <w:t xml:space="preserve">; Романишин </w:t>
      </w:r>
      <w:proofErr w:type="spellStart"/>
      <w:r w:rsidRPr="00410947">
        <w:rPr>
          <w:rFonts w:ascii="Verdana" w:hAnsi="Verdana"/>
          <w:color w:val="000000"/>
          <w:sz w:val="21"/>
          <w:szCs w:val="21"/>
          <w:shd w:val="clear" w:color="auto" w:fill="FFFFFF"/>
        </w:rPr>
        <w:t>Юлія</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Любомирівна</w:t>
      </w:r>
      <w:proofErr w:type="spellEnd"/>
      <w:r w:rsidRPr="00410947">
        <w:rPr>
          <w:rFonts w:ascii="Verdana" w:hAnsi="Verdana"/>
          <w:color w:val="000000"/>
          <w:sz w:val="21"/>
          <w:szCs w:val="21"/>
          <w:shd w:val="clear" w:color="auto" w:fill="FFFFFF"/>
        </w:rPr>
        <w:t xml:space="preserve">, доктор </w:t>
      </w:r>
      <w:proofErr w:type="spellStart"/>
      <w:r w:rsidRPr="00410947">
        <w:rPr>
          <w:rFonts w:ascii="Verdana" w:hAnsi="Verdana"/>
          <w:color w:val="000000"/>
          <w:sz w:val="21"/>
          <w:szCs w:val="21"/>
          <w:shd w:val="clear" w:color="auto" w:fill="FFFFFF"/>
        </w:rPr>
        <w:t>педагогічних</w:t>
      </w:r>
      <w:proofErr w:type="spellEnd"/>
      <w:r w:rsidRPr="00410947">
        <w:rPr>
          <w:rFonts w:ascii="Verdana" w:hAnsi="Verdana"/>
          <w:color w:val="000000"/>
          <w:sz w:val="21"/>
          <w:szCs w:val="21"/>
          <w:shd w:val="clear" w:color="auto" w:fill="FFFFFF"/>
        </w:rPr>
        <w:t xml:space="preserve"> наук, </w:t>
      </w:r>
      <w:proofErr w:type="spellStart"/>
      <w:r w:rsidRPr="00410947">
        <w:rPr>
          <w:rFonts w:ascii="Verdana" w:hAnsi="Verdana"/>
          <w:color w:val="000000"/>
          <w:sz w:val="21"/>
          <w:szCs w:val="21"/>
          <w:shd w:val="clear" w:color="auto" w:fill="FFFFFF"/>
        </w:rPr>
        <w:t>професор</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завідувач</w:t>
      </w:r>
      <w:proofErr w:type="spellEnd"/>
      <w:r w:rsidRPr="00410947">
        <w:rPr>
          <w:rFonts w:ascii="Verdana" w:hAnsi="Verdana"/>
          <w:color w:val="000000"/>
          <w:sz w:val="21"/>
          <w:szCs w:val="21"/>
          <w:shd w:val="clear" w:color="auto" w:fill="FFFFFF"/>
        </w:rPr>
        <w:t xml:space="preserve"> </w:t>
      </w:r>
      <w:proofErr w:type="spellStart"/>
      <w:proofErr w:type="gramStart"/>
      <w:r w:rsidRPr="00410947">
        <w:rPr>
          <w:rFonts w:ascii="Verdana" w:hAnsi="Verdana"/>
          <w:color w:val="000000"/>
          <w:sz w:val="21"/>
          <w:szCs w:val="21"/>
          <w:shd w:val="clear" w:color="auto" w:fill="FFFFFF"/>
        </w:rPr>
        <w:t>кафедри</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документознавства</w:t>
      </w:r>
      <w:proofErr w:type="spellEnd"/>
      <w:proofErr w:type="gramEnd"/>
      <w:r w:rsidRPr="00410947">
        <w:rPr>
          <w:rFonts w:ascii="Verdana" w:hAnsi="Verdana"/>
          <w:color w:val="000000"/>
          <w:sz w:val="21"/>
          <w:szCs w:val="21"/>
          <w:shd w:val="clear" w:color="auto" w:fill="FFFFFF"/>
        </w:rPr>
        <w:t xml:space="preserve"> та </w:t>
      </w:r>
      <w:proofErr w:type="spellStart"/>
      <w:r w:rsidRPr="00410947">
        <w:rPr>
          <w:rFonts w:ascii="Verdana" w:hAnsi="Verdana"/>
          <w:color w:val="000000"/>
          <w:sz w:val="21"/>
          <w:szCs w:val="21"/>
          <w:shd w:val="clear" w:color="auto" w:fill="FFFFFF"/>
        </w:rPr>
        <w:t>інформаційної</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діяльності</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Івано-Франківського</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національного</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технічного</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університету</w:t>
      </w:r>
      <w:proofErr w:type="spellEnd"/>
      <w:r w:rsidRPr="00410947">
        <w:rPr>
          <w:rFonts w:ascii="Verdana" w:hAnsi="Verdana"/>
          <w:color w:val="000000"/>
          <w:sz w:val="21"/>
          <w:szCs w:val="21"/>
          <w:shd w:val="clear" w:color="auto" w:fill="FFFFFF"/>
        </w:rPr>
        <w:t xml:space="preserve"> </w:t>
      </w:r>
      <w:proofErr w:type="spellStart"/>
      <w:r w:rsidRPr="00410947">
        <w:rPr>
          <w:rFonts w:ascii="Verdana" w:hAnsi="Verdana"/>
          <w:color w:val="000000"/>
          <w:sz w:val="21"/>
          <w:szCs w:val="21"/>
          <w:shd w:val="clear" w:color="auto" w:fill="FFFFFF"/>
        </w:rPr>
        <w:t>нафти</w:t>
      </w:r>
      <w:proofErr w:type="spellEnd"/>
      <w:r w:rsidRPr="00410947">
        <w:rPr>
          <w:rFonts w:ascii="Verdana" w:hAnsi="Verdana"/>
          <w:color w:val="000000"/>
          <w:sz w:val="21"/>
          <w:szCs w:val="21"/>
          <w:shd w:val="clear" w:color="auto" w:fill="FFFFFF"/>
        </w:rPr>
        <w:t xml:space="preserve"> і газу.</w:t>
      </w:r>
    </w:p>
    <w:sectPr w:rsidR="00F505A7" w:rsidRPr="004109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538D" w14:textId="77777777" w:rsidR="007D7BAA" w:rsidRDefault="007D7BAA">
      <w:pPr>
        <w:spacing w:after="0" w:line="240" w:lineRule="auto"/>
      </w:pPr>
      <w:r>
        <w:separator/>
      </w:r>
    </w:p>
  </w:endnote>
  <w:endnote w:type="continuationSeparator" w:id="0">
    <w:p w14:paraId="09EFCC93" w14:textId="77777777" w:rsidR="007D7BAA" w:rsidRDefault="007D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08FA" w14:textId="77777777" w:rsidR="007D7BAA" w:rsidRDefault="007D7BAA"/>
    <w:p w14:paraId="6C332D58" w14:textId="77777777" w:rsidR="007D7BAA" w:rsidRDefault="007D7BAA"/>
    <w:p w14:paraId="025F7099" w14:textId="77777777" w:rsidR="007D7BAA" w:rsidRDefault="007D7BAA"/>
    <w:p w14:paraId="226F5927" w14:textId="77777777" w:rsidR="007D7BAA" w:rsidRDefault="007D7BAA"/>
    <w:p w14:paraId="24BBF028" w14:textId="77777777" w:rsidR="007D7BAA" w:rsidRDefault="007D7BAA"/>
    <w:p w14:paraId="58F907D8" w14:textId="77777777" w:rsidR="007D7BAA" w:rsidRDefault="007D7BAA"/>
    <w:p w14:paraId="64AED716" w14:textId="77777777" w:rsidR="007D7BAA" w:rsidRDefault="007D7B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4F5D4" wp14:editId="16A79F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630D0" w14:textId="77777777" w:rsidR="007D7BAA" w:rsidRDefault="007D7B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4F5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3630D0" w14:textId="77777777" w:rsidR="007D7BAA" w:rsidRDefault="007D7B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7E5D3B" w14:textId="77777777" w:rsidR="007D7BAA" w:rsidRDefault="007D7BAA"/>
    <w:p w14:paraId="64CB6C09" w14:textId="77777777" w:rsidR="007D7BAA" w:rsidRDefault="007D7BAA"/>
    <w:p w14:paraId="6AFC79AC" w14:textId="77777777" w:rsidR="007D7BAA" w:rsidRDefault="007D7B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984723" wp14:editId="67EDD9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B699" w14:textId="77777777" w:rsidR="007D7BAA" w:rsidRDefault="007D7BAA"/>
                          <w:p w14:paraId="571DD622" w14:textId="77777777" w:rsidR="007D7BAA" w:rsidRDefault="007D7B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9847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4B699" w14:textId="77777777" w:rsidR="007D7BAA" w:rsidRDefault="007D7BAA"/>
                    <w:p w14:paraId="571DD622" w14:textId="77777777" w:rsidR="007D7BAA" w:rsidRDefault="007D7B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D4A49B" w14:textId="77777777" w:rsidR="007D7BAA" w:rsidRDefault="007D7BAA"/>
    <w:p w14:paraId="62BBC884" w14:textId="77777777" w:rsidR="007D7BAA" w:rsidRDefault="007D7BAA">
      <w:pPr>
        <w:rPr>
          <w:sz w:val="2"/>
          <w:szCs w:val="2"/>
        </w:rPr>
      </w:pPr>
    </w:p>
    <w:p w14:paraId="590853AE" w14:textId="77777777" w:rsidR="007D7BAA" w:rsidRDefault="007D7BAA"/>
    <w:p w14:paraId="2F7F3159" w14:textId="77777777" w:rsidR="007D7BAA" w:rsidRDefault="007D7BAA">
      <w:pPr>
        <w:spacing w:after="0" w:line="240" w:lineRule="auto"/>
      </w:pPr>
    </w:p>
  </w:footnote>
  <w:footnote w:type="continuationSeparator" w:id="0">
    <w:p w14:paraId="52F909E8" w14:textId="77777777" w:rsidR="007D7BAA" w:rsidRDefault="007D7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BAA"/>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106566</TotalTime>
  <Pages>1</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1501</cp:revision>
  <cp:lastPrinted>2009-02-06T05:36:00Z</cp:lastPrinted>
  <dcterms:created xsi:type="dcterms:W3CDTF">2024-01-07T13:43:00Z</dcterms:created>
  <dcterms:modified xsi:type="dcterms:W3CDTF">2025-06-06T10:36:00Z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