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2330" w14:textId="21D1A596" w:rsidR="001D7A5B" w:rsidRDefault="00EA34FB" w:rsidP="00EA34FB">
      <w:pPr>
        <w:rPr>
          <w:rFonts w:ascii="Times New Roman" w:eastAsia="Arial Unicode MS" w:hAnsi="Times New Roman" w:cs="Times New Roman"/>
          <w:b/>
          <w:bCs/>
          <w:color w:val="000000"/>
          <w:kern w:val="0"/>
          <w:sz w:val="28"/>
          <w:szCs w:val="28"/>
          <w:lang w:eastAsia="ru-RU" w:bidi="uk-UA"/>
        </w:rPr>
      </w:pPr>
      <w:r w:rsidRPr="00EA34FB">
        <w:rPr>
          <w:rFonts w:ascii="Times New Roman" w:eastAsia="Arial Unicode MS" w:hAnsi="Times New Roman" w:cs="Times New Roman" w:hint="eastAsia"/>
          <w:b/>
          <w:bCs/>
          <w:color w:val="000000"/>
          <w:kern w:val="0"/>
          <w:sz w:val="28"/>
          <w:szCs w:val="28"/>
          <w:lang w:eastAsia="ru-RU" w:bidi="uk-UA"/>
        </w:rPr>
        <w:t>Нэй</w:t>
      </w:r>
      <w:r w:rsidRPr="00EA34FB">
        <w:rPr>
          <w:rFonts w:ascii="Times New Roman" w:eastAsia="Arial Unicode MS" w:hAnsi="Times New Roman" w:cs="Times New Roman"/>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Лин</w:t>
      </w:r>
      <w:r>
        <w:rPr>
          <w:rFonts w:ascii="Times New Roman" w:eastAsia="Arial Unicode MS" w:hAnsi="Times New Roman" w:cs="Times New Roman" w:hint="eastAsia"/>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Методы</w:t>
      </w:r>
      <w:r w:rsidRPr="00EA34FB">
        <w:rPr>
          <w:rFonts w:ascii="Times New Roman" w:eastAsia="Arial Unicode MS" w:hAnsi="Times New Roman" w:cs="Times New Roman"/>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и</w:t>
      </w:r>
      <w:r w:rsidRPr="00EA34FB">
        <w:rPr>
          <w:rFonts w:ascii="Times New Roman" w:eastAsia="Arial Unicode MS" w:hAnsi="Times New Roman" w:cs="Times New Roman"/>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алгоритмы</w:t>
      </w:r>
      <w:r w:rsidRPr="00EA34FB">
        <w:rPr>
          <w:rFonts w:ascii="Times New Roman" w:eastAsia="Arial Unicode MS" w:hAnsi="Times New Roman" w:cs="Times New Roman"/>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семантического</w:t>
      </w:r>
      <w:r w:rsidRPr="00EA34FB">
        <w:rPr>
          <w:rFonts w:ascii="Times New Roman" w:eastAsia="Arial Unicode MS" w:hAnsi="Times New Roman" w:cs="Times New Roman"/>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информационного</w:t>
      </w:r>
      <w:r w:rsidRPr="00EA34FB">
        <w:rPr>
          <w:rFonts w:ascii="Times New Roman" w:eastAsia="Arial Unicode MS" w:hAnsi="Times New Roman" w:cs="Times New Roman"/>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поиска</w:t>
      </w:r>
      <w:r w:rsidRPr="00EA34FB">
        <w:rPr>
          <w:rFonts w:ascii="Times New Roman" w:eastAsia="Arial Unicode MS" w:hAnsi="Times New Roman" w:cs="Times New Roman"/>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в</w:t>
      </w:r>
      <w:r w:rsidRPr="00EA34FB">
        <w:rPr>
          <w:rFonts w:ascii="Times New Roman" w:eastAsia="Arial Unicode MS" w:hAnsi="Times New Roman" w:cs="Times New Roman"/>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печатных</w:t>
      </w:r>
      <w:r w:rsidRPr="00EA34FB">
        <w:rPr>
          <w:rFonts w:ascii="Times New Roman" w:eastAsia="Arial Unicode MS" w:hAnsi="Times New Roman" w:cs="Times New Roman"/>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текстах</w:t>
      </w:r>
      <w:r w:rsidRPr="00EA34FB">
        <w:rPr>
          <w:rFonts w:ascii="Times New Roman" w:eastAsia="Arial Unicode MS" w:hAnsi="Times New Roman" w:cs="Times New Roman"/>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на</w:t>
      </w:r>
      <w:r w:rsidRPr="00EA34FB">
        <w:rPr>
          <w:rFonts w:ascii="Times New Roman" w:eastAsia="Arial Unicode MS" w:hAnsi="Times New Roman" w:cs="Times New Roman"/>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языках</w:t>
      </w:r>
      <w:r w:rsidRPr="00EA34FB">
        <w:rPr>
          <w:rFonts w:ascii="Times New Roman" w:eastAsia="Arial Unicode MS" w:hAnsi="Times New Roman" w:cs="Times New Roman"/>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тибето</w:t>
      </w:r>
      <w:r w:rsidRPr="00EA34FB">
        <w:rPr>
          <w:rFonts w:ascii="Times New Roman" w:eastAsia="Arial Unicode MS" w:hAnsi="Times New Roman" w:cs="Times New Roman"/>
          <w:b/>
          <w:bCs/>
          <w:color w:val="000000"/>
          <w:kern w:val="0"/>
          <w:sz w:val="28"/>
          <w:szCs w:val="28"/>
          <w:lang w:eastAsia="ru-RU" w:bidi="uk-UA"/>
        </w:rPr>
        <w:t>-</w:t>
      </w:r>
      <w:r w:rsidRPr="00EA34FB">
        <w:rPr>
          <w:rFonts w:ascii="Times New Roman" w:eastAsia="Arial Unicode MS" w:hAnsi="Times New Roman" w:cs="Times New Roman" w:hint="eastAsia"/>
          <w:b/>
          <w:bCs/>
          <w:color w:val="000000"/>
          <w:kern w:val="0"/>
          <w:sz w:val="28"/>
          <w:szCs w:val="28"/>
          <w:lang w:eastAsia="ru-RU" w:bidi="uk-UA"/>
        </w:rPr>
        <w:t>бирманской</w:t>
      </w:r>
      <w:r w:rsidRPr="00EA34FB">
        <w:rPr>
          <w:rFonts w:ascii="Times New Roman" w:eastAsia="Arial Unicode MS" w:hAnsi="Times New Roman" w:cs="Times New Roman"/>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группы</w:t>
      </w:r>
      <w:r w:rsidRPr="00EA34FB">
        <w:rPr>
          <w:rFonts w:ascii="Times New Roman" w:eastAsia="Arial Unicode MS" w:hAnsi="Times New Roman" w:cs="Times New Roman"/>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на</w:t>
      </w:r>
      <w:r w:rsidRPr="00EA34FB">
        <w:rPr>
          <w:rFonts w:ascii="Times New Roman" w:eastAsia="Arial Unicode MS" w:hAnsi="Times New Roman" w:cs="Times New Roman"/>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примере</w:t>
      </w:r>
      <w:r w:rsidRPr="00EA34FB">
        <w:rPr>
          <w:rFonts w:ascii="Times New Roman" w:eastAsia="Arial Unicode MS" w:hAnsi="Times New Roman" w:cs="Times New Roman"/>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бирманского</w:t>
      </w:r>
      <w:r w:rsidRPr="00EA34FB">
        <w:rPr>
          <w:rFonts w:ascii="Times New Roman" w:eastAsia="Arial Unicode MS" w:hAnsi="Times New Roman" w:cs="Times New Roman"/>
          <w:b/>
          <w:bCs/>
          <w:color w:val="000000"/>
          <w:kern w:val="0"/>
          <w:sz w:val="28"/>
          <w:szCs w:val="28"/>
          <w:lang w:eastAsia="ru-RU" w:bidi="uk-UA"/>
        </w:rPr>
        <w:t xml:space="preserve"> </w:t>
      </w:r>
      <w:r w:rsidRPr="00EA34FB">
        <w:rPr>
          <w:rFonts w:ascii="Times New Roman" w:eastAsia="Arial Unicode MS" w:hAnsi="Times New Roman" w:cs="Times New Roman" w:hint="eastAsia"/>
          <w:b/>
          <w:bCs/>
          <w:color w:val="000000"/>
          <w:kern w:val="0"/>
          <w:sz w:val="28"/>
          <w:szCs w:val="28"/>
          <w:lang w:eastAsia="ru-RU" w:bidi="uk-UA"/>
        </w:rPr>
        <w:t>языка</w:t>
      </w:r>
      <w:r w:rsidRPr="00EA34FB">
        <w:rPr>
          <w:rFonts w:ascii="Times New Roman" w:eastAsia="Arial Unicode MS" w:hAnsi="Times New Roman" w:cs="Times New Roman"/>
          <w:b/>
          <w:bCs/>
          <w:color w:val="000000"/>
          <w:kern w:val="0"/>
          <w:sz w:val="28"/>
          <w:szCs w:val="28"/>
          <w:lang w:eastAsia="ru-RU" w:bidi="uk-UA"/>
        </w:rPr>
        <w:t>)</w:t>
      </w:r>
    </w:p>
    <w:p w14:paraId="29A37749" w14:textId="77777777" w:rsidR="00EA34FB" w:rsidRDefault="00EA34FB" w:rsidP="00EA34FB">
      <w:r>
        <w:rPr>
          <w:rFonts w:hint="eastAsia"/>
        </w:rPr>
        <w:t>ОГЛАВЛЕНИЕ</w:t>
      </w:r>
      <w:r>
        <w:t xml:space="preserve"> </w:t>
      </w:r>
      <w:r>
        <w:rPr>
          <w:rFonts w:hint="eastAsia"/>
        </w:rPr>
        <w:t>ДИССЕРТАЦИИ</w:t>
      </w:r>
    </w:p>
    <w:p w14:paraId="7F2405F4" w14:textId="77777777" w:rsidR="00EA34FB" w:rsidRDefault="00EA34FB" w:rsidP="00EA34FB">
      <w:r>
        <w:rPr>
          <w:rFonts w:hint="eastAsia"/>
        </w:rPr>
        <w:t>кандидат</w:t>
      </w:r>
      <w:r>
        <w:t xml:space="preserve"> </w:t>
      </w:r>
      <w:r>
        <w:rPr>
          <w:rFonts w:hint="eastAsia"/>
        </w:rPr>
        <w:t>наук</w:t>
      </w:r>
      <w:r>
        <w:t xml:space="preserve"> </w:t>
      </w:r>
      <w:r>
        <w:rPr>
          <w:rFonts w:hint="eastAsia"/>
        </w:rPr>
        <w:t>Нэй</w:t>
      </w:r>
      <w:r>
        <w:t xml:space="preserve"> </w:t>
      </w:r>
      <w:r>
        <w:rPr>
          <w:rFonts w:hint="eastAsia"/>
        </w:rPr>
        <w:t>Лин</w:t>
      </w:r>
    </w:p>
    <w:p w14:paraId="24056B10" w14:textId="77777777" w:rsidR="00EA34FB" w:rsidRDefault="00EA34FB" w:rsidP="00EA34FB">
      <w:r>
        <w:rPr>
          <w:rFonts w:hint="eastAsia"/>
        </w:rPr>
        <w:t>ВВЕДЕНИЕ</w:t>
      </w:r>
    </w:p>
    <w:p w14:paraId="7EE8FD61" w14:textId="77777777" w:rsidR="00EA34FB" w:rsidRDefault="00EA34FB" w:rsidP="00EA34FB"/>
    <w:p w14:paraId="4B4D77C3" w14:textId="77777777" w:rsidR="00EA34FB" w:rsidRDefault="00EA34FB" w:rsidP="00EA34FB">
      <w:r>
        <w:rPr>
          <w:rFonts w:hint="eastAsia"/>
        </w:rPr>
        <w:t>Глава</w:t>
      </w:r>
      <w:r>
        <w:t xml:space="preserve">1. </w:t>
      </w:r>
      <w:r>
        <w:rPr>
          <w:rFonts w:hint="eastAsia"/>
        </w:rPr>
        <w:t>Информационный</w:t>
      </w:r>
      <w:r>
        <w:t xml:space="preserve"> </w:t>
      </w:r>
      <w:r>
        <w:rPr>
          <w:rFonts w:hint="eastAsia"/>
        </w:rPr>
        <w:t>поиск</w:t>
      </w:r>
      <w:r>
        <w:t xml:space="preserve"> (</w:t>
      </w:r>
      <w:r>
        <w:rPr>
          <w:rFonts w:hint="eastAsia"/>
        </w:rPr>
        <w:t>ип</w:t>
      </w:r>
      <w:r>
        <w:t xml:space="preserve">) </w:t>
      </w:r>
      <w:r>
        <w:rPr>
          <w:rFonts w:hint="eastAsia"/>
        </w:rPr>
        <w:t>и</w:t>
      </w:r>
      <w:r>
        <w:t xml:space="preserve"> </w:t>
      </w:r>
      <w:r>
        <w:rPr>
          <w:rFonts w:hint="eastAsia"/>
        </w:rPr>
        <w:t>онтология</w:t>
      </w:r>
    </w:p>
    <w:p w14:paraId="75F841B0" w14:textId="77777777" w:rsidR="00EA34FB" w:rsidRDefault="00EA34FB" w:rsidP="00EA34FB"/>
    <w:p w14:paraId="4FFCF293" w14:textId="77777777" w:rsidR="00EA34FB" w:rsidRDefault="00EA34FB" w:rsidP="00EA34FB">
      <w:r>
        <w:t xml:space="preserve">1.1 </w:t>
      </w:r>
      <w:r>
        <w:rPr>
          <w:rFonts w:hint="eastAsia"/>
        </w:rPr>
        <w:t>Модели</w:t>
      </w:r>
      <w:r>
        <w:t xml:space="preserve"> </w:t>
      </w:r>
      <w:r>
        <w:rPr>
          <w:rFonts w:hint="eastAsia"/>
        </w:rPr>
        <w:t>информационного</w:t>
      </w:r>
      <w:r>
        <w:t xml:space="preserve"> </w:t>
      </w:r>
      <w:r>
        <w:rPr>
          <w:rFonts w:hint="eastAsia"/>
        </w:rPr>
        <w:t>поиска</w:t>
      </w:r>
    </w:p>
    <w:p w14:paraId="35F2D223" w14:textId="77777777" w:rsidR="00EA34FB" w:rsidRDefault="00EA34FB" w:rsidP="00EA34FB"/>
    <w:p w14:paraId="3F744F4C" w14:textId="77777777" w:rsidR="00EA34FB" w:rsidRDefault="00EA34FB" w:rsidP="00EA34FB">
      <w:r>
        <w:t xml:space="preserve">1.1.1 </w:t>
      </w:r>
      <w:r>
        <w:rPr>
          <w:rFonts w:hint="eastAsia"/>
        </w:rPr>
        <w:t>Информационный</w:t>
      </w:r>
      <w:r>
        <w:t xml:space="preserve"> </w:t>
      </w:r>
      <w:r>
        <w:rPr>
          <w:rFonts w:hint="eastAsia"/>
        </w:rPr>
        <w:t>поиск</w:t>
      </w:r>
      <w:r>
        <w:t xml:space="preserve"> </w:t>
      </w:r>
      <w:r>
        <w:rPr>
          <w:rFonts w:hint="eastAsia"/>
        </w:rPr>
        <w:t>на</w:t>
      </w:r>
      <w:r>
        <w:t xml:space="preserve"> </w:t>
      </w:r>
      <w:r>
        <w:rPr>
          <w:rFonts w:hint="eastAsia"/>
        </w:rPr>
        <w:t>бирманском</w:t>
      </w:r>
      <w:r>
        <w:t xml:space="preserve"> </w:t>
      </w:r>
      <w:r>
        <w:rPr>
          <w:rFonts w:hint="eastAsia"/>
        </w:rPr>
        <w:t>языке</w:t>
      </w:r>
    </w:p>
    <w:p w14:paraId="6C12F47E" w14:textId="77777777" w:rsidR="00EA34FB" w:rsidRDefault="00EA34FB" w:rsidP="00EA34FB"/>
    <w:p w14:paraId="2E3A7678" w14:textId="77777777" w:rsidR="00EA34FB" w:rsidRDefault="00EA34FB" w:rsidP="00EA34FB">
      <w:r>
        <w:t xml:space="preserve">1.1.2 </w:t>
      </w:r>
      <w:r>
        <w:rPr>
          <w:rFonts w:hint="eastAsia"/>
        </w:rPr>
        <w:t>Кластеризация</w:t>
      </w:r>
      <w:r>
        <w:t xml:space="preserve"> </w:t>
      </w:r>
      <w:r>
        <w:rPr>
          <w:rFonts w:hint="eastAsia"/>
        </w:rPr>
        <w:t>документов</w:t>
      </w:r>
      <w:r>
        <w:t xml:space="preserve"> </w:t>
      </w:r>
      <w:r>
        <w:rPr>
          <w:rFonts w:hint="eastAsia"/>
        </w:rPr>
        <w:t>в</w:t>
      </w:r>
      <w:r>
        <w:t xml:space="preserve"> </w:t>
      </w:r>
      <w:r>
        <w:rPr>
          <w:rFonts w:hint="eastAsia"/>
        </w:rPr>
        <w:t>информационном</w:t>
      </w:r>
      <w:r>
        <w:t xml:space="preserve"> </w:t>
      </w:r>
      <w:r>
        <w:rPr>
          <w:rFonts w:hint="eastAsia"/>
        </w:rPr>
        <w:t>поиске</w:t>
      </w:r>
    </w:p>
    <w:p w14:paraId="13DF9444" w14:textId="77777777" w:rsidR="00EA34FB" w:rsidRDefault="00EA34FB" w:rsidP="00EA34FB"/>
    <w:p w14:paraId="0347B0CD" w14:textId="77777777" w:rsidR="00EA34FB" w:rsidRDefault="00EA34FB" w:rsidP="00EA34FB">
      <w:r>
        <w:t xml:space="preserve">1.1.3 </w:t>
      </w:r>
      <w:r>
        <w:rPr>
          <w:rFonts w:hint="eastAsia"/>
        </w:rPr>
        <w:t>Оценки</w:t>
      </w:r>
      <w:r>
        <w:t xml:space="preserve"> </w:t>
      </w:r>
      <w:r>
        <w:rPr>
          <w:rFonts w:hint="eastAsia"/>
        </w:rPr>
        <w:t>эффективности</w:t>
      </w:r>
      <w:r>
        <w:t xml:space="preserve"> </w:t>
      </w:r>
      <w:r>
        <w:rPr>
          <w:rFonts w:hint="eastAsia"/>
        </w:rPr>
        <w:t>ИП</w:t>
      </w:r>
      <w:r>
        <w:t>-</w:t>
      </w:r>
      <w:r>
        <w:rPr>
          <w:rFonts w:hint="eastAsia"/>
        </w:rPr>
        <w:t>модели</w:t>
      </w:r>
    </w:p>
    <w:p w14:paraId="70564F82" w14:textId="77777777" w:rsidR="00EA34FB" w:rsidRDefault="00EA34FB" w:rsidP="00EA34FB"/>
    <w:p w14:paraId="3A35206C" w14:textId="77777777" w:rsidR="00EA34FB" w:rsidRDefault="00EA34FB" w:rsidP="00EA34FB">
      <w:r>
        <w:t xml:space="preserve">1.2 </w:t>
      </w:r>
      <w:r>
        <w:rPr>
          <w:rFonts w:hint="eastAsia"/>
        </w:rPr>
        <w:t>Проблемы</w:t>
      </w:r>
      <w:r>
        <w:t xml:space="preserve"> </w:t>
      </w:r>
      <w:r>
        <w:rPr>
          <w:rFonts w:hint="eastAsia"/>
        </w:rPr>
        <w:t>автоматического</w:t>
      </w:r>
      <w:r>
        <w:t xml:space="preserve"> </w:t>
      </w:r>
      <w:r>
        <w:rPr>
          <w:rFonts w:hint="eastAsia"/>
        </w:rPr>
        <w:t>создания</w:t>
      </w:r>
      <w:r>
        <w:t xml:space="preserve"> </w:t>
      </w:r>
      <w:r>
        <w:rPr>
          <w:rFonts w:hint="eastAsia"/>
        </w:rPr>
        <w:t>словарного</w:t>
      </w:r>
      <w:r>
        <w:t xml:space="preserve"> </w:t>
      </w:r>
      <w:r>
        <w:rPr>
          <w:rFonts w:hint="eastAsia"/>
        </w:rPr>
        <w:t>файла</w:t>
      </w:r>
      <w:r>
        <w:t xml:space="preserve"> </w:t>
      </w:r>
      <w:r>
        <w:rPr>
          <w:rFonts w:hint="eastAsia"/>
        </w:rPr>
        <w:t>для</w:t>
      </w:r>
      <w:r>
        <w:t xml:space="preserve"> </w:t>
      </w:r>
      <w:r>
        <w:rPr>
          <w:rFonts w:hint="eastAsia"/>
        </w:rPr>
        <w:t>бирманского</w:t>
      </w:r>
      <w:r>
        <w:t xml:space="preserve"> </w:t>
      </w:r>
      <w:r>
        <w:rPr>
          <w:rFonts w:hint="eastAsia"/>
        </w:rPr>
        <w:t>языка</w:t>
      </w:r>
    </w:p>
    <w:p w14:paraId="232992E6" w14:textId="77777777" w:rsidR="00EA34FB" w:rsidRDefault="00EA34FB" w:rsidP="00EA34FB"/>
    <w:p w14:paraId="0CF535DC" w14:textId="77777777" w:rsidR="00EA34FB" w:rsidRDefault="00EA34FB" w:rsidP="00EA34FB">
      <w:r>
        <w:t xml:space="preserve">1.3 </w:t>
      </w:r>
      <w:r>
        <w:rPr>
          <w:rFonts w:hint="eastAsia"/>
        </w:rPr>
        <w:t>Онтология</w:t>
      </w:r>
    </w:p>
    <w:p w14:paraId="361FE428" w14:textId="77777777" w:rsidR="00EA34FB" w:rsidRDefault="00EA34FB" w:rsidP="00EA34FB"/>
    <w:p w14:paraId="0080A4F5" w14:textId="77777777" w:rsidR="00EA34FB" w:rsidRDefault="00EA34FB" w:rsidP="00EA34FB">
      <w:r>
        <w:t xml:space="preserve">1.3.1 </w:t>
      </w:r>
      <w:r>
        <w:rPr>
          <w:rFonts w:hint="eastAsia"/>
        </w:rPr>
        <w:t>Модель</w:t>
      </w:r>
      <w:r>
        <w:t xml:space="preserve"> </w:t>
      </w:r>
      <w:r>
        <w:rPr>
          <w:rFonts w:hint="eastAsia"/>
        </w:rPr>
        <w:t>интеллектуальной</w:t>
      </w:r>
      <w:r>
        <w:t xml:space="preserve"> </w:t>
      </w:r>
      <w:r>
        <w:rPr>
          <w:rFonts w:hint="eastAsia"/>
        </w:rPr>
        <w:t>информационно</w:t>
      </w:r>
      <w:r>
        <w:t>-</w:t>
      </w:r>
      <w:r>
        <w:rPr>
          <w:rFonts w:hint="eastAsia"/>
        </w:rPr>
        <w:t>поисковой</w:t>
      </w:r>
      <w:r>
        <w:t xml:space="preserve"> </w:t>
      </w:r>
      <w:r>
        <w:rPr>
          <w:rFonts w:hint="eastAsia"/>
        </w:rPr>
        <w:t>системы</w:t>
      </w:r>
      <w:r>
        <w:t xml:space="preserve"> </w:t>
      </w:r>
      <w:r>
        <w:rPr>
          <w:rFonts w:hint="eastAsia"/>
        </w:rPr>
        <w:t>на</w:t>
      </w:r>
      <w:r>
        <w:t xml:space="preserve"> </w:t>
      </w:r>
      <w:r>
        <w:rPr>
          <w:rFonts w:hint="eastAsia"/>
        </w:rPr>
        <w:t>основе</w:t>
      </w:r>
      <w:r>
        <w:t xml:space="preserve"> </w:t>
      </w:r>
      <w:r>
        <w:rPr>
          <w:rFonts w:hint="eastAsia"/>
        </w:rPr>
        <w:t>онтологии</w:t>
      </w:r>
    </w:p>
    <w:p w14:paraId="6244F6FC" w14:textId="77777777" w:rsidR="00EA34FB" w:rsidRDefault="00EA34FB" w:rsidP="00EA34FB"/>
    <w:p w14:paraId="0AC4134B" w14:textId="77777777" w:rsidR="00EA34FB" w:rsidRDefault="00EA34FB" w:rsidP="00EA34FB">
      <w:r>
        <w:t xml:space="preserve">1.3.2 </w:t>
      </w:r>
      <w:r>
        <w:rPr>
          <w:rFonts w:hint="eastAsia"/>
        </w:rPr>
        <w:t>Онтологические</w:t>
      </w:r>
      <w:r>
        <w:t xml:space="preserve"> </w:t>
      </w:r>
      <w:r>
        <w:rPr>
          <w:rFonts w:hint="eastAsia"/>
        </w:rPr>
        <w:t>ресурсы</w:t>
      </w:r>
    </w:p>
    <w:p w14:paraId="1F24D8D9" w14:textId="77777777" w:rsidR="00EA34FB" w:rsidRDefault="00EA34FB" w:rsidP="00EA34FB"/>
    <w:p w14:paraId="639FC3F0" w14:textId="77777777" w:rsidR="00EA34FB" w:rsidRDefault="00EA34FB" w:rsidP="00EA34FB">
      <w:r>
        <w:t xml:space="preserve">1.4 </w:t>
      </w:r>
      <w:r>
        <w:rPr>
          <w:rFonts w:hint="eastAsia"/>
        </w:rPr>
        <w:t>Обзор</w:t>
      </w:r>
      <w:r>
        <w:t xml:space="preserve"> </w:t>
      </w:r>
      <w:r>
        <w:rPr>
          <w:rFonts w:hint="eastAsia"/>
        </w:rPr>
        <w:t>существующих</w:t>
      </w:r>
      <w:r>
        <w:t xml:space="preserve"> </w:t>
      </w:r>
      <w:r>
        <w:rPr>
          <w:rFonts w:hint="eastAsia"/>
        </w:rPr>
        <w:t>методов</w:t>
      </w:r>
      <w:r>
        <w:t xml:space="preserve"> </w:t>
      </w:r>
      <w:r>
        <w:rPr>
          <w:rFonts w:hint="eastAsia"/>
        </w:rPr>
        <w:t>кластеризации</w:t>
      </w:r>
      <w:r>
        <w:t xml:space="preserve"> </w:t>
      </w:r>
      <w:r>
        <w:rPr>
          <w:rFonts w:hint="eastAsia"/>
        </w:rPr>
        <w:t>документов</w:t>
      </w:r>
      <w:r>
        <w:t xml:space="preserve"> </w:t>
      </w:r>
      <w:r>
        <w:rPr>
          <w:rFonts w:hint="eastAsia"/>
        </w:rPr>
        <w:t>и</w:t>
      </w:r>
      <w:r>
        <w:t xml:space="preserve"> </w:t>
      </w:r>
      <w:r>
        <w:rPr>
          <w:rFonts w:hint="eastAsia"/>
        </w:rPr>
        <w:t>подходов</w:t>
      </w:r>
      <w:r>
        <w:t xml:space="preserve"> </w:t>
      </w:r>
      <w:r>
        <w:rPr>
          <w:rFonts w:hint="eastAsia"/>
        </w:rPr>
        <w:t>к</w:t>
      </w:r>
      <w:r>
        <w:t xml:space="preserve"> </w:t>
      </w:r>
      <w:r>
        <w:rPr>
          <w:rFonts w:hint="eastAsia"/>
        </w:rPr>
        <w:t>бирманскому</w:t>
      </w:r>
      <w:r>
        <w:t xml:space="preserve"> </w:t>
      </w:r>
      <w:r>
        <w:rPr>
          <w:rFonts w:hint="eastAsia"/>
        </w:rPr>
        <w:t>информационному</w:t>
      </w:r>
      <w:r>
        <w:t xml:space="preserve"> </w:t>
      </w:r>
      <w:r>
        <w:rPr>
          <w:rFonts w:hint="eastAsia"/>
        </w:rPr>
        <w:t>поиску</w:t>
      </w:r>
    </w:p>
    <w:p w14:paraId="032CB67E" w14:textId="77777777" w:rsidR="00EA34FB" w:rsidRDefault="00EA34FB" w:rsidP="00EA34FB"/>
    <w:p w14:paraId="6561AD41" w14:textId="77777777" w:rsidR="00EA34FB" w:rsidRDefault="00EA34FB" w:rsidP="00EA34FB">
      <w:r>
        <w:lastRenderedPageBreak/>
        <w:t xml:space="preserve">1.5 </w:t>
      </w:r>
      <w:r>
        <w:rPr>
          <w:rFonts w:hint="eastAsia"/>
        </w:rPr>
        <w:t>Постановка</w:t>
      </w:r>
      <w:r>
        <w:t xml:space="preserve"> </w:t>
      </w:r>
      <w:r>
        <w:rPr>
          <w:rFonts w:hint="eastAsia"/>
        </w:rPr>
        <w:t>задачи</w:t>
      </w:r>
      <w:r>
        <w:t xml:space="preserve"> </w:t>
      </w:r>
      <w:r>
        <w:rPr>
          <w:rFonts w:hint="eastAsia"/>
        </w:rPr>
        <w:t>созданиямодели</w:t>
      </w:r>
      <w:r>
        <w:t xml:space="preserve"> </w:t>
      </w:r>
      <w:r>
        <w:rPr>
          <w:rFonts w:hint="eastAsia"/>
        </w:rPr>
        <w:t>и</w:t>
      </w:r>
      <w:r>
        <w:t xml:space="preserve"> </w:t>
      </w:r>
      <w:r>
        <w:rPr>
          <w:rFonts w:hint="eastAsia"/>
        </w:rPr>
        <w:t>алгоритмов</w:t>
      </w:r>
      <w:r>
        <w:t xml:space="preserve"> </w:t>
      </w:r>
      <w:r>
        <w:rPr>
          <w:rFonts w:hint="eastAsia"/>
        </w:rPr>
        <w:t>информационного</w:t>
      </w:r>
      <w:r>
        <w:t xml:space="preserve"> </w:t>
      </w:r>
      <w:r>
        <w:rPr>
          <w:rFonts w:hint="eastAsia"/>
        </w:rPr>
        <w:t>поиска</w:t>
      </w:r>
      <w:r>
        <w:t xml:space="preserve"> </w:t>
      </w:r>
      <w:r>
        <w:rPr>
          <w:rFonts w:hint="eastAsia"/>
        </w:rPr>
        <w:t>на</w:t>
      </w:r>
      <w:r>
        <w:t xml:space="preserve"> </w:t>
      </w:r>
      <w:r>
        <w:rPr>
          <w:rFonts w:hint="eastAsia"/>
        </w:rPr>
        <w:t>основе</w:t>
      </w:r>
      <w:r>
        <w:t xml:space="preserve"> </w:t>
      </w:r>
      <w:r>
        <w:rPr>
          <w:rFonts w:hint="eastAsia"/>
        </w:rPr>
        <w:t>лингвистических</w:t>
      </w:r>
      <w:r>
        <w:t xml:space="preserve"> </w:t>
      </w:r>
      <w:r>
        <w:rPr>
          <w:rFonts w:hint="eastAsia"/>
        </w:rPr>
        <w:t>онтологий</w:t>
      </w:r>
    </w:p>
    <w:p w14:paraId="6F407A45" w14:textId="77777777" w:rsidR="00EA34FB" w:rsidRDefault="00EA34FB" w:rsidP="00EA34FB"/>
    <w:p w14:paraId="179F89E0" w14:textId="77777777" w:rsidR="00EA34FB" w:rsidRDefault="00EA34FB" w:rsidP="00EA34FB">
      <w:r>
        <w:t xml:space="preserve">1.6 </w:t>
      </w:r>
      <w:r>
        <w:rPr>
          <w:rFonts w:hint="eastAsia"/>
        </w:rPr>
        <w:t>Вывод</w:t>
      </w:r>
      <w:r>
        <w:t xml:space="preserve"> </w:t>
      </w:r>
      <w:r>
        <w:rPr>
          <w:rFonts w:hint="eastAsia"/>
        </w:rPr>
        <w:t>по</w:t>
      </w:r>
      <w:r>
        <w:t xml:space="preserve"> </w:t>
      </w:r>
      <w:r>
        <w:rPr>
          <w:rFonts w:hint="eastAsia"/>
        </w:rPr>
        <w:t>главе</w:t>
      </w:r>
    </w:p>
    <w:p w14:paraId="5E7923ED" w14:textId="77777777" w:rsidR="00EA34FB" w:rsidRDefault="00EA34FB" w:rsidP="00EA34FB"/>
    <w:p w14:paraId="686414DC" w14:textId="77777777" w:rsidR="00EA34FB" w:rsidRDefault="00EA34FB" w:rsidP="00EA34FB">
      <w:r>
        <w:rPr>
          <w:rFonts w:hint="eastAsia"/>
        </w:rPr>
        <w:t>Глава</w:t>
      </w:r>
      <w:r>
        <w:t xml:space="preserve"> 2. </w:t>
      </w:r>
      <w:r>
        <w:rPr>
          <w:rFonts w:hint="eastAsia"/>
        </w:rPr>
        <w:t>Использование</w:t>
      </w:r>
      <w:r>
        <w:t xml:space="preserve"> wikipedia</w:t>
      </w:r>
      <w:r>
        <w:rPr>
          <w:rFonts w:hint="eastAsia"/>
        </w:rPr>
        <w:t>как</w:t>
      </w:r>
      <w:r>
        <w:t xml:space="preserve"> </w:t>
      </w:r>
      <w:r>
        <w:rPr>
          <w:rFonts w:hint="eastAsia"/>
        </w:rPr>
        <w:t>онтологии</w:t>
      </w:r>
      <w:r>
        <w:t xml:space="preserve"> </w:t>
      </w:r>
      <w:r>
        <w:rPr>
          <w:rFonts w:hint="eastAsia"/>
        </w:rPr>
        <w:t>для</w:t>
      </w:r>
      <w:r>
        <w:t xml:space="preserve"> </w:t>
      </w:r>
      <w:r>
        <w:rPr>
          <w:rFonts w:hint="eastAsia"/>
        </w:rPr>
        <w:t>обработки</w:t>
      </w:r>
      <w:r>
        <w:t xml:space="preserve"> </w:t>
      </w:r>
      <w:r>
        <w:rPr>
          <w:rFonts w:hint="eastAsia"/>
        </w:rPr>
        <w:t>текста</w:t>
      </w:r>
    </w:p>
    <w:p w14:paraId="62812CFD" w14:textId="77777777" w:rsidR="00EA34FB" w:rsidRDefault="00EA34FB" w:rsidP="00EA34FB"/>
    <w:p w14:paraId="10A7C36D" w14:textId="77777777" w:rsidR="00EA34FB" w:rsidRDefault="00EA34FB" w:rsidP="00EA34FB">
      <w:r>
        <w:t xml:space="preserve">2.1 </w:t>
      </w:r>
      <w:r>
        <w:rPr>
          <w:rFonts w:hint="eastAsia"/>
        </w:rPr>
        <w:t>Создание</w:t>
      </w:r>
      <w:r>
        <w:t xml:space="preserve"> </w:t>
      </w:r>
      <w:r>
        <w:rPr>
          <w:rFonts w:hint="eastAsia"/>
        </w:rPr>
        <w:t>иерархической</w:t>
      </w:r>
      <w:r>
        <w:t xml:space="preserve"> </w:t>
      </w:r>
      <w:r>
        <w:rPr>
          <w:rFonts w:hint="eastAsia"/>
        </w:rPr>
        <w:t>онтологии</w:t>
      </w:r>
      <w:r>
        <w:t xml:space="preserve"> </w:t>
      </w:r>
      <w:r>
        <w:rPr>
          <w:rFonts w:hint="eastAsia"/>
        </w:rPr>
        <w:t>на</w:t>
      </w:r>
      <w:r>
        <w:t xml:space="preserve"> </w:t>
      </w:r>
      <w:r>
        <w:rPr>
          <w:rFonts w:hint="eastAsia"/>
        </w:rPr>
        <w:t>основе</w:t>
      </w:r>
      <w:r>
        <w:t xml:space="preserve"> </w:t>
      </w:r>
      <w:r>
        <w:rPr>
          <w:rFonts w:hint="eastAsia"/>
        </w:rPr>
        <w:t>Википедии</w:t>
      </w:r>
      <w:r>
        <w:t xml:space="preserve"> (</w:t>
      </w:r>
      <w:r>
        <w:rPr>
          <w:rFonts w:hint="eastAsia"/>
        </w:rPr>
        <w:t>ВИО</w:t>
      </w:r>
      <w:r>
        <w:t>)</w:t>
      </w:r>
    </w:p>
    <w:p w14:paraId="0F00D417" w14:textId="77777777" w:rsidR="00EA34FB" w:rsidRDefault="00EA34FB" w:rsidP="00EA34FB"/>
    <w:p w14:paraId="2DD51F45" w14:textId="77777777" w:rsidR="00EA34FB" w:rsidRDefault="00EA34FB" w:rsidP="00EA34FB">
      <w:r>
        <w:t xml:space="preserve">2.2 </w:t>
      </w:r>
      <w:r>
        <w:rPr>
          <w:rFonts w:hint="eastAsia"/>
        </w:rPr>
        <w:t>Кластеризации</w:t>
      </w:r>
      <w:r>
        <w:t xml:space="preserve"> </w:t>
      </w:r>
      <w:r>
        <w:rPr>
          <w:rFonts w:hint="eastAsia"/>
        </w:rPr>
        <w:t>документов</w:t>
      </w:r>
      <w:r>
        <w:t xml:space="preserve"> </w:t>
      </w:r>
      <w:r>
        <w:rPr>
          <w:rFonts w:hint="eastAsia"/>
        </w:rPr>
        <w:t>на</w:t>
      </w:r>
      <w:r>
        <w:t xml:space="preserve"> </w:t>
      </w:r>
      <w:r>
        <w:rPr>
          <w:rFonts w:hint="eastAsia"/>
        </w:rPr>
        <w:t>основе</w:t>
      </w:r>
      <w:r>
        <w:t xml:space="preserve"> </w:t>
      </w:r>
      <w:r>
        <w:rPr>
          <w:rFonts w:hint="eastAsia"/>
        </w:rPr>
        <w:t>онтологии</w:t>
      </w:r>
    </w:p>
    <w:p w14:paraId="641D5449" w14:textId="77777777" w:rsidR="00EA34FB" w:rsidRDefault="00EA34FB" w:rsidP="00EA34FB"/>
    <w:p w14:paraId="54375387" w14:textId="77777777" w:rsidR="00EA34FB" w:rsidRDefault="00EA34FB" w:rsidP="00EA34FB">
      <w:r>
        <w:t xml:space="preserve">2.3 </w:t>
      </w:r>
      <w:r>
        <w:rPr>
          <w:rFonts w:hint="eastAsia"/>
        </w:rPr>
        <w:t>Разрешение</w:t>
      </w:r>
      <w:r>
        <w:t xml:space="preserve"> </w:t>
      </w:r>
      <w:r>
        <w:rPr>
          <w:rFonts w:hint="eastAsia"/>
        </w:rPr>
        <w:t>лексической</w:t>
      </w:r>
      <w:r>
        <w:t xml:space="preserve"> </w:t>
      </w:r>
      <w:r>
        <w:rPr>
          <w:rFonts w:hint="eastAsia"/>
        </w:rPr>
        <w:t>многозначности</w:t>
      </w:r>
      <w:r>
        <w:t xml:space="preserve"> (Word Sense Disambiguation -WSD) </w:t>
      </w:r>
      <w:r>
        <w:rPr>
          <w:rFonts w:hint="eastAsia"/>
        </w:rPr>
        <w:t>и</w:t>
      </w:r>
      <w:r>
        <w:t xml:space="preserve"> </w:t>
      </w:r>
      <w:r>
        <w:rPr>
          <w:rFonts w:hint="eastAsia"/>
        </w:rPr>
        <w:t>семантические</w:t>
      </w:r>
      <w:r>
        <w:t xml:space="preserve"> </w:t>
      </w:r>
      <w:r>
        <w:rPr>
          <w:rFonts w:hint="eastAsia"/>
        </w:rPr>
        <w:t>отношения</w:t>
      </w:r>
      <w:r>
        <w:t xml:space="preserve"> </w:t>
      </w:r>
      <w:r>
        <w:rPr>
          <w:rFonts w:hint="eastAsia"/>
        </w:rPr>
        <w:t>между</w:t>
      </w:r>
      <w:r>
        <w:t xml:space="preserve"> </w:t>
      </w:r>
      <w:r>
        <w:rPr>
          <w:rFonts w:hint="eastAsia"/>
        </w:rPr>
        <w:t>текстами</w:t>
      </w:r>
      <w:r>
        <w:t xml:space="preserve">, </w:t>
      </w:r>
      <w:r>
        <w:rPr>
          <w:rFonts w:hint="eastAsia"/>
        </w:rPr>
        <w:t>которые</w:t>
      </w:r>
      <w:r>
        <w:t xml:space="preserve"> </w:t>
      </w:r>
      <w:r>
        <w:rPr>
          <w:rFonts w:hint="eastAsia"/>
        </w:rPr>
        <w:t>используют</w:t>
      </w:r>
      <w:r>
        <w:t xml:space="preserve"> </w:t>
      </w:r>
      <w:r>
        <w:rPr>
          <w:rFonts w:hint="eastAsia"/>
        </w:rPr>
        <w:t>Википидеа</w:t>
      </w:r>
      <w:r>
        <w:t xml:space="preserve"> </w:t>
      </w:r>
      <w:r>
        <w:rPr>
          <w:rFonts w:hint="eastAsia"/>
        </w:rPr>
        <w:t>и</w:t>
      </w:r>
      <w:r>
        <w:t xml:space="preserve"> WordNet</w:t>
      </w:r>
    </w:p>
    <w:p w14:paraId="698C482B" w14:textId="77777777" w:rsidR="00EA34FB" w:rsidRDefault="00EA34FB" w:rsidP="00EA34FB"/>
    <w:p w14:paraId="45B98990" w14:textId="77777777" w:rsidR="00EA34FB" w:rsidRDefault="00EA34FB" w:rsidP="00EA34FB">
      <w:r>
        <w:t xml:space="preserve">2.4 </w:t>
      </w:r>
      <w:r>
        <w:rPr>
          <w:rFonts w:hint="eastAsia"/>
        </w:rPr>
        <w:t>Вывод</w:t>
      </w:r>
      <w:r>
        <w:t xml:space="preserve"> </w:t>
      </w:r>
      <w:r>
        <w:rPr>
          <w:rFonts w:hint="eastAsia"/>
        </w:rPr>
        <w:t>по</w:t>
      </w:r>
      <w:r>
        <w:t xml:space="preserve"> </w:t>
      </w:r>
      <w:r>
        <w:rPr>
          <w:rFonts w:hint="eastAsia"/>
        </w:rPr>
        <w:t>главе</w:t>
      </w:r>
    </w:p>
    <w:p w14:paraId="79DF4162" w14:textId="77777777" w:rsidR="00EA34FB" w:rsidRDefault="00EA34FB" w:rsidP="00EA34FB"/>
    <w:p w14:paraId="04DC5846" w14:textId="77777777" w:rsidR="00EA34FB" w:rsidRDefault="00EA34FB" w:rsidP="00EA34FB">
      <w:r>
        <w:rPr>
          <w:rFonts w:hint="eastAsia"/>
        </w:rPr>
        <w:t>Глава</w:t>
      </w:r>
      <w:r>
        <w:t xml:space="preserve"> 3. </w:t>
      </w:r>
      <w:r>
        <w:rPr>
          <w:rFonts w:hint="eastAsia"/>
        </w:rPr>
        <w:t>Использование</w:t>
      </w:r>
      <w:r>
        <w:t xml:space="preserve"> </w:t>
      </w:r>
      <w:r>
        <w:rPr>
          <w:rFonts w:hint="eastAsia"/>
        </w:rPr>
        <w:t>метода</w:t>
      </w:r>
      <w:r>
        <w:t xml:space="preserve"> </w:t>
      </w:r>
      <w:r>
        <w:rPr>
          <w:rFonts w:hint="eastAsia"/>
        </w:rPr>
        <w:t>сжатия</w:t>
      </w:r>
      <w:r>
        <w:t xml:space="preserve"> </w:t>
      </w:r>
      <w:r>
        <w:rPr>
          <w:rFonts w:hint="eastAsia"/>
        </w:rPr>
        <w:t>информации</w:t>
      </w:r>
      <w:r>
        <w:t xml:space="preserve"> </w:t>
      </w:r>
      <w:r>
        <w:rPr>
          <w:rFonts w:hint="eastAsia"/>
        </w:rPr>
        <w:t>в</w:t>
      </w:r>
      <w:r>
        <w:t xml:space="preserve"> </w:t>
      </w:r>
      <w:r>
        <w:rPr>
          <w:rFonts w:hint="eastAsia"/>
        </w:rPr>
        <w:t>семантическом</w:t>
      </w:r>
    </w:p>
    <w:p w14:paraId="143318B9" w14:textId="77777777" w:rsidR="00EA34FB" w:rsidRDefault="00EA34FB" w:rsidP="00EA34FB"/>
    <w:p w14:paraId="074839E4" w14:textId="77777777" w:rsidR="00EA34FB" w:rsidRDefault="00EA34FB" w:rsidP="00EA34FB">
      <w:r>
        <w:rPr>
          <w:rFonts w:hint="eastAsia"/>
        </w:rPr>
        <w:t>информационном</w:t>
      </w:r>
      <w:r>
        <w:t xml:space="preserve"> </w:t>
      </w:r>
      <w:r>
        <w:rPr>
          <w:rFonts w:hint="eastAsia"/>
        </w:rPr>
        <w:t>поиске</w:t>
      </w:r>
    </w:p>
    <w:p w14:paraId="78E19AA5" w14:textId="77777777" w:rsidR="00EA34FB" w:rsidRDefault="00EA34FB" w:rsidP="00EA34FB"/>
    <w:p w14:paraId="01F69C57" w14:textId="77777777" w:rsidR="00EA34FB" w:rsidRDefault="00EA34FB" w:rsidP="00EA34FB">
      <w:r>
        <w:t xml:space="preserve">3.2 </w:t>
      </w:r>
      <w:r>
        <w:rPr>
          <w:rFonts w:hint="eastAsia"/>
        </w:rPr>
        <w:t>Байт</w:t>
      </w:r>
      <w:r>
        <w:t>-</w:t>
      </w:r>
      <w:r>
        <w:rPr>
          <w:rFonts w:hint="eastAsia"/>
        </w:rPr>
        <w:t>ориентированный</w:t>
      </w:r>
      <w:r>
        <w:t xml:space="preserve"> </w:t>
      </w:r>
      <w:r>
        <w:rPr>
          <w:rFonts w:hint="eastAsia"/>
        </w:rPr>
        <w:t>метод</w:t>
      </w:r>
      <w:r>
        <w:t xml:space="preserve"> </w:t>
      </w:r>
      <w:r>
        <w:rPr>
          <w:rFonts w:hint="eastAsia"/>
        </w:rPr>
        <w:t>Хаффмана</w:t>
      </w:r>
    </w:p>
    <w:p w14:paraId="6CD85466" w14:textId="77777777" w:rsidR="00EA34FB" w:rsidRDefault="00EA34FB" w:rsidP="00EA34FB"/>
    <w:p w14:paraId="422ABFFF" w14:textId="77777777" w:rsidR="00EA34FB" w:rsidRDefault="00EA34FB" w:rsidP="00EA34FB">
      <w:r>
        <w:t>3.3 End Tagged Dense Code (ETDC)</w:t>
      </w:r>
    </w:p>
    <w:p w14:paraId="7D147C9D" w14:textId="77777777" w:rsidR="00EA34FB" w:rsidRDefault="00EA34FB" w:rsidP="00EA34FB"/>
    <w:p w14:paraId="15FD9138" w14:textId="77777777" w:rsidR="00EA34FB" w:rsidRDefault="00EA34FB" w:rsidP="00EA34FB">
      <w:r>
        <w:t xml:space="preserve">3.4 </w:t>
      </w:r>
      <w:r>
        <w:rPr>
          <w:rFonts w:hint="eastAsia"/>
        </w:rPr>
        <w:t>Использование</w:t>
      </w:r>
      <w:r>
        <w:t xml:space="preserve"> </w:t>
      </w:r>
      <w:r>
        <w:rPr>
          <w:rFonts w:hint="eastAsia"/>
        </w:rPr>
        <w:t>метода</w:t>
      </w:r>
      <w:r>
        <w:t xml:space="preserve"> </w:t>
      </w:r>
      <w:r>
        <w:rPr>
          <w:rFonts w:hint="eastAsia"/>
        </w:rPr>
        <w:t>сжатия</w:t>
      </w:r>
      <w:r>
        <w:t xml:space="preserve"> </w:t>
      </w:r>
      <w:r>
        <w:rPr>
          <w:rFonts w:hint="eastAsia"/>
        </w:rPr>
        <w:t>в</w:t>
      </w:r>
      <w:r>
        <w:t xml:space="preserve"> </w:t>
      </w:r>
      <w:r>
        <w:rPr>
          <w:rFonts w:hint="eastAsia"/>
        </w:rPr>
        <w:t>семантическом</w:t>
      </w:r>
      <w:r>
        <w:t xml:space="preserve"> </w:t>
      </w:r>
      <w:r>
        <w:rPr>
          <w:rFonts w:hint="eastAsia"/>
        </w:rPr>
        <w:t>информационном</w:t>
      </w:r>
      <w:r>
        <w:t xml:space="preserve"> </w:t>
      </w:r>
      <w:r>
        <w:rPr>
          <w:rFonts w:hint="eastAsia"/>
        </w:rPr>
        <w:t>поиске</w:t>
      </w:r>
    </w:p>
    <w:p w14:paraId="3BB8C053" w14:textId="77777777" w:rsidR="00EA34FB" w:rsidRDefault="00EA34FB" w:rsidP="00EA34FB"/>
    <w:p w14:paraId="39B705B9" w14:textId="77777777" w:rsidR="00EA34FB" w:rsidRDefault="00EA34FB" w:rsidP="00EA34FB">
      <w:r>
        <w:t xml:space="preserve">3.6 </w:t>
      </w:r>
      <w:r>
        <w:rPr>
          <w:rFonts w:hint="eastAsia"/>
        </w:rPr>
        <w:t>Вывод</w:t>
      </w:r>
      <w:r>
        <w:t xml:space="preserve"> </w:t>
      </w:r>
      <w:r>
        <w:rPr>
          <w:rFonts w:hint="eastAsia"/>
        </w:rPr>
        <w:t>по</w:t>
      </w:r>
      <w:r>
        <w:t xml:space="preserve"> </w:t>
      </w:r>
      <w:r>
        <w:rPr>
          <w:rFonts w:hint="eastAsia"/>
        </w:rPr>
        <w:t>главе</w:t>
      </w:r>
    </w:p>
    <w:p w14:paraId="3D634E51" w14:textId="77777777" w:rsidR="00EA34FB" w:rsidRDefault="00EA34FB" w:rsidP="00EA34FB"/>
    <w:p w14:paraId="25C0578A" w14:textId="77777777" w:rsidR="00EA34FB" w:rsidRDefault="00EA34FB" w:rsidP="00EA34FB">
      <w:r>
        <w:rPr>
          <w:rFonts w:hint="eastAsia"/>
        </w:rPr>
        <w:lastRenderedPageBreak/>
        <w:t>Глава</w:t>
      </w:r>
      <w:r>
        <w:t xml:space="preserve"> 4. </w:t>
      </w:r>
      <w:r>
        <w:rPr>
          <w:rFonts w:hint="eastAsia"/>
        </w:rPr>
        <w:t>Сжатие</w:t>
      </w:r>
      <w:r>
        <w:t xml:space="preserve"> </w:t>
      </w:r>
      <w:r>
        <w:rPr>
          <w:rFonts w:hint="eastAsia"/>
        </w:rPr>
        <w:t>текста</w:t>
      </w:r>
      <w:r>
        <w:t xml:space="preserve"> </w:t>
      </w:r>
      <w:r>
        <w:rPr>
          <w:rFonts w:hint="eastAsia"/>
        </w:rPr>
        <w:t>длябирманскогоинформационого</w:t>
      </w:r>
      <w:r>
        <w:t xml:space="preserve"> </w:t>
      </w:r>
      <w:r>
        <w:rPr>
          <w:rFonts w:hint="eastAsia"/>
        </w:rPr>
        <w:t>поиска</w:t>
      </w:r>
      <w:r>
        <w:t xml:space="preserve"> </w:t>
      </w:r>
      <w:r>
        <w:rPr>
          <w:rFonts w:hint="eastAsia"/>
        </w:rPr>
        <w:t>на</w:t>
      </w:r>
      <w:r>
        <w:t xml:space="preserve"> </w:t>
      </w:r>
      <w:r>
        <w:rPr>
          <w:rFonts w:hint="eastAsia"/>
        </w:rPr>
        <w:t>основе</w:t>
      </w:r>
    </w:p>
    <w:p w14:paraId="5EEB0200" w14:textId="77777777" w:rsidR="00EA34FB" w:rsidRDefault="00EA34FB" w:rsidP="00EA34FB"/>
    <w:p w14:paraId="78B8B507" w14:textId="77777777" w:rsidR="00EA34FB" w:rsidRDefault="00EA34FB" w:rsidP="00EA34FB">
      <w:r>
        <w:rPr>
          <w:rFonts w:hint="eastAsia"/>
        </w:rPr>
        <w:t>лингвистической</w:t>
      </w:r>
      <w:r>
        <w:t xml:space="preserve"> </w:t>
      </w:r>
      <w:r>
        <w:rPr>
          <w:rFonts w:hint="eastAsia"/>
        </w:rPr>
        <w:t>онтологии</w:t>
      </w:r>
    </w:p>
    <w:p w14:paraId="6105D77C" w14:textId="77777777" w:rsidR="00EA34FB" w:rsidRDefault="00EA34FB" w:rsidP="00EA34FB"/>
    <w:p w14:paraId="38289952" w14:textId="77777777" w:rsidR="00EA34FB" w:rsidRDefault="00EA34FB" w:rsidP="00EA34FB">
      <w:r>
        <w:t xml:space="preserve">4.1 </w:t>
      </w:r>
      <w:r>
        <w:rPr>
          <w:rFonts w:hint="eastAsia"/>
        </w:rPr>
        <w:t>Бирманский</w:t>
      </w:r>
      <w:r>
        <w:t xml:space="preserve"> </w:t>
      </w:r>
      <w:r>
        <w:rPr>
          <w:rFonts w:hint="eastAsia"/>
        </w:rPr>
        <w:t>языки</w:t>
      </w:r>
      <w:r>
        <w:t xml:space="preserve"> </w:t>
      </w:r>
      <w:r>
        <w:rPr>
          <w:rFonts w:hint="eastAsia"/>
        </w:rPr>
        <w:t>сегментация</w:t>
      </w:r>
    </w:p>
    <w:p w14:paraId="088EC080" w14:textId="77777777" w:rsidR="00EA34FB" w:rsidRDefault="00EA34FB" w:rsidP="00EA34FB"/>
    <w:p w14:paraId="677B9C94" w14:textId="77777777" w:rsidR="00EA34FB" w:rsidRDefault="00EA34FB" w:rsidP="00EA34FB">
      <w:r>
        <w:t xml:space="preserve">4.1.1 </w:t>
      </w:r>
      <w:r>
        <w:rPr>
          <w:rFonts w:hint="eastAsia"/>
        </w:rPr>
        <w:t>Сегментация</w:t>
      </w:r>
      <w:r>
        <w:t xml:space="preserve"> </w:t>
      </w:r>
      <w:r>
        <w:rPr>
          <w:rFonts w:hint="eastAsia"/>
        </w:rPr>
        <w:t>слогов</w:t>
      </w:r>
    </w:p>
    <w:p w14:paraId="0C32CECF" w14:textId="77777777" w:rsidR="00EA34FB" w:rsidRDefault="00EA34FB" w:rsidP="00EA34FB"/>
    <w:p w14:paraId="1434840A" w14:textId="77777777" w:rsidR="00EA34FB" w:rsidRDefault="00EA34FB" w:rsidP="00EA34FB">
      <w:r>
        <w:t xml:space="preserve">4.1.2 </w:t>
      </w:r>
      <w:r>
        <w:rPr>
          <w:rFonts w:hint="eastAsia"/>
        </w:rPr>
        <w:t>Слова</w:t>
      </w:r>
      <w:r>
        <w:t xml:space="preserve"> </w:t>
      </w:r>
      <w:r>
        <w:rPr>
          <w:rFonts w:hint="eastAsia"/>
        </w:rPr>
        <w:t>и</w:t>
      </w:r>
      <w:r>
        <w:t xml:space="preserve"> </w:t>
      </w:r>
      <w:r>
        <w:rPr>
          <w:rFonts w:hint="eastAsia"/>
        </w:rPr>
        <w:t>их</w:t>
      </w:r>
      <w:r>
        <w:t xml:space="preserve"> </w:t>
      </w:r>
      <w:r>
        <w:rPr>
          <w:rFonts w:hint="eastAsia"/>
        </w:rPr>
        <w:t>разделение</w:t>
      </w:r>
    </w:p>
    <w:p w14:paraId="3DBA26E2" w14:textId="77777777" w:rsidR="00EA34FB" w:rsidRDefault="00EA34FB" w:rsidP="00EA34FB"/>
    <w:p w14:paraId="29728F3C" w14:textId="77777777" w:rsidR="00EA34FB" w:rsidRDefault="00EA34FB" w:rsidP="00EA34FB">
      <w:r>
        <w:t xml:space="preserve">4.2 </w:t>
      </w:r>
      <w:r>
        <w:rPr>
          <w:rFonts w:hint="eastAsia"/>
        </w:rPr>
        <w:t>Предлагаемая</w:t>
      </w:r>
      <w:r>
        <w:t xml:space="preserve"> </w:t>
      </w:r>
      <w:r>
        <w:rPr>
          <w:rFonts w:hint="eastAsia"/>
        </w:rPr>
        <w:t>модель</w:t>
      </w:r>
      <w:r>
        <w:t xml:space="preserve"> </w:t>
      </w:r>
      <w:r>
        <w:rPr>
          <w:rFonts w:hint="eastAsia"/>
        </w:rPr>
        <w:t>для</w:t>
      </w:r>
      <w:r>
        <w:t xml:space="preserve"> </w:t>
      </w:r>
      <w:r>
        <w:rPr>
          <w:rFonts w:hint="eastAsia"/>
        </w:rPr>
        <w:t>автоматического</w:t>
      </w:r>
      <w:r>
        <w:t xml:space="preserve"> </w:t>
      </w:r>
      <w:r>
        <w:rPr>
          <w:rFonts w:hint="eastAsia"/>
        </w:rPr>
        <w:t>генерирования</w:t>
      </w:r>
      <w:r>
        <w:t xml:space="preserve"> </w:t>
      </w:r>
      <w:r>
        <w:rPr>
          <w:rFonts w:hint="eastAsia"/>
        </w:rPr>
        <w:t>файла</w:t>
      </w:r>
      <w:r>
        <w:t xml:space="preserve"> </w:t>
      </w:r>
      <w:r>
        <w:rPr>
          <w:rFonts w:hint="eastAsia"/>
        </w:rPr>
        <w:t>словаря</w:t>
      </w:r>
    </w:p>
    <w:p w14:paraId="2AEDB030" w14:textId="77777777" w:rsidR="00EA34FB" w:rsidRDefault="00EA34FB" w:rsidP="00EA34FB"/>
    <w:p w14:paraId="7B8CEE89" w14:textId="77777777" w:rsidR="00EA34FB" w:rsidRDefault="00EA34FB" w:rsidP="00EA34FB">
      <w:r>
        <w:t xml:space="preserve">4.3 </w:t>
      </w:r>
      <w:r>
        <w:rPr>
          <w:rFonts w:hint="eastAsia"/>
        </w:rPr>
        <w:t>Оценка</w:t>
      </w:r>
      <w:r>
        <w:t xml:space="preserve"> </w:t>
      </w:r>
      <w:r>
        <w:rPr>
          <w:rFonts w:hint="eastAsia"/>
        </w:rPr>
        <w:t>автоматическогогенерирования</w:t>
      </w:r>
      <w:r>
        <w:t xml:space="preserve"> </w:t>
      </w:r>
      <w:r>
        <w:rPr>
          <w:rFonts w:hint="eastAsia"/>
        </w:rPr>
        <w:t>файла</w:t>
      </w:r>
      <w:r>
        <w:t xml:space="preserve"> </w:t>
      </w:r>
      <w:r>
        <w:rPr>
          <w:rFonts w:hint="eastAsia"/>
        </w:rPr>
        <w:t>словаря</w:t>
      </w:r>
      <w:r>
        <w:t xml:space="preserve"> </w:t>
      </w:r>
      <w:r>
        <w:rPr>
          <w:rFonts w:hint="eastAsia"/>
        </w:rPr>
        <w:t>для</w:t>
      </w:r>
      <w:r>
        <w:t xml:space="preserve"> </w:t>
      </w:r>
      <w:r>
        <w:rPr>
          <w:rFonts w:hint="eastAsia"/>
        </w:rPr>
        <w:t>бирманского</w:t>
      </w:r>
      <w:r>
        <w:t xml:space="preserve"> </w:t>
      </w:r>
      <w:r>
        <w:rPr>
          <w:rFonts w:hint="eastAsia"/>
        </w:rPr>
        <w:t>информационного</w:t>
      </w:r>
      <w:r>
        <w:t xml:space="preserve"> </w:t>
      </w:r>
      <w:r>
        <w:rPr>
          <w:rFonts w:hint="eastAsia"/>
        </w:rPr>
        <w:t>поиска</w:t>
      </w:r>
    </w:p>
    <w:p w14:paraId="68A7FA73" w14:textId="77777777" w:rsidR="00EA34FB" w:rsidRDefault="00EA34FB" w:rsidP="00EA34FB"/>
    <w:p w14:paraId="0F3FF136" w14:textId="77777777" w:rsidR="00EA34FB" w:rsidRDefault="00EA34FB" w:rsidP="00EA34FB">
      <w:r>
        <w:t xml:space="preserve">4.4 </w:t>
      </w:r>
      <w:r>
        <w:rPr>
          <w:rFonts w:hint="eastAsia"/>
        </w:rPr>
        <w:t>Проблемы</w:t>
      </w:r>
      <w:r>
        <w:t xml:space="preserve"> </w:t>
      </w:r>
      <w:r>
        <w:rPr>
          <w:rFonts w:hint="eastAsia"/>
        </w:rPr>
        <w:t>словарногофайла</w:t>
      </w:r>
      <w:r>
        <w:t xml:space="preserve"> </w:t>
      </w:r>
      <w:r>
        <w:rPr>
          <w:rFonts w:hint="eastAsia"/>
        </w:rPr>
        <w:t>для</w:t>
      </w:r>
      <w:r>
        <w:t xml:space="preserve"> </w:t>
      </w:r>
      <w:r>
        <w:rPr>
          <w:rFonts w:hint="eastAsia"/>
        </w:rPr>
        <w:t>бирманского</w:t>
      </w:r>
      <w:r>
        <w:t xml:space="preserve"> </w:t>
      </w:r>
      <w:r>
        <w:rPr>
          <w:rFonts w:hint="eastAsia"/>
        </w:rPr>
        <w:t>информационного</w:t>
      </w:r>
      <w:r>
        <w:t xml:space="preserve"> </w:t>
      </w:r>
      <w:r>
        <w:rPr>
          <w:rFonts w:hint="eastAsia"/>
        </w:rPr>
        <w:t>поиска</w:t>
      </w:r>
    </w:p>
    <w:p w14:paraId="23155985" w14:textId="77777777" w:rsidR="00EA34FB" w:rsidRDefault="00EA34FB" w:rsidP="00EA34FB"/>
    <w:p w14:paraId="0517FFF0" w14:textId="77777777" w:rsidR="00EA34FB" w:rsidRDefault="00EA34FB" w:rsidP="00EA34FB">
      <w:r>
        <w:t xml:space="preserve">4.5 </w:t>
      </w:r>
      <w:r>
        <w:rPr>
          <w:rFonts w:hint="eastAsia"/>
        </w:rPr>
        <w:t>Оптимизация</w:t>
      </w:r>
      <w:r>
        <w:t xml:space="preserve"> </w:t>
      </w:r>
      <w:r>
        <w:rPr>
          <w:rFonts w:hint="eastAsia"/>
        </w:rPr>
        <w:t>словаря</w:t>
      </w:r>
      <w:r>
        <w:t xml:space="preserve"> </w:t>
      </w:r>
      <w:r>
        <w:rPr>
          <w:rFonts w:hint="eastAsia"/>
        </w:rPr>
        <w:t>для</w:t>
      </w:r>
      <w:r>
        <w:t xml:space="preserve"> </w:t>
      </w:r>
      <w:r>
        <w:rPr>
          <w:rFonts w:hint="eastAsia"/>
        </w:rPr>
        <w:t>бирманского</w:t>
      </w:r>
      <w:r>
        <w:t xml:space="preserve"> </w:t>
      </w:r>
      <w:r>
        <w:rPr>
          <w:rFonts w:hint="eastAsia"/>
        </w:rPr>
        <w:t>информационного</w:t>
      </w:r>
      <w:r>
        <w:t xml:space="preserve"> </w:t>
      </w:r>
      <w:r>
        <w:rPr>
          <w:rFonts w:hint="eastAsia"/>
        </w:rPr>
        <w:t>поиска</w:t>
      </w:r>
    </w:p>
    <w:p w14:paraId="04C24BA5" w14:textId="77777777" w:rsidR="00EA34FB" w:rsidRDefault="00EA34FB" w:rsidP="00EA34FB"/>
    <w:p w14:paraId="2CDCA7EC" w14:textId="77777777" w:rsidR="00EA34FB" w:rsidRDefault="00EA34FB" w:rsidP="00EA34FB">
      <w:r>
        <w:t xml:space="preserve">4.6. </w:t>
      </w:r>
      <w:r>
        <w:rPr>
          <w:rFonts w:hint="eastAsia"/>
        </w:rPr>
        <w:t>Оценка</w:t>
      </w:r>
      <w:r>
        <w:t xml:space="preserve"> </w:t>
      </w:r>
      <w:r>
        <w:rPr>
          <w:rFonts w:hint="eastAsia"/>
        </w:rPr>
        <w:t>результатов</w:t>
      </w:r>
      <w:r>
        <w:t xml:space="preserve"> </w:t>
      </w:r>
      <w:r>
        <w:rPr>
          <w:rFonts w:hint="eastAsia"/>
        </w:rPr>
        <w:t>оптимизации</w:t>
      </w:r>
      <w:r>
        <w:t xml:space="preserve"> </w:t>
      </w:r>
      <w:r>
        <w:rPr>
          <w:rFonts w:hint="eastAsia"/>
        </w:rPr>
        <w:t>словаря</w:t>
      </w:r>
    </w:p>
    <w:p w14:paraId="2822DE4E" w14:textId="77777777" w:rsidR="00EA34FB" w:rsidRDefault="00EA34FB" w:rsidP="00EA34FB"/>
    <w:p w14:paraId="5CB71A72" w14:textId="77777777" w:rsidR="00EA34FB" w:rsidRDefault="00EA34FB" w:rsidP="00EA34FB">
      <w:r>
        <w:t xml:space="preserve">4.7 </w:t>
      </w:r>
      <w:r>
        <w:rPr>
          <w:rFonts w:hint="eastAsia"/>
        </w:rPr>
        <w:t>Применение</w:t>
      </w:r>
      <w:r>
        <w:t xml:space="preserve">ETDC </w:t>
      </w:r>
      <w:r>
        <w:rPr>
          <w:rFonts w:hint="eastAsia"/>
        </w:rPr>
        <w:t>к</w:t>
      </w:r>
      <w:r>
        <w:t xml:space="preserve"> </w:t>
      </w:r>
      <w:r>
        <w:rPr>
          <w:rFonts w:hint="eastAsia"/>
        </w:rPr>
        <w:t>информационному</w:t>
      </w:r>
      <w:r>
        <w:t xml:space="preserve"> </w:t>
      </w:r>
      <w:r>
        <w:rPr>
          <w:rFonts w:hint="eastAsia"/>
        </w:rPr>
        <w:t>поиску</w:t>
      </w:r>
      <w:r>
        <w:t xml:space="preserve"> </w:t>
      </w:r>
      <w:r>
        <w:rPr>
          <w:rFonts w:hint="eastAsia"/>
        </w:rPr>
        <w:t>на</w:t>
      </w:r>
      <w:r>
        <w:t xml:space="preserve"> </w:t>
      </w:r>
      <w:r>
        <w:rPr>
          <w:rFonts w:hint="eastAsia"/>
        </w:rPr>
        <w:t>бирманском</w:t>
      </w:r>
      <w:r>
        <w:t xml:space="preserve"> </w:t>
      </w:r>
      <w:r>
        <w:rPr>
          <w:rFonts w:hint="eastAsia"/>
        </w:rPr>
        <w:t>языке</w:t>
      </w:r>
    </w:p>
    <w:p w14:paraId="777E6585" w14:textId="77777777" w:rsidR="00EA34FB" w:rsidRDefault="00EA34FB" w:rsidP="00EA34FB"/>
    <w:p w14:paraId="4709A4EA" w14:textId="77777777" w:rsidR="00EA34FB" w:rsidRDefault="00EA34FB" w:rsidP="00EA34FB">
      <w:r>
        <w:t xml:space="preserve">4.8 </w:t>
      </w:r>
      <w:r>
        <w:rPr>
          <w:rFonts w:hint="eastAsia"/>
        </w:rPr>
        <w:t>Результаты</w:t>
      </w:r>
      <w:r>
        <w:t xml:space="preserve"> </w:t>
      </w:r>
      <w:r>
        <w:rPr>
          <w:rFonts w:hint="eastAsia"/>
        </w:rPr>
        <w:t>эксперимента</w:t>
      </w:r>
    </w:p>
    <w:p w14:paraId="580879C0" w14:textId="77777777" w:rsidR="00EA34FB" w:rsidRDefault="00EA34FB" w:rsidP="00EA34FB"/>
    <w:p w14:paraId="5833A54C" w14:textId="77777777" w:rsidR="00EA34FB" w:rsidRDefault="00EA34FB" w:rsidP="00EA34FB">
      <w:r>
        <w:t xml:space="preserve">4.9 </w:t>
      </w:r>
      <w:r>
        <w:rPr>
          <w:rFonts w:hint="eastAsia"/>
        </w:rPr>
        <w:t>Проблемы</w:t>
      </w:r>
      <w:r>
        <w:t xml:space="preserve"> </w:t>
      </w:r>
      <w:r>
        <w:rPr>
          <w:rFonts w:hint="eastAsia"/>
        </w:rPr>
        <w:t>семантического</w:t>
      </w:r>
      <w:r>
        <w:t xml:space="preserve"> </w:t>
      </w:r>
      <w:r>
        <w:rPr>
          <w:rFonts w:hint="eastAsia"/>
        </w:rPr>
        <w:t>информационного</w:t>
      </w:r>
      <w:r>
        <w:t xml:space="preserve"> </w:t>
      </w:r>
      <w:r>
        <w:rPr>
          <w:rFonts w:hint="eastAsia"/>
        </w:rPr>
        <w:t>поиска</w:t>
      </w:r>
      <w:r>
        <w:t xml:space="preserve"> </w:t>
      </w:r>
      <w:r>
        <w:rPr>
          <w:rFonts w:hint="eastAsia"/>
        </w:rPr>
        <w:t>на</w:t>
      </w:r>
      <w:r>
        <w:t xml:space="preserve"> </w:t>
      </w:r>
      <w:r>
        <w:rPr>
          <w:rFonts w:hint="eastAsia"/>
        </w:rPr>
        <w:t>бирманском</w:t>
      </w:r>
      <w:r>
        <w:t xml:space="preserve"> </w:t>
      </w:r>
      <w:r>
        <w:rPr>
          <w:rFonts w:hint="eastAsia"/>
        </w:rPr>
        <w:t>языке</w:t>
      </w:r>
    </w:p>
    <w:p w14:paraId="505939B0" w14:textId="77777777" w:rsidR="00EA34FB" w:rsidRDefault="00EA34FB" w:rsidP="00EA34FB"/>
    <w:p w14:paraId="0A06F00E" w14:textId="77777777" w:rsidR="00EA34FB" w:rsidRDefault="00EA34FB" w:rsidP="00EA34FB">
      <w:r>
        <w:lastRenderedPageBreak/>
        <w:t>100</w:t>
      </w:r>
    </w:p>
    <w:p w14:paraId="4733F7C4" w14:textId="77777777" w:rsidR="00EA34FB" w:rsidRDefault="00EA34FB" w:rsidP="00EA34FB"/>
    <w:p w14:paraId="2FB4FA43" w14:textId="77777777" w:rsidR="00EA34FB" w:rsidRDefault="00EA34FB" w:rsidP="00EA34FB">
      <w:r>
        <w:t xml:space="preserve">4.9.1 </w:t>
      </w:r>
      <w:r>
        <w:rPr>
          <w:rFonts w:hint="eastAsia"/>
        </w:rPr>
        <w:t>Расширение</w:t>
      </w:r>
      <w:r>
        <w:t xml:space="preserve"> </w:t>
      </w:r>
      <w:r>
        <w:rPr>
          <w:rFonts w:hint="eastAsia"/>
        </w:rPr>
        <w:t>запросов</w:t>
      </w:r>
      <w:r>
        <w:t xml:space="preserve"> </w:t>
      </w:r>
      <w:r>
        <w:rPr>
          <w:rFonts w:hint="eastAsia"/>
        </w:rPr>
        <w:t>с</w:t>
      </w:r>
      <w:r>
        <w:t xml:space="preserve"> </w:t>
      </w:r>
      <w:r>
        <w:rPr>
          <w:rFonts w:hint="eastAsia"/>
        </w:rPr>
        <w:t>использованием</w:t>
      </w:r>
      <w:r>
        <w:t xml:space="preserve"> WordNet</w:t>
      </w:r>
    </w:p>
    <w:p w14:paraId="4CF1B0EF" w14:textId="77777777" w:rsidR="00EA34FB" w:rsidRDefault="00EA34FB" w:rsidP="00EA34FB"/>
    <w:p w14:paraId="6F1D9D6F" w14:textId="77777777" w:rsidR="00EA34FB" w:rsidRDefault="00EA34FB" w:rsidP="00EA34FB">
      <w:r>
        <w:t xml:space="preserve">4.10 </w:t>
      </w:r>
      <w:r>
        <w:rPr>
          <w:rFonts w:hint="eastAsia"/>
        </w:rPr>
        <w:t>Применение</w:t>
      </w:r>
      <w:r>
        <w:t xml:space="preserve"> </w:t>
      </w:r>
      <w:r>
        <w:rPr>
          <w:rFonts w:hint="eastAsia"/>
        </w:rPr>
        <w:t>сжатия</w:t>
      </w:r>
      <w:r>
        <w:t xml:space="preserve"> </w:t>
      </w:r>
      <w:r>
        <w:rPr>
          <w:rFonts w:hint="eastAsia"/>
        </w:rPr>
        <w:t>информационного</w:t>
      </w:r>
      <w:r>
        <w:t xml:space="preserve"> </w:t>
      </w:r>
      <w:r>
        <w:rPr>
          <w:rFonts w:hint="eastAsia"/>
        </w:rPr>
        <w:t>поиска</w:t>
      </w:r>
      <w:r>
        <w:t xml:space="preserve"> </w:t>
      </w:r>
      <w:r>
        <w:rPr>
          <w:rFonts w:hint="eastAsia"/>
        </w:rPr>
        <w:t>для</w:t>
      </w:r>
      <w:r>
        <w:t xml:space="preserve"> </w:t>
      </w:r>
      <w:r>
        <w:rPr>
          <w:rFonts w:hint="eastAsia"/>
        </w:rPr>
        <w:t>бирманского</w:t>
      </w:r>
      <w:r>
        <w:t xml:space="preserve"> </w:t>
      </w:r>
      <w:r>
        <w:rPr>
          <w:rFonts w:hint="eastAsia"/>
        </w:rPr>
        <w:t>языка</w:t>
      </w:r>
      <w:r>
        <w:t xml:space="preserve"> </w:t>
      </w:r>
      <w:r>
        <w:rPr>
          <w:rFonts w:hint="eastAsia"/>
        </w:rPr>
        <w:t>на</w:t>
      </w:r>
      <w:r>
        <w:t xml:space="preserve"> </w:t>
      </w:r>
      <w:r>
        <w:rPr>
          <w:rFonts w:hint="eastAsia"/>
        </w:rPr>
        <w:t>основе</w:t>
      </w:r>
      <w:r>
        <w:t xml:space="preserve"> </w:t>
      </w:r>
      <w:r>
        <w:rPr>
          <w:rFonts w:hint="eastAsia"/>
        </w:rPr>
        <w:t>онтологии</w:t>
      </w:r>
    </w:p>
    <w:p w14:paraId="5E2D98A5" w14:textId="77777777" w:rsidR="00EA34FB" w:rsidRDefault="00EA34FB" w:rsidP="00EA34FB"/>
    <w:p w14:paraId="1645CC62" w14:textId="77777777" w:rsidR="00EA34FB" w:rsidRDefault="00EA34FB" w:rsidP="00EA34FB">
      <w:r>
        <w:t xml:space="preserve">4.11 </w:t>
      </w:r>
      <w:r>
        <w:rPr>
          <w:rFonts w:hint="eastAsia"/>
        </w:rPr>
        <w:t>Экспериментальные</w:t>
      </w:r>
      <w:r>
        <w:t xml:space="preserve"> </w:t>
      </w:r>
      <w:r>
        <w:rPr>
          <w:rFonts w:hint="eastAsia"/>
        </w:rPr>
        <w:t>результаты</w:t>
      </w:r>
    </w:p>
    <w:p w14:paraId="0EBE884C" w14:textId="77777777" w:rsidR="00EA34FB" w:rsidRDefault="00EA34FB" w:rsidP="00EA34FB"/>
    <w:p w14:paraId="3E7F8408" w14:textId="77777777" w:rsidR="00EA34FB" w:rsidRDefault="00EA34FB" w:rsidP="00EA34FB">
      <w:r>
        <w:t xml:space="preserve">4.12 </w:t>
      </w:r>
      <w:r>
        <w:rPr>
          <w:rFonts w:hint="eastAsia"/>
        </w:rPr>
        <w:t>Выводы</w:t>
      </w:r>
      <w:r>
        <w:t xml:space="preserve"> </w:t>
      </w:r>
      <w:r>
        <w:rPr>
          <w:rFonts w:hint="eastAsia"/>
        </w:rPr>
        <w:t>по</w:t>
      </w:r>
      <w:r>
        <w:t xml:space="preserve"> </w:t>
      </w:r>
      <w:r>
        <w:rPr>
          <w:rFonts w:hint="eastAsia"/>
        </w:rPr>
        <w:t>главе</w:t>
      </w:r>
    </w:p>
    <w:p w14:paraId="3CF8F821" w14:textId="77777777" w:rsidR="00EA34FB" w:rsidRDefault="00EA34FB" w:rsidP="00EA34FB"/>
    <w:p w14:paraId="3653DFEF" w14:textId="77777777" w:rsidR="00EA34FB" w:rsidRDefault="00EA34FB" w:rsidP="00EA34FB">
      <w:r>
        <w:rPr>
          <w:rFonts w:hint="eastAsia"/>
        </w:rPr>
        <w:t>ЗАКЛЮЧЕНИЕ</w:t>
      </w:r>
    </w:p>
    <w:p w14:paraId="4AC29469" w14:textId="77777777" w:rsidR="00EA34FB" w:rsidRDefault="00EA34FB" w:rsidP="00EA34FB"/>
    <w:p w14:paraId="25C47004" w14:textId="77777777" w:rsidR="00EA34FB" w:rsidRDefault="00EA34FB" w:rsidP="00EA34FB">
      <w:r>
        <w:rPr>
          <w:rFonts w:hint="eastAsia"/>
        </w:rPr>
        <w:t>СПИСОК</w:t>
      </w:r>
      <w:r>
        <w:t xml:space="preserve"> </w:t>
      </w:r>
      <w:r>
        <w:rPr>
          <w:rFonts w:hint="eastAsia"/>
        </w:rPr>
        <w:t>ЛИТЕРАТУРЫ</w:t>
      </w:r>
    </w:p>
    <w:p w14:paraId="7C0A0432" w14:textId="77777777" w:rsidR="00EA34FB" w:rsidRDefault="00EA34FB" w:rsidP="00EA34FB"/>
    <w:p w14:paraId="274FDB97" w14:textId="77777777" w:rsidR="00EA34FB" w:rsidRDefault="00EA34FB" w:rsidP="00EA34FB">
      <w:r>
        <w:rPr>
          <w:rFonts w:hint="eastAsia"/>
        </w:rPr>
        <w:t>ПРИЛОЖЕНИЕ</w:t>
      </w:r>
    </w:p>
    <w:p w14:paraId="3DA7F936" w14:textId="77777777" w:rsidR="00EA34FB" w:rsidRDefault="00EA34FB" w:rsidP="00EA34FB"/>
    <w:p w14:paraId="21886572" w14:textId="70105FC9" w:rsidR="00EA34FB" w:rsidRPr="00EA34FB" w:rsidRDefault="00EA34FB" w:rsidP="00EA34FB">
      <w:r>
        <w:rPr>
          <w:rFonts w:hint="eastAsia"/>
        </w:rPr>
        <w:t>ПРИЛОЖЕНИЕ</w:t>
      </w:r>
    </w:p>
    <w:sectPr w:rsidR="00EA34FB" w:rsidRPr="00EA34FB" w:rsidSect="00223F6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E6100" w14:textId="77777777" w:rsidR="00223F69" w:rsidRDefault="00223F69">
      <w:pPr>
        <w:spacing w:after="0" w:line="240" w:lineRule="auto"/>
      </w:pPr>
      <w:r>
        <w:separator/>
      </w:r>
    </w:p>
  </w:endnote>
  <w:endnote w:type="continuationSeparator" w:id="0">
    <w:p w14:paraId="2C48D1C1" w14:textId="77777777" w:rsidR="00223F69" w:rsidRDefault="0022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85357" w14:textId="77777777" w:rsidR="00223F69" w:rsidRDefault="00223F69"/>
    <w:p w14:paraId="3E922C9D" w14:textId="77777777" w:rsidR="00223F69" w:rsidRDefault="00223F69"/>
    <w:p w14:paraId="08C64E31" w14:textId="77777777" w:rsidR="00223F69" w:rsidRDefault="00223F69"/>
    <w:p w14:paraId="3AB26865" w14:textId="77777777" w:rsidR="00223F69" w:rsidRDefault="00223F69"/>
    <w:p w14:paraId="695BC62D" w14:textId="77777777" w:rsidR="00223F69" w:rsidRDefault="00223F69"/>
    <w:p w14:paraId="00CEA43D" w14:textId="77777777" w:rsidR="00223F69" w:rsidRDefault="00223F69"/>
    <w:p w14:paraId="127F5D41" w14:textId="77777777" w:rsidR="00223F69" w:rsidRDefault="00223F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21FDEA" wp14:editId="1E16DF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D3E1D" w14:textId="77777777" w:rsidR="00223F69" w:rsidRDefault="00223F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21FD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ADD3E1D" w14:textId="77777777" w:rsidR="00223F69" w:rsidRDefault="00223F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2936B8" w14:textId="77777777" w:rsidR="00223F69" w:rsidRDefault="00223F69"/>
    <w:p w14:paraId="37250759" w14:textId="77777777" w:rsidR="00223F69" w:rsidRDefault="00223F69"/>
    <w:p w14:paraId="2297C30A" w14:textId="77777777" w:rsidR="00223F69" w:rsidRDefault="00223F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9308F0" wp14:editId="19CADB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C5736" w14:textId="77777777" w:rsidR="00223F69" w:rsidRDefault="00223F69"/>
                          <w:p w14:paraId="5A4A7035" w14:textId="77777777" w:rsidR="00223F69" w:rsidRDefault="00223F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9308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1C5736" w14:textId="77777777" w:rsidR="00223F69" w:rsidRDefault="00223F69"/>
                    <w:p w14:paraId="5A4A7035" w14:textId="77777777" w:rsidR="00223F69" w:rsidRDefault="00223F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222B14" w14:textId="77777777" w:rsidR="00223F69" w:rsidRDefault="00223F69"/>
    <w:p w14:paraId="40DB6CF1" w14:textId="77777777" w:rsidR="00223F69" w:rsidRDefault="00223F69">
      <w:pPr>
        <w:rPr>
          <w:sz w:val="2"/>
          <w:szCs w:val="2"/>
        </w:rPr>
      </w:pPr>
    </w:p>
    <w:p w14:paraId="3CEF28C0" w14:textId="77777777" w:rsidR="00223F69" w:rsidRDefault="00223F69"/>
    <w:p w14:paraId="3DFB275D" w14:textId="77777777" w:rsidR="00223F69" w:rsidRDefault="00223F69">
      <w:pPr>
        <w:spacing w:after="0" w:line="240" w:lineRule="auto"/>
      </w:pPr>
    </w:p>
  </w:footnote>
  <w:footnote w:type="continuationSeparator" w:id="0">
    <w:p w14:paraId="3DB95587" w14:textId="77777777" w:rsidR="00223F69" w:rsidRDefault="00223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69"/>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14121</TotalTime>
  <Pages>4</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1493</cp:revision>
  <cp:lastPrinted>2009-02-06T05:36:00Z</cp:lastPrinted>
  <dcterms:created xsi:type="dcterms:W3CDTF">2024-01-07T13:43:00Z</dcterms:created>
  <dcterms:modified xsi:type="dcterms:W3CDTF">2024-01-30T14:52:00Z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