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153C" w14:textId="77777777" w:rsidR="00B139AA" w:rsidRDefault="00B139AA" w:rsidP="00B139A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Паламаренко</w:t>
      </w:r>
      <w:proofErr w:type="spellEnd"/>
      <w:r>
        <w:rPr>
          <w:rFonts w:ascii="Helvetica" w:hAnsi="Helvetica" w:cs="Helvetica"/>
          <w:b/>
          <w:bCs w:val="0"/>
          <w:color w:val="222222"/>
          <w:sz w:val="21"/>
          <w:szCs w:val="21"/>
        </w:rPr>
        <w:t>, Роман Юрьевич.</w:t>
      </w:r>
    </w:p>
    <w:p w14:paraId="7BDC54F7" w14:textId="77777777" w:rsidR="00B139AA" w:rsidRDefault="00B139AA" w:rsidP="00B139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ООН в XXI </w:t>
      </w:r>
      <w:proofErr w:type="gramStart"/>
      <w:r>
        <w:rPr>
          <w:rFonts w:ascii="Helvetica" w:hAnsi="Helvetica" w:cs="Helvetica"/>
          <w:caps/>
          <w:color w:val="222222"/>
          <w:sz w:val="21"/>
          <w:szCs w:val="21"/>
        </w:rPr>
        <w:t>веке :</w:t>
      </w:r>
      <w:proofErr w:type="gramEnd"/>
      <w:r>
        <w:rPr>
          <w:rFonts w:ascii="Helvetica" w:hAnsi="Helvetica" w:cs="Helvetica"/>
          <w:caps/>
          <w:color w:val="222222"/>
          <w:sz w:val="21"/>
          <w:szCs w:val="21"/>
        </w:rPr>
        <w:t xml:space="preserve"> проблемы реформирования : диссертация ... кандидата политических наук : 23.00.04 / Паламаренко Роман Юрьевич; [Место защиты: Моск. гос. ун-т им. М.В. Ломоносова]. - Москва, 2018. - 170 с.</w:t>
      </w:r>
    </w:p>
    <w:p w14:paraId="4EB49472" w14:textId="77777777" w:rsidR="00B139AA" w:rsidRDefault="00B139AA" w:rsidP="00B139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Паламаренко</w:t>
      </w:r>
      <w:proofErr w:type="spellEnd"/>
      <w:r>
        <w:rPr>
          <w:rFonts w:ascii="Arial" w:hAnsi="Arial" w:cs="Arial"/>
          <w:color w:val="646B71"/>
          <w:sz w:val="18"/>
          <w:szCs w:val="18"/>
        </w:rPr>
        <w:t>, Роман Юрьевич</w:t>
      </w:r>
    </w:p>
    <w:p w14:paraId="00AFB80D"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0348E01"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8C0EA"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исследований межправительственных организаций</w:t>
      </w:r>
    </w:p>
    <w:p w14:paraId="3B4D9C76"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исторические и методологические подходы к исследованию межправительственных организаций</w:t>
      </w:r>
    </w:p>
    <w:p w14:paraId="2B783156"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направления исследований проблем ООН в российских и зарубежных научных изданиях</w:t>
      </w:r>
    </w:p>
    <w:p w14:paraId="3D097B3F"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борьбы за международный мир и безопасность: вопросы реформирования</w:t>
      </w:r>
    </w:p>
    <w:p w14:paraId="2FC9F2E9"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Реформа Совета Безопасности: политические проблемы</w:t>
      </w:r>
    </w:p>
    <w:p w14:paraId="71789202"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Трансформация подходов ООН в области миротворческой деятельности</w:t>
      </w:r>
    </w:p>
    <w:p w14:paraId="39864DDD"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Вопросы реформирования социально-экономического блока структур ООН</w:t>
      </w:r>
    </w:p>
    <w:p w14:paraId="7065E9EE"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0CC36B7" w14:textId="77777777" w:rsidR="00B139AA" w:rsidRDefault="00B139AA" w:rsidP="00B139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6E34CA8B" w:rsidR="00050BAD" w:rsidRPr="00B139AA" w:rsidRDefault="00050BAD" w:rsidP="00B139AA"/>
    <w:sectPr w:rsidR="00050BAD" w:rsidRPr="00B139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719E" w14:textId="77777777" w:rsidR="008D3C1F" w:rsidRDefault="008D3C1F">
      <w:pPr>
        <w:spacing w:after="0" w:line="240" w:lineRule="auto"/>
      </w:pPr>
      <w:r>
        <w:separator/>
      </w:r>
    </w:p>
  </w:endnote>
  <w:endnote w:type="continuationSeparator" w:id="0">
    <w:p w14:paraId="3511532E" w14:textId="77777777" w:rsidR="008D3C1F" w:rsidRDefault="008D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76B" w14:textId="77777777" w:rsidR="008D3C1F" w:rsidRDefault="008D3C1F"/>
    <w:p w14:paraId="03ACCC11" w14:textId="77777777" w:rsidR="008D3C1F" w:rsidRDefault="008D3C1F"/>
    <w:p w14:paraId="171D53A3" w14:textId="77777777" w:rsidR="008D3C1F" w:rsidRDefault="008D3C1F"/>
    <w:p w14:paraId="5B1E552D" w14:textId="77777777" w:rsidR="008D3C1F" w:rsidRDefault="008D3C1F"/>
    <w:p w14:paraId="35B68BB2" w14:textId="77777777" w:rsidR="008D3C1F" w:rsidRDefault="008D3C1F"/>
    <w:p w14:paraId="3719F82B" w14:textId="77777777" w:rsidR="008D3C1F" w:rsidRDefault="008D3C1F"/>
    <w:p w14:paraId="7A524E8D" w14:textId="77777777" w:rsidR="008D3C1F" w:rsidRDefault="008D3C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D1E59" wp14:editId="1FE215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969E" w14:textId="77777777" w:rsidR="008D3C1F" w:rsidRDefault="008D3C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D1E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5969E" w14:textId="77777777" w:rsidR="008D3C1F" w:rsidRDefault="008D3C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C7B9F" w14:textId="77777777" w:rsidR="008D3C1F" w:rsidRDefault="008D3C1F"/>
    <w:p w14:paraId="083F5B1B" w14:textId="77777777" w:rsidR="008D3C1F" w:rsidRDefault="008D3C1F"/>
    <w:p w14:paraId="0196D435" w14:textId="77777777" w:rsidR="008D3C1F" w:rsidRDefault="008D3C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68286F" wp14:editId="19E3F6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ED2B" w14:textId="77777777" w:rsidR="008D3C1F" w:rsidRDefault="008D3C1F"/>
                          <w:p w14:paraId="080F6E21" w14:textId="77777777" w:rsidR="008D3C1F" w:rsidRDefault="008D3C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828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D8ED2B" w14:textId="77777777" w:rsidR="008D3C1F" w:rsidRDefault="008D3C1F"/>
                    <w:p w14:paraId="080F6E21" w14:textId="77777777" w:rsidR="008D3C1F" w:rsidRDefault="008D3C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7ADFA" w14:textId="77777777" w:rsidR="008D3C1F" w:rsidRDefault="008D3C1F"/>
    <w:p w14:paraId="48BA168E" w14:textId="77777777" w:rsidR="008D3C1F" w:rsidRDefault="008D3C1F">
      <w:pPr>
        <w:rPr>
          <w:sz w:val="2"/>
          <w:szCs w:val="2"/>
        </w:rPr>
      </w:pPr>
    </w:p>
    <w:p w14:paraId="2600168C" w14:textId="77777777" w:rsidR="008D3C1F" w:rsidRDefault="008D3C1F"/>
    <w:p w14:paraId="6C6DC9A1" w14:textId="77777777" w:rsidR="008D3C1F" w:rsidRDefault="008D3C1F">
      <w:pPr>
        <w:spacing w:after="0" w:line="240" w:lineRule="auto"/>
      </w:pPr>
    </w:p>
  </w:footnote>
  <w:footnote w:type="continuationSeparator" w:id="0">
    <w:p w14:paraId="728F1067" w14:textId="77777777" w:rsidR="008D3C1F" w:rsidRDefault="008D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1F"/>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84596</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3248</cp:revision>
  <cp:lastPrinted>2009-02-06T05:36:00Z</cp:lastPrinted>
  <dcterms:created xsi:type="dcterms:W3CDTF">2024-01-07T13:43:00Z</dcterms:created>
  <dcterms:modified xsi:type="dcterms:W3CDTF">2025-04-30T08:10:00Z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