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4D2B"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Задоя</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Вячеслав</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Олександрович</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доцент</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кафедри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економіки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менеджменту</w:t>
      </w:r>
    </w:p>
    <w:p w14:paraId="5226602F"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Українського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державного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університету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науки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і</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технологій</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Назва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дисертації</w:t>
      </w:r>
      <w:r w:rsidRPr="00BD799D">
        <w:rPr>
          <w:rFonts w:ascii="Helvetica" w:hAnsi="Helvetica" w:cs="Helvetica"/>
          <w:b/>
          <w:bCs/>
          <w:color w:val="222222"/>
          <w:sz w:val="21"/>
          <w:szCs w:val="21"/>
        </w:rPr>
        <w:t>:</w:t>
      </w:r>
    </w:p>
    <w:p w14:paraId="2544C4C4"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w:t>
      </w:r>
      <w:r w:rsidRPr="00BD799D">
        <w:rPr>
          <w:rFonts w:ascii="Helvetica" w:hAnsi="Helvetica" w:cs="Helvetica" w:hint="eastAsia"/>
          <w:b/>
          <w:bCs/>
          <w:color w:val="222222"/>
          <w:sz w:val="21"/>
          <w:szCs w:val="21"/>
        </w:rPr>
        <w:t>Теоретико</w:t>
      </w:r>
      <w:r w:rsidRPr="00BD799D">
        <w:rPr>
          <w:rFonts w:ascii="Helvetica" w:hAnsi="Helvetica" w:cs="Helvetica"/>
          <w:b/>
          <w:bCs/>
          <w:color w:val="222222"/>
          <w:sz w:val="21"/>
          <w:szCs w:val="21"/>
        </w:rPr>
        <w:t>-</w:t>
      </w:r>
      <w:r w:rsidRPr="00BD799D">
        <w:rPr>
          <w:rFonts w:ascii="Helvetica" w:hAnsi="Helvetica" w:cs="Helvetica" w:hint="eastAsia"/>
          <w:b/>
          <w:bCs/>
          <w:color w:val="222222"/>
          <w:sz w:val="21"/>
          <w:szCs w:val="21"/>
        </w:rPr>
        <w:t>методологічні</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основи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маркетингового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управління</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розвитком</w:t>
      </w:r>
    </w:p>
    <w:p w14:paraId="5A3D56F0"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залізничного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транспорту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в</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умовах</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цифровізації</w:t>
      </w:r>
      <w:r w:rsidRPr="00BD799D">
        <w:rPr>
          <w:rFonts w:ascii="Helvetica" w:hAnsi="Helvetica" w:cs="Helvetica" w:hint="eastAsia"/>
          <w:b/>
          <w:bCs/>
          <w:color w:val="222222"/>
          <w:sz w:val="21"/>
          <w:szCs w:val="21"/>
        </w:rPr>
        <w:t>»</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Шифр</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назва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спеціальності</w:t>
      </w:r>
      <w:r w:rsidRPr="00BD799D">
        <w:rPr>
          <w:rFonts w:ascii="Helvetica" w:hAnsi="Helvetica" w:cs="Helvetica"/>
          <w:b/>
          <w:bCs/>
          <w:color w:val="222222"/>
          <w:sz w:val="21"/>
          <w:szCs w:val="21"/>
        </w:rPr>
        <w:t>:</w:t>
      </w:r>
    </w:p>
    <w:p w14:paraId="7E3D16D1"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b/>
          <w:bCs/>
          <w:color w:val="222222"/>
          <w:sz w:val="21"/>
          <w:szCs w:val="21"/>
        </w:rPr>
        <w:t xml:space="preserve">08.00.03 </w:t>
      </w:r>
      <w:r w:rsidRPr="00BD799D">
        <w:rPr>
          <w:rFonts w:ascii="Helvetica" w:hAnsi="Helvetica" w:cs="Helvetica" w:hint="eastAsia"/>
          <w:b/>
          <w:bCs/>
          <w:color w:val="222222"/>
          <w:sz w:val="21"/>
          <w:szCs w:val="21"/>
        </w:rPr>
        <w:t>«</w:t>
      </w:r>
      <w:r w:rsidRPr="00BD799D">
        <w:rPr>
          <w:rFonts w:ascii="Helvetica" w:hAnsi="Helvetica" w:cs="Helvetica" w:hint="eastAsia"/>
          <w:b/>
          <w:bCs/>
          <w:color w:val="222222"/>
          <w:sz w:val="21"/>
          <w:szCs w:val="21"/>
        </w:rPr>
        <w:t>Економіка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управління</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національним</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господарством</w:t>
      </w:r>
      <w:r w:rsidRPr="00BD799D">
        <w:rPr>
          <w:rFonts w:ascii="Helvetica" w:hAnsi="Helvetica" w:cs="Helvetica" w:hint="eastAsia"/>
          <w:b/>
          <w:bCs/>
          <w:color w:val="222222"/>
          <w:sz w:val="21"/>
          <w:szCs w:val="21"/>
        </w:rPr>
        <w:t>»</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Докторська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рада</w:t>
      </w:r>
    </w:p>
    <w:p w14:paraId="08A143C5"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Д</w:t>
      </w:r>
      <w:r w:rsidRPr="00BD799D">
        <w:rPr>
          <w:rFonts w:ascii="Helvetica" w:hAnsi="Helvetica" w:cs="Helvetica"/>
          <w:b/>
          <w:bCs/>
          <w:color w:val="222222"/>
          <w:sz w:val="21"/>
          <w:szCs w:val="21"/>
        </w:rPr>
        <w:t xml:space="preserve"> 64.820.05 </w:t>
      </w:r>
      <w:r w:rsidRPr="00BD799D">
        <w:rPr>
          <w:rFonts w:ascii="Helvetica" w:hAnsi="Helvetica" w:cs="Helvetica" w:hint="eastAsia"/>
          <w:b/>
          <w:bCs/>
          <w:color w:val="222222"/>
          <w:sz w:val="21"/>
          <w:szCs w:val="21"/>
        </w:rPr>
        <w:t>Українського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державного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університету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залізничного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транспорту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м</w:t>
      </w:r>
      <w:r w:rsidRPr="00BD799D">
        <w:rPr>
          <w:rFonts w:ascii="Helvetica" w:hAnsi="Helvetica" w:cs="Helvetica"/>
          <w:b/>
          <w:bCs/>
          <w:color w:val="222222"/>
          <w:sz w:val="21"/>
          <w:szCs w:val="21"/>
        </w:rPr>
        <w:t>-</w:t>
      </w:r>
      <w:r w:rsidRPr="00BD799D">
        <w:rPr>
          <w:rFonts w:ascii="Helvetica" w:hAnsi="Helvetica" w:cs="Helvetica" w:hint="eastAsia"/>
          <w:b/>
          <w:bCs/>
          <w:color w:val="222222"/>
          <w:sz w:val="21"/>
          <w:szCs w:val="21"/>
        </w:rPr>
        <w:t>н</w:t>
      </w:r>
    </w:p>
    <w:p w14:paraId="2DB18926"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Фейєрбаха</w:t>
      </w:r>
      <w:r w:rsidRPr="00BD799D">
        <w:rPr>
          <w:rFonts w:ascii="Helvetica" w:hAnsi="Helvetica" w:cs="Helvetica"/>
          <w:b/>
          <w:bCs/>
          <w:color w:val="222222"/>
          <w:sz w:val="21"/>
          <w:szCs w:val="21"/>
        </w:rPr>
        <w:t xml:space="preserve">, 7, </w:t>
      </w:r>
      <w:r w:rsidRPr="00BD799D">
        <w:rPr>
          <w:rFonts w:ascii="Helvetica" w:hAnsi="Helvetica" w:cs="Helvetica" w:hint="eastAsia"/>
          <w:b/>
          <w:bCs/>
          <w:color w:val="222222"/>
          <w:sz w:val="21"/>
          <w:szCs w:val="21"/>
        </w:rPr>
        <w:t>м</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Харків</w:t>
      </w:r>
      <w:r w:rsidRPr="00BD799D">
        <w:rPr>
          <w:rFonts w:ascii="Helvetica" w:hAnsi="Helvetica" w:cs="Helvetica"/>
          <w:b/>
          <w:bCs/>
          <w:color w:val="222222"/>
          <w:sz w:val="21"/>
          <w:szCs w:val="21"/>
        </w:rPr>
        <w:t xml:space="preserve">, 61050, </w:t>
      </w:r>
      <w:r w:rsidRPr="00BD799D">
        <w:rPr>
          <w:rFonts w:ascii="Helvetica" w:hAnsi="Helvetica" w:cs="Helvetica" w:hint="eastAsia"/>
          <w:b/>
          <w:bCs/>
          <w:color w:val="222222"/>
          <w:sz w:val="21"/>
          <w:szCs w:val="21"/>
        </w:rPr>
        <w:t>тел</w:t>
      </w:r>
      <w:r w:rsidRPr="00BD799D">
        <w:rPr>
          <w:rFonts w:ascii="Helvetica" w:hAnsi="Helvetica" w:cs="Helvetica"/>
          <w:b/>
          <w:bCs/>
          <w:color w:val="222222"/>
          <w:sz w:val="21"/>
          <w:szCs w:val="21"/>
        </w:rPr>
        <w:t xml:space="preserve">. (057) 730-10-96). </w:t>
      </w:r>
      <w:r w:rsidRPr="00BD799D">
        <w:rPr>
          <w:rFonts w:ascii="Helvetica" w:hAnsi="Helvetica" w:cs="Helvetica" w:hint="eastAsia"/>
          <w:b/>
          <w:bCs/>
          <w:color w:val="222222"/>
          <w:sz w:val="21"/>
          <w:szCs w:val="21"/>
        </w:rPr>
        <w:t>Науковий</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консультант</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Чаркіна</w:t>
      </w:r>
    </w:p>
    <w:p w14:paraId="0EE75392"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Тетяна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Юріївна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доктор</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економічних</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наук</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професор</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завідувач</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кафедри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економіки</w:t>
      </w:r>
    </w:p>
    <w:p w14:paraId="5B7DB691"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та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менеджменту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Українського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державного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університету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науки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і</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технологій</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Опоненти</w:t>
      </w:r>
      <w:r w:rsidRPr="00BD799D">
        <w:rPr>
          <w:rFonts w:ascii="Helvetica" w:hAnsi="Helvetica" w:cs="Helvetica"/>
          <w:b/>
          <w:bCs/>
          <w:color w:val="222222"/>
          <w:sz w:val="21"/>
          <w:szCs w:val="21"/>
        </w:rPr>
        <w:t>:</w:t>
      </w:r>
    </w:p>
    <w:p w14:paraId="00D1D12A"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Криворучко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Оксана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Миколаївна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доктор</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економічних</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наук</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професор</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завідувач</w:t>
      </w:r>
    </w:p>
    <w:p w14:paraId="0C51EEBC"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кафедри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менеджменту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Харківського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національного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автомобільно</w:t>
      </w:r>
      <w:r w:rsidRPr="00BD799D">
        <w:rPr>
          <w:rFonts w:ascii="Helvetica" w:hAnsi="Helvetica" w:cs="Helvetica"/>
          <w:b/>
          <w:bCs/>
          <w:color w:val="222222"/>
          <w:sz w:val="21"/>
          <w:szCs w:val="21"/>
        </w:rPr>
        <w:t>-</w:t>
      </w:r>
      <w:r w:rsidRPr="00BD799D">
        <w:rPr>
          <w:rFonts w:ascii="Helvetica" w:hAnsi="Helvetica" w:cs="Helvetica" w:hint="eastAsia"/>
          <w:b/>
          <w:bCs/>
          <w:color w:val="222222"/>
          <w:sz w:val="21"/>
          <w:szCs w:val="21"/>
        </w:rPr>
        <w:t>дорожнього</w:t>
      </w:r>
    </w:p>
    <w:p w14:paraId="3E4057CC"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університету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Чобіток</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Вікторія</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Іванівна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доктор</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економічних</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наук</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професор</w:t>
      </w:r>
      <w:r w:rsidRPr="00BD799D">
        <w:rPr>
          <w:rFonts w:ascii="Helvetica" w:hAnsi="Helvetica" w:cs="Helvetica"/>
          <w:b/>
          <w:bCs/>
          <w:color w:val="222222"/>
          <w:sz w:val="21"/>
          <w:szCs w:val="21"/>
        </w:rPr>
        <w:t>,</w:t>
      </w:r>
    </w:p>
    <w:p w14:paraId="4575069C"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завідувач</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кафедри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маркетингу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торговельного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підприємництва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Харківського</w:t>
      </w:r>
    </w:p>
    <w:p w14:paraId="358B7A92"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національного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університету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імені</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В</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Каразіна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Яновська</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Вікторія</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Петрівна</w:t>
      </w:r>
      <w:r w:rsidRPr="00BD799D">
        <w:rPr>
          <w:rFonts w:ascii="Helvetica" w:hAnsi="Helvetica" w:cs="Helvetica"/>
          <w:b/>
          <w:bCs/>
          <w:color w:val="222222"/>
          <w:sz w:val="21"/>
          <w:szCs w:val="21"/>
        </w:rPr>
        <w:t>,</w:t>
      </w:r>
    </w:p>
    <w:p w14:paraId="42E9FC18" w14:textId="77777777" w:rsidR="00BD799D" w:rsidRPr="00BD799D" w:rsidRDefault="00BD799D" w:rsidP="00BD799D">
      <w:pPr>
        <w:rPr>
          <w:rFonts w:ascii="Helvetica" w:hAnsi="Helvetica" w:cs="Helvetica"/>
          <w:b/>
          <w:bCs/>
          <w:color w:val="222222"/>
          <w:sz w:val="21"/>
          <w:szCs w:val="21"/>
        </w:rPr>
      </w:pPr>
      <w:r w:rsidRPr="00BD799D">
        <w:rPr>
          <w:rFonts w:ascii="Helvetica" w:hAnsi="Helvetica" w:cs="Helvetica" w:hint="eastAsia"/>
          <w:b/>
          <w:bCs/>
          <w:color w:val="222222"/>
          <w:sz w:val="21"/>
          <w:szCs w:val="21"/>
        </w:rPr>
        <w:t>доктор</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економічних</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наук</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професор</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завідувач</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кафедри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економіки</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маркетингу</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та</w:t>
      </w:r>
    </w:p>
    <w:p w14:paraId="109CC004" w14:textId="457C1693" w:rsidR="00484EB4" w:rsidRPr="00BD799D" w:rsidRDefault="00BD799D" w:rsidP="00BD799D">
      <w:r w:rsidRPr="00BD799D">
        <w:rPr>
          <w:rFonts w:ascii="Helvetica" w:hAnsi="Helvetica" w:cs="Helvetica" w:hint="eastAsia"/>
          <w:b/>
          <w:bCs/>
          <w:color w:val="222222"/>
          <w:sz w:val="21"/>
          <w:szCs w:val="21"/>
        </w:rPr>
        <w:t>бізнес</w:t>
      </w:r>
      <w:r w:rsidRPr="00BD799D">
        <w:rPr>
          <w:rFonts w:ascii="Helvetica" w:hAnsi="Helvetica" w:cs="Helvetica"/>
          <w:b/>
          <w:bCs/>
          <w:color w:val="222222"/>
          <w:sz w:val="21"/>
          <w:szCs w:val="21"/>
        </w:rPr>
        <w:t>-</w:t>
      </w:r>
      <w:r w:rsidRPr="00BD799D">
        <w:rPr>
          <w:rFonts w:ascii="Helvetica" w:hAnsi="Helvetica" w:cs="Helvetica" w:hint="eastAsia"/>
          <w:b/>
          <w:bCs/>
          <w:color w:val="222222"/>
          <w:sz w:val="21"/>
          <w:szCs w:val="21"/>
        </w:rPr>
        <w:t>адміністрування</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Національного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транспортного</w:t>
      </w:r>
      <w:r w:rsidRPr="00BD799D">
        <w:rPr>
          <w:rFonts w:ascii="Helvetica" w:hAnsi="Helvetica" w:cs="Helvetica"/>
          <w:b/>
          <w:bCs/>
          <w:color w:val="222222"/>
          <w:sz w:val="21"/>
          <w:szCs w:val="21"/>
        </w:rPr>
        <w:t xml:space="preserve"> </w:t>
      </w:r>
      <w:r w:rsidRPr="00BD799D">
        <w:rPr>
          <w:rFonts w:ascii="Helvetica" w:hAnsi="Helvetica" w:cs="Helvetica" w:hint="eastAsia"/>
          <w:b/>
          <w:bCs/>
          <w:color w:val="222222"/>
          <w:sz w:val="21"/>
          <w:szCs w:val="21"/>
        </w:rPr>
        <w:t>університету</w:t>
      </w:r>
      <w:r w:rsidRPr="00BD799D">
        <w:rPr>
          <w:rFonts w:ascii="Helvetica" w:hAnsi="Helvetica" w:cs="Helvetica"/>
          <w:b/>
          <w:bCs/>
          <w:color w:val="222222"/>
          <w:sz w:val="21"/>
          <w:szCs w:val="21"/>
        </w:rPr>
        <w:t>.</w:t>
      </w:r>
    </w:p>
    <w:sectPr w:rsidR="00484EB4" w:rsidRPr="00BD79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C588" w14:textId="77777777" w:rsidR="00753BC4" w:rsidRDefault="00753BC4">
      <w:pPr>
        <w:spacing w:after="0" w:line="240" w:lineRule="auto"/>
      </w:pPr>
      <w:r>
        <w:separator/>
      </w:r>
    </w:p>
  </w:endnote>
  <w:endnote w:type="continuationSeparator" w:id="0">
    <w:p w14:paraId="37BBD8DE" w14:textId="77777777" w:rsidR="00753BC4" w:rsidRDefault="0075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81F6F" w14:textId="77777777" w:rsidR="00753BC4" w:rsidRDefault="00753BC4"/>
    <w:p w14:paraId="484AA889" w14:textId="77777777" w:rsidR="00753BC4" w:rsidRDefault="00753BC4"/>
    <w:p w14:paraId="733066FC" w14:textId="77777777" w:rsidR="00753BC4" w:rsidRDefault="00753BC4"/>
    <w:p w14:paraId="22EBBBDF" w14:textId="77777777" w:rsidR="00753BC4" w:rsidRDefault="00753BC4"/>
    <w:p w14:paraId="48932A42" w14:textId="77777777" w:rsidR="00753BC4" w:rsidRDefault="00753BC4"/>
    <w:p w14:paraId="50C9146C" w14:textId="77777777" w:rsidR="00753BC4" w:rsidRDefault="00753BC4"/>
    <w:p w14:paraId="4D214308" w14:textId="77777777" w:rsidR="00753BC4" w:rsidRDefault="00753B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FEFC76" wp14:editId="312837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E35B5" w14:textId="77777777" w:rsidR="00753BC4" w:rsidRDefault="00753B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FEFC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6E35B5" w14:textId="77777777" w:rsidR="00753BC4" w:rsidRDefault="00753B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1574E8" w14:textId="77777777" w:rsidR="00753BC4" w:rsidRDefault="00753BC4"/>
    <w:p w14:paraId="2232AA72" w14:textId="77777777" w:rsidR="00753BC4" w:rsidRDefault="00753BC4"/>
    <w:p w14:paraId="0CC199CE" w14:textId="77777777" w:rsidR="00753BC4" w:rsidRDefault="00753B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DC59CE" wp14:editId="166E1F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1E0C0" w14:textId="77777777" w:rsidR="00753BC4" w:rsidRDefault="00753BC4"/>
                          <w:p w14:paraId="38F7DEB2" w14:textId="77777777" w:rsidR="00753BC4" w:rsidRDefault="00753B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C59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61E0C0" w14:textId="77777777" w:rsidR="00753BC4" w:rsidRDefault="00753BC4"/>
                    <w:p w14:paraId="38F7DEB2" w14:textId="77777777" w:rsidR="00753BC4" w:rsidRDefault="00753B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3624C3" w14:textId="77777777" w:rsidR="00753BC4" w:rsidRDefault="00753BC4"/>
    <w:p w14:paraId="0A2D3E23" w14:textId="77777777" w:rsidR="00753BC4" w:rsidRDefault="00753BC4">
      <w:pPr>
        <w:rPr>
          <w:sz w:val="2"/>
          <w:szCs w:val="2"/>
        </w:rPr>
      </w:pPr>
    </w:p>
    <w:p w14:paraId="04B56A68" w14:textId="77777777" w:rsidR="00753BC4" w:rsidRDefault="00753BC4"/>
    <w:p w14:paraId="3EBFD945" w14:textId="77777777" w:rsidR="00753BC4" w:rsidRDefault="00753BC4">
      <w:pPr>
        <w:spacing w:after="0" w:line="240" w:lineRule="auto"/>
      </w:pPr>
    </w:p>
  </w:footnote>
  <w:footnote w:type="continuationSeparator" w:id="0">
    <w:p w14:paraId="3B2B9E51" w14:textId="77777777" w:rsidR="00753BC4" w:rsidRDefault="0075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BC4"/>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202198</TotalTime>
  <Pages>1</Pages>
  <Words>180</Words>
  <Characters>1029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1276</cp:revision>
  <cp:lastPrinted>2009-02-06T05:36:00Z</cp:lastPrinted>
  <dcterms:created xsi:type="dcterms:W3CDTF">2024-01-07T13:43:00Z</dcterms:created>
  <dcterms:modified xsi:type="dcterms:W3CDTF">2025-11-08T17:27:00Z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