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3B" w:rsidRDefault="003C3E3B" w:rsidP="003C3E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Гаєвський Владислав Вікторович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помічник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командира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w:t>
      </w:r>
      <w:r>
        <w:rPr>
          <w:rFonts w:ascii="CIDFont+F4" w:eastAsia="CIDFont+F4" w:hAnsi="CIDFont+F3" w:cs="CIDFont+F4"/>
          <w:kern w:val="0"/>
          <w:sz w:val="28"/>
          <w:szCs w:val="28"/>
          <w:lang w:eastAsia="ru-RU"/>
        </w:rPr>
        <w:t>-</w:t>
      </w:r>
    </w:p>
    <w:p w:rsidR="003C3E3B" w:rsidRDefault="003C3E3B" w:rsidP="003C3E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економічної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начальник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w:t>
      </w:r>
    </w:p>
    <w:p w:rsidR="003C3E3B" w:rsidRDefault="003C3E3B" w:rsidP="003C3E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військова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частина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w:t>
      </w:r>
      <w:r>
        <w:rPr>
          <w:rFonts w:ascii="CIDFont+F4" w:eastAsia="CIDFont+F4" w:hAnsi="CIDFont+F3" w:cs="CIDFont+F4"/>
          <w:kern w:val="0"/>
          <w:sz w:val="28"/>
          <w:szCs w:val="28"/>
          <w:lang w:eastAsia="ru-RU"/>
        </w:rPr>
        <w:t xml:space="preserve">4291,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Бенчмаркінг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як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інструмент</w:t>
      </w:r>
    </w:p>
    <w:p w:rsidR="003C3E3B" w:rsidRDefault="003C3E3B" w:rsidP="003C3E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антикризового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w:t>
      </w:r>
    </w:p>
    <w:p w:rsidR="003C3E3B" w:rsidRDefault="003C3E3B" w:rsidP="003C3E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08.078.004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вищому</w:t>
      </w:r>
    </w:p>
    <w:p w:rsidR="003C3E3B" w:rsidRDefault="003C3E3B" w:rsidP="003C3E3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Український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технологічний</w:t>
      </w:r>
    </w:p>
    <w:p w:rsidR="00CC2878" w:rsidRPr="003C3E3B" w:rsidRDefault="003C3E3B" w:rsidP="003C3E3B">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p>
    <w:sectPr w:rsidR="00CC2878" w:rsidRPr="003C3E3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3C3E3B" w:rsidRPr="003C3E3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7B810-1743-49D3-A7BB-08701D09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2021-10-03T18:08:00Z</dcterms:created>
  <dcterms:modified xsi:type="dcterms:W3CDTF">2021-10-04T11:49:00Z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