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D01594" w:rsidRDefault="00D01594" w:rsidP="00D01594">
      <w:r w:rsidRPr="00630780">
        <w:rPr>
          <w:rFonts w:ascii="Times New Roman" w:eastAsia="Times New Roman" w:hAnsi="Times New Roman" w:cs="Times New Roman"/>
          <w:b/>
          <w:sz w:val="24"/>
          <w:szCs w:val="24"/>
          <w:lang w:eastAsia="ru-RU"/>
        </w:rPr>
        <w:t>Оксютенко Костянтин Володимирович</w:t>
      </w:r>
      <w:r w:rsidRPr="00630780">
        <w:rPr>
          <w:rFonts w:ascii="Times New Roman" w:eastAsia="Times New Roman" w:hAnsi="Times New Roman" w:cs="Times New Roman"/>
          <w:b/>
          <w:iCs/>
          <w:sz w:val="24"/>
          <w:szCs w:val="24"/>
          <w:lang w:eastAsia="ru-RU"/>
        </w:rPr>
        <w:t xml:space="preserve">, </w:t>
      </w:r>
      <w:r w:rsidRPr="00630780">
        <w:rPr>
          <w:rFonts w:ascii="Times New Roman" w:eastAsia="Times New Roman" w:hAnsi="Times New Roman" w:cs="Times New Roman"/>
          <w:sz w:val="24"/>
          <w:szCs w:val="24"/>
          <w:lang w:eastAsia="ru-RU"/>
        </w:rPr>
        <w:t xml:space="preserve">науковий співробітник приватної установи «Науково-дослідний інститут публічного права». Назва дисертації: </w:t>
      </w:r>
      <w:r w:rsidRPr="00630780">
        <w:rPr>
          <w:rFonts w:ascii="Times New Roman" w:eastAsia="Times New Roman" w:hAnsi="Times New Roman" w:cs="Times New Roman"/>
          <w:sz w:val="24"/>
          <w:szCs w:val="24"/>
          <w:shd w:val="clear" w:color="auto" w:fill="FFFFFF"/>
          <w:lang w:eastAsia="ru-RU"/>
        </w:rPr>
        <w:t>«</w:t>
      </w:r>
      <w:r w:rsidRPr="00630780">
        <w:rPr>
          <w:rFonts w:ascii="Times New Roman" w:eastAsia="Times New Roman" w:hAnsi="Times New Roman" w:cs="Times New Roman"/>
          <w:sz w:val="24"/>
          <w:szCs w:val="24"/>
          <w:lang w:eastAsia="ru-RU"/>
        </w:rPr>
        <w:t>Публічне адміністрування цифрового суспільства в Україні</w:t>
      </w:r>
      <w:r w:rsidRPr="00630780">
        <w:rPr>
          <w:rFonts w:ascii="Times New Roman" w:eastAsia="Times New Roman" w:hAnsi="Times New Roman" w:cs="Times New Roman"/>
          <w:sz w:val="24"/>
          <w:szCs w:val="24"/>
          <w:shd w:val="clear" w:color="auto" w:fill="FFFFFF"/>
          <w:lang w:eastAsia="ru-RU"/>
        </w:rPr>
        <w:t>».</w:t>
      </w:r>
      <w:r w:rsidRPr="00630780">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AE0F79" w:rsidRPr="00D0159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D01594" w:rsidRPr="00D015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20942-BB52-4AA7-855A-0BC5A4C9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2021-06-30T14:16:00Z</dcterms:created>
  <dcterms:modified xsi:type="dcterms:W3CDTF">2021-06-30T15:34:00Z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