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FB20" w14:textId="6E08BBA5" w:rsidR="002E0F0F" w:rsidRDefault="002338E9" w:rsidP="002338E9">
      <w:pPr>
        <w:rPr>
          <w:rFonts w:ascii="Times New Roman" w:eastAsia="Arial Unicode MS" w:hAnsi="Times New Roman" w:cs="Times New Roman"/>
          <w:b/>
          <w:bCs/>
          <w:color w:val="000000"/>
          <w:kern w:val="0"/>
          <w:sz w:val="28"/>
          <w:szCs w:val="28"/>
          <w:lang w:eastAsia="ru-RU" w:bidi="uk-UA"/>
        </w:rPr>
      </w:pPr>
      <w:r w:rsidRPr="002338E9">
        <w:rPr>
          <w:rFonts w:ascii="Times New Roman" w:eastAsia="Arial Unicode MS" w:hAnsi="Times New Roman" w:cs="Times New Roman" w:hint="eastAsia"/>
          <w:b/>
          <w:bCs/>
          <w:color w:val="000000"/>
          <w:kern w:val="0"/>
          <w:sz w:val="28"/>
          <w:szCs w:val="28"/>
          <w:lang w:eastAsia="ru-RU" w:bidi="uk-UA"/>
        </w:rPr>
        <w:t>Каримова</w:t>
      </w:r>
      <w:r w:rsidRPr="002338E9">
        <w:rPr>
          <w:rFonts w:ascii="Times New Roman" w:eastAsia="Arial Unicode MS" w:hAnsi="Times New Roman" w:cs="Times New Roman"/>
          <w:b/>
          <w:bCs/>
          <w:color w:val="000000"/>
          <w:kern w:val="0"/>
          <w:sz w:val="28"/>
          <w:szCs w:val="28"/>
          <w:lang w:eastAsia="ru-RU" w:bidi="uk-UA"/>
        </w:rPr>
        <w:t xml:space="preserve"> </w:t>
      </w:r>
      <w:proofErr w:type="spellStart"/>
      <w:r w:rsidRPr="002338E9">
        <w:rPr>
          <w:rFonts w:ascii="Times New Roman" w:eastAsia="Arial Unicode MS" w:hAnsi="Times New Roman" w:cs="Times New Roman" w:hint="eastAsia"/>
          <w:b/>
          <w:bCs/>
          <w:color w:val="000000"/>
          <w:kern w:val="0"/>
          <w:sz w:val="28"/>
          <w:szCs w:val="28"/>
          <w:lang w:eastAsia="ru-RU" w:bidi="uk-UA"/>
        </w:rPr>
        <w:t>Дилрабо</w:t>
      </w:r>
      <w:proofErr w:type="spellEnd"/>
      <w:r w:rsidRPr="002338E9">
        <w:rPr>
          <w:rFonts w:ascii="Times New Roman" w:eastAsia="Arial Unicode MS" w:hAnsi="Times New Roman" w:cs="Times New Roman"/>
          <w:b/>
          <w:bCs/>
          <w:color w:val="000000"/>
          <w:kern w:val="0"/>
          <w:sz w:val="28"/>
          <w:szCs w:val="28"/>
          <w:lang w:eastAsia="ru-RU" w:bidi="uk-UA"/>
        </w:rPr>
        <w:t xml:space="preserve"> </w:t>
      </w:r>
      <w:proofErr w:type="spellStart"/>
      <w:r w:rsidRPr="002338E9">
        <w:rPr>
          <w:rFonts w:ascii="Times New Roman" w:eastAsia="Arial Unicode MS" w:hAnsi="Times New Roman" w:cs="Times New Roman" w:hint="eastAsia"/>
          <w:b/>
          <w:bCs/>
          <w:color w:val="000000"/>
          <w:kern w:val="0"/>
          <w:sz w:val="28"/>
          <w:szCs w:val="28"/>
          <w:lang w:eastAsia="ru-RU" w:bidi="uk-UA"/>
        </w:rPr>
        <w:t>Махмуджоновна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2338E9">
        <w:rPr>
          <w:rFonts w:ascii="Times New Roman" w:eastAsia="Arial Unicode MS" w:hAnsi="Times New Roman" w:cs="Times New Roman" w:hint="eastAsia"/>
          <w:b/>
          <w:bCs/>
          <w:color w:val="000000"/>
          <w:kern w:val="0"/>
          <w:sz w:val="28"/>
          <w:szCs w:val="28"/>
          <w:lang w:eastAsia="ru-RU" w:bidi="uk-UA"/>
        </w:rPr>
        <w:t>Дидактические</w:t>
      </w:r>
      <w:r w:rsidRPr="002338E9">
        <w:rPr>
          <w:rFonts w:ascii="Times New Roman" w:eastAsia="Arial Unicode MS" w:hAnsi="Times New Roman" w:cs="Times New Roman"/>
          <w:b/>
          <w:bCs/>
          <w:color w:val="000000"/>
          <w:kern w:val="0"/>
          <w:sz w:val="28"/>
          <w:szCs w:val="28"/>
          <w:lang w:eastAsia="ru-RU" w:bidi="uk-UA"/>
        </w:rPr>
        <w:t xml:space="preserve"> </w:t>
      </w:r>
      <w:r w:rsidRPr="002338E9">
        <w:rPr>
          <w:rFonts w:ascii="Times New Roman" w:eastAsia="Arial Unicode MS" w:hAnsi="Times New Roman" w:cs="Times New Roman" w:hint="eastAsia"/>
          <w:b/>
          <w:bCs/>
          <w:color w:val="000000"/>
          <w:kern w:val="0"/>
          <w:sz w:val="28"/>
          <w:szCs w:val="28"/>
          <w:lang w:eastAsia="ru-RU" w:bidi="uk-UA"/>
        </w:rPr>
        <w:t>возможности</w:t>
      </w:r>
      <w:r w:rsidRPr="002338E9">
        <w:rPr>
          <w:rFonts w:ascii="Times New Roman" w:eastAsia="Arial Unicode MS" w:hAnsi="Times New Roman" w:cs="Times New Roman"/>
          <w:b/>
          <w:bCs/>
          <w:color w:val="000000"/>
          <w:kern w:val="0"/>
          <w:sz w:val="28"/>
          <w:szCs w:val="28"/>
          <w:lang w:eastAsia="ru-RU" w:bidi="uk-UA"/>
        </w:rPr>
        <w:t xml:space="preserve"> </w:t>
      </w:r>
      <w:r w:rsidRPr="002338E9">
        <w:rPr>
          <w:rFonts w:ascii="Times New Roman" w:eastAsia="Arial Unicode MS" w:hAnsi="Times New Roman" w:cs="Times New Roman" w:hint="eastAsia"/>
          <w:b/>
          <w:bCs/>
          <w:color w:val="000000"/>
          <w:kern w:val="0"/>
          <w:sz w:val="28"/>
          <w:szCs w:val="28"/>
          <w:lang w:eastAsia="ru-RU" w:bidi="uk-UA"/>
        </w:rPr>
        <w:t>профилактики</w:t>
      </w:r>
      <w:r w:rsidRPr="002338E9">
        <w:rPr>
          <w:rFonts w:ascii="Times New Roman" w:eastAsia="Arial Unicode MS" w:hAnsi="Times New Roman" w:cs="Times New Roman"/>
          <w:b/>
          <w:bCs/>
          <w:color w:val="000000"/>
          <w:kern w:val="0"/>
          <w:sz w:val="28"/>
          <w:szCs w:val="28"/>
          <w:lang w:eastAsia="ru-RU" w:bidi="uk-UA"/>
        </w:rPr>
        <w:t xml:space="preserve"> </w:t>
      </w:r>
      <w:r w:rsidRPr="002338E9">
        <w:rPr>
          <w:rFonts w:ascii="Times New Roman" w:eastAsia="Arial Unicode MS" w:hAnsi="Times New Roman" w:cs="Times New Roman" w:hint="eastAsia"/>
          <w:b/>
          <w:bCs/>
          <w:color w:val="000000"/>
          <w:kern w:val="0"/>
          <w:sz w:val="28"/>
          <w:szCs w:val="28"/>
          <w:lang w:eastAsia="ru-RU" w:bidi="uk-UA"/>
        </w:rPr>
        <w:t>вредных</w:t>
      </w:r>
      <w:r w:rsidRPr="002338E9">
        <w:rPr>
          <w:rFonts w:ascii="Times New Roman" w:eastAsia="Arial Unicode MS" w:hAnsi="Times New Roman" w:cs="Times New Roman"/>
          <w:b/>
          <w:bCs/>
          <w:color w:val="000000"/>
          <w:kern w:val="0"/>
          <w:sz w:val="28"/>
          <w:szCs w:val="28"/>
          <w:lang w:eastAsia="ru-RU" w:bidi="uk-UA"/>
        </w:rPr>
        <w:t xml:space="preserve"> </w:t>
      </w:r>
      <w:r w:rsidRPr="002338E9">
        <w:rPr>
          <w:rFonts w:ascii="Times New Roman" w:eastAsia="Arial Unicode MS" w:hAnsi="Times New Roman" w:cs="Times New Roman" w:hint="eastAsia"/>
          <w:b/>
          <w:bCs/>
          <w:color w:val="000000"/>
          <w:kern w:val="0"/>
          <w:sz w:val="28"/>
          <w:szCs w:val="28"/>
          <w:lang w:eastAsia="ru-RU" w:bidi="uk-UA"/>
        </w:rPr>
        <w:t>привычек</w:t>
      </w:r>
      <w:r w:rsidRPr="002338E9">
        <w:rPr>
          <w:rFonts w:ascii="Times New Roman" w:eastAsia="Arial Unicode MS" w:hAnsi="Times New Roman" w:cs="Times New Roman"/>
          <w:b/>
          <w:bCs/>
          <w:color w:val="000000"/>
          <w:kern w:val="0"/>
          <w:sz w:val="28"/>
          <w:szCs w:val="28"/>
          <w:lang w:eastAsia="ru-RU" w:bidi="uk-UA"/>
        </w:rPr>
        <w:t xml:space="preserve"> </w:t>
      </w:r>
      <w:r w:rsidRPr="002338E9">
        <w:rPr>
          <w:rFonts w:ascii="Times New Roman" w:eastAsia="Arial Unicode MS" w:hAnsi="Times New Roman" w:cs="Times New Roman" w:hint="eastAsia"/>
          <w:b/>
          <w:bCs/>
          <w:color w:val="000000"/>
          <w:kern w:val="0"/>
          <w:sz w:val="28"/>
          <w:szCs w:val="28"/>
          <w:lang w:eastAsia="ru-RU" w:bidi="uk-UA"/>
        </w:rPr>
        <w:t>дошкольников</w:t>
      </w:r>
      <w:r w:rsidRPr="002338E9">
        <w:rPr>
          <w:rFonts w:ascii="Times New Roman" w:eastAsia="Arial Unicode MS" w:hAnsi="Times New Roman" w:cs="Times New Roman"/>
          <w:b/>
          <w:bCs/>
          <w:color w:val="000000"/>
          <w:kern w:val="0"/>
          <w:sz w:val="28"/>
          <w:szCs w:val="28"/>
          <w:lang w:eastAsia="ru-RU" w:bidi="uk-UA"/>
        </w:rPr>
        <w:t xml:space="preserve"> </w:t>
      </w:r>
      <w:r w:rsidRPr="002338E9">
        <w:rPr>
          <w:rFonts w:ascii="Times New Roman" w:eastAsia="Arial Unicode MS" w:hAnsi="Times New Roman" w:cs="Times New Roman" w:hint="eastAsia"/>
          <w:b/>
          <w:bCs/>
          <w:color w:val="000000"/>
          <w:kern w:val="0"/>
          <w:sz w:val="28"/>
          <w:szCs w:val="28"/>
          <w:lang w:eastAsia="ru-RU" w:bidi="uk-UA"/>
        </w:rPr>
        <w:t>средствами</w:t>
      </w:r>
      <w:r w:rsidRPr="002338E9">
        <w:rPr>
          <w:rFonts w:ascii="Times New Roman" w:eastAsia="Arial Unicode MS" w:hAnsi="Times New Roman" w:cs="Times New Roman"/>
          <w:b/>
          <w:bCs/>
          <w:color w:val="000000"/>
          <w:kern w:val="0"/>
          <w:sz w:val="28"/>
          <w:szCs w:val="28"/>
          <w:lang w:eastAsia="ru-RU" w:bidi="uk-UA"/>
        </w:rPr>
        <w:t xml:space="preserve"> </w:t>
      </w:r>
      <w:r w:rsidRPr="002338E9">
        <w:rPr>
          <w:rFonts w:ascii="Times New Roman" w:eastAsia="Arial Unicode MS" w:hAnsi="Times New Roman" w:cs="Times New Roman" w:hint="eastAsia"/>
          <w:b/>
          <w:bCs/>
          <w:color w:val="000000"/>
          <w:kern w:val="0"/>
          <w:sz w:val="28"/>
          <w:szCs w:val="28"/>
          <w:lang w:eastAsia="ru-RU" w:bidi="uk-UA"/>
        </w:rPr>
        <w:t>гуманного</w:t>
      </w:r>
      <w:r w:rsidRPr="002338E9">
        <w:rPr>
          <w:rFonts w:ascii="Times New Roman" w:eastAsia="Arial Unicode MS" w:hAnsi="Times New Roman" w:cs="Times New Roman"/>
          <w:b/>
          <w:bCs/>
          <w:color w:val="000000"/>
          <w:kern w:val="0"/>
          <w:sz w:val="28"/>
          <w:szCs w:val="28"/>
          <w:lang w:eastAsia="ru-RU" w:bidi="uk-UA"/>
        </w:rPr>
        <w:t xml:space="preserve"> </w:t>
      </w:r>
      <w:r w:rsidRPr="002338E9">
        <w:rPr>
          <w:rFonts w:ascii="Times New Roman" w:eastAsia="Arial Unicode MS" w:hAnsi="Times New Roman" w:cs="Times New Roman" w:hint="eastAsia"/>
          <w:b/>
          <w:bCs/>
          <w:color w:val="000000"/>
          <w:kern w:val="0"/>
          <w:sz w:val="28"/>
          <w:szCs w:val="28"/>
          <w:lang w:eastAsia="ru-RU" w:bidi="uk-UA"/>
        </w:rPr>
        <w:t>коллективного</w:t>
      </w:r>
      <w:r w:rsidRPr="002338E9">
        <w:rPr>
          <w:rFonts w:ascii="Times New Roman" w:eastAsia="Arial Unicode MS" w:hAnsi="Times New Roman" w:cs="Times New Roman"/>
          <w:b/>
          <w:bCs/>
          <w:color w:val="000000"/>
          <w:kern w:val="0"/>
          <w:sz w:val="28"/>
          <w:szCs w:val="28"/>
          <w:lang w:eastAsia="ru-RU" w:bidi="uk-UA"/>
        </w:rPr>
        <w:t xml:space="preserve"> </w:t>
      </w:r>
      <w:r w:rsidRPr="002338E9">
        <w:rPr>
          <w:rFonts w:ascii="Times New Roman" w:eastAsia="Arial Unicode MS" w:hAnsi="Times New Roman" w:cs="Times New Roman" w:hint="eastAsia"/>
          <w:b/>
          <w:bCs/>
          <w:color w:val="000000"/>
          <w:kern w:val="0"/>
          <w:sz w:val="28"/>
          <w:szCs w:val="28"/>
          <w:lang w:eastAsia="ru-RU" w:bidi="uk-UA"/>
        </w:rPr>
        <w:t>воспитания</w:t>
      </w:r>
    </w:p>
    <w:p w14:paraId="7E250EEA" w14:textId="77777777" w:rsidR="002338E9" w:rsidRDefault="002338E9" w:rsidP="002338E9">
      <w:r>
        <w:rPr>
          <w:rFonts w:hint="eastAsia"/>
        </w:rPr>
        <w:t>ОГЛАВЛЕНИЕ</w:t>
      </w:r>
      <w:r>
        <w:t xml:space="preserve"> </w:t>
      </w:r>
      <w:r>
        <w:rPr>
          <w:rFonts w:hint="eastAsia"/>
        </w:rPr>
        <w:t>ДИССЕРТАЦИИ</w:t>
      </w:r>
    </w:p>
    <w:p w14:paraId="6EBA1646" w14:textId="77777777" w:rsidR="002338E9" w:rsidRDefault="002338E9" w:rsidP="002338E9">
      <w:r>
        <w:rPr>
          <w:rFonts w:hint="eastAsia"/>
        </w:rPr>
        <w:t>кандидат</w:t>
      </w:r>
      <w:r>
        <w:t xml:space="preserve"> </w:t>
      </w:r>
      <w:r>
        <w:rPr>
          <w:rFonts w:hint="eastAsia"/>
        </w:rPr>
        <w:t>наук</w:t>
      </w:r>
      <w:r>
        <w:t xml:space="preserve"> </w:t>
      </w:r>
      <w:r>
        <w:rPr>
          <w:rFonts w:hint="eastAsia"/>
        </w:rPr>
        <w:t>Каримова</w:t>
      </w:r>
      <w:r>
        <w:t xml:space="preserve"> </w:t>
      </w:r>
      <w:r>
        <w:rPr>
          <w:rFonts w:hint="eastAsia"/>
        </w:rPr>
        <w:t>Дилрабо</w:t>
      </w:r>
      <w:r>
        <w:t xml:space="preserve"> </w:t>
      </w:r>
      <w:r>
        <w:rPr>
          <w:rFonts w:hint="eastAsia"/>
        </w:rPr>
        <w:t>Махмуджоновна</w:t>
      </w:r>
    </w:p>
    <w:p w14:paraId="73F57197" w14:textId="77777777" w:rsidR="002338E9" w:rsidRDefault="002338E9" w:rsidP="002338E9">
      <w:r>
        <w:rPr>
          <w:rFonts w:hint="eastAsia"/>
        </w:rPr>
        <w:t>Введение</w:t>
      </w:r>
    </w:p>
    <w:p w14:paraId="2A1398EE" w14:textId="77777777" w:rsidR="002338E9" w:rsidRDefault="002338E9" w:rsidP="002338E9"/>
    <w:p w14:paraId="4CDEABAA" w14:textId="77777777" w:rsidR="002338E9" w:rsidRDefault="002338E9" w:rsidP="002338E9">
      <w:r>
        <w:rPr>
          <w:rFonts w:hint="eastAsia"/>
        </w:rPr>
        <w:t>ГЛАВА</w:t>
      </w:r>
      <w:r>
        <w:t xml:space="preserve"> I. </w:t>
      </w:r>
      <w:r>
        <w:rPr>
          <w:rFonts w:hint="eastAsia"/>
        </w:rPr>
        <w:t>Теоретико</w:t>
      </w:r>
      <w:r>
        <w:t>-</w:t>
      </w:r>
      <w:r>
        <w:rPr>
          <w:rFonts w:hint="eastAsia"/>
        </w:rPr>
        <w:t>методологический</w:t>
      </w:r>
      <w:r>
        <w:t xml:space="preserve"> </w:t>
      </w:r>
      <w:r>
        <w:rPr>
          <w:rFonts w:hint="eastAsia"/>
        </w:rPr>
        <w:t>анализ</w:t>
      </w:r>
      <w:r>
        <w:t xml:space="preserve"> </w:t>
      </w:r>
      <w:r>
        <w:rPr>
          <w:rFonts w:hint="eastAsia"/>
        </w:rPr>
        <w:t>профилактики</w:t>
      </w:r>
      <w:r>
        <w:t xml:space="preserve"> </w:t>
      </w:r>
      <w:r>
        <w:rPr>
          <w:rFonts w:hint="eastAsia"/>
        </w:rPr>
        <w:t>вредных</w:t>
      </w:r>
      <w:r>
        <w:t xml:space="preserve"> </w:t>
      </w:r>
      <w:r>
        <w:rPr>
          <w:rFonts w:hint="eastAsia"/>
        </w:rPr>
        <w:t>привычек</w:t>
      </w:r>
      <w:r>
        <w:t xml:space="preserve"> </w:t>
      </w:r>
      <w:r>
        <w:rPr>
          <w:rFonts w:hint="eastAsia"/>
        </w:rPr>
        <w:t>дошкольников</w:t>
      </w:r>
      <w:r>
        <w:t xml:space="preserve"> </w:t>
      </w:r>
      <w:r>
        <w:rPr>
          <w:rFonts w:hint="eastAsia"/>
        </w:rPr>
        <w:t>средствами</w:t>
      </w:r>
      <w:r>
        <w:t xml:space="preserve"> </w:t>
      </w:r>
      <w:r>
        <w:rPr>
          <w:rFonts w:hint="eastAsia"/>
        </w:rPr>
        <w:t>гуманного</w:t>
      </w:r>
      <w:r>
        <w:t xml:space="preserve"> </w:t>
      </w:r>
      <w:r>
        <w:rPr>
          <w:rFonts w:hint="eastAsia"/>
        </w:rPr>
        <w:t>коллективного</w:t>
      </w:r>
      <w:r>
        <w:t xml:space="preserve"> </w:t>
      </w:r>
      <w:r>
        <w:rPr>
          <w:rFonts w:hint="eastAsia"/>
        </w:rPr>
        <w:t>воспитания</w:t>
      </w:r>
    </w:p>
    <w:p w14:paraId="156C845C" w14:textId="77777777" w:rsidR="002338E9" w:rsidRDefault="002338E9" w:rsidP="002338E9"/>
    <w:p w14:paraId="7F1E6A9A" w14:textId="77777777" w:rsidR="002338E9" w:rsidRDefault="002338E9" w:rsidP="002338E9">
      <w:r>
        <w:t>1.1.</w:t>
      </w:r>
      <w:r>
        <w:rPr>
          <w:rFonts w:hint="eastAsia"/>
        </w:rPr>
        <w:t>Профилактика</w:t>
      </w:r>
      <w:r>
        <w:t xml:space="preserve"> </w:t>
      </w:r>
      <w:r>
        <w:rPr>
          <w:rFonts w:hint="eastAsia"/>
        </w:rPr>
        <w:t>вредных</w:t>
      </w:r>
      <w:r>
        <w:t xml:space="preserve"> </w:t>
      </w:r>
      <w:r>
        <w:rPr>
          <w:rFonts w:hint="eastAsia"/>
        </w:rPr>
        <w:t>привычек</w:t>
      </w:r>
      <w:r>
        <w:t xml:space="preserve"> </w:t>
      </w:r>
      <w:r>
        <w:rPr>
          <w:rFonts w:hint="eastAsia"/>
        </w:rPr>
        <w:t>дошкольников</w:t>
      </w:r>
      <w:r>
        <w:t xml:space="preserve"> </w:t>
      </w:r>
      <w:r>
        <w:rPr>
          <w:rFonts w:hint="eastAsia"/>
        </w:rPr>
        <w:t>как</w:t>
      </w:r>
      <w:r>
        <w:t xml:space="preserve"> </w:t>
      </w:r>
      <w:r>
        <w:rPr>
          <w:rFonts w:hint="eastAsia"/>
        </w:rPr>
        <w:t>педагогическая</w:t>
      </w:r>
      <w:r>
        <w:t xml:space="preserve"> </w:t>
      </w:r>
      <w:r>
        <w:rPr>
          <w:rFonts w:hint="eastAsia"/>
        </w:rPr>
        <w:t>проблема</w:t>
      </w:r>
    </w:p>
    <w:p w14:paraId="4CEC8417" w14:textId="77777777" w:rsidR="002338E9" w:rsidRDefault="002338E9" w:rsidP="002338E9"/>
    <w:p w14:paraId="289440CC" w14:textId="77777777" w:rsidR="002338E9" w:rsidRDefault="002338E9" w:rsidP="002338E9">
      <w:r>
        <w:t xml:space="preserve">1.2. </w:t>
      </w:r>
      <w:r>
        <w:rPr>
          <w:rFonts w:hint="eastAsia"/>
        </w:rPr>
        <w:t>Педагогические</w:t>
      </w:r>
      <w:r>
        <w:t xml:space="preserve"> </w:t>
      </w:r>
      <w:r>
        <w:rPr>
          <w:rFonts w:hint="eastAsia"/>
        </w:rPr>
        <w:t>основы</w:t>
      </w:r>
      <w:r>
        <w:t xml:space="preserve"> </w:t>
      </w:r>
      <w:r>
        <w:rPr>
          <w:rFonts w:hint="eastAsia"/>
        </w:rPr>
        <w:t>профилактики</w:t>
      </w:r>
      <w:r>
        <w:t xml:space="preserve"> </w:t>
      </w:r>
      <w:r>
        <w:rPr>
          <w:rFonts w:hint="eastAsia"/>
        </w:rPr>
        <w:t>вредных</w:t>
      </w:r>
      <w:r>
        <w:t xml:space="preserve"> </w:t>
      </w:r>
      <w:r>
        <w:rPr>
          <w:rFonts w:hint="eastAsia"/>
        </w:rPr>
        <w:t>привычек</w:t>
      </w:r>
      <w:r>
        <w:t xml:space="preserve"> </w:t>
      </w:r>
      <w:r>
        <w:rPr>
          <w:rFonts w:hint="eastAsia"/>
        </w:rPr>
        <w:t>дошкольников</w:t>
      </w:r>
      <w:r>
        <w:t xml:space="preserve"> </w:t>
      </w:r>
      <w:r>
        <w:rPr>
          <w:rFonts w:hint="eastAsia"/>
        </w:rPr>
        <w:t>средствами</w:t>
      </w:r>
      <w:r>
        <w:t xml:space="preserve"> </w:t>
      </w:r>
      <w:r>
        <w:rPr>
          <w:rFonts w:hint="eastAsia"/>
        </w:rPr>
        <w:t>гуманного</w:t>
      </w:r>
      <w:r>
        <w:t xml:space="preserve"> </w:t>
      </w:r>
      <w:r>
        <w:rPr>
          <w:rFonts w:hint="eastAsia"/>
        </w:rPr>
        <w:t>коллективного</w:t>
      </w:r>
      <w:r>
        <w:t xml:space="preserve"> </w:t>
      </w:r>
      <w:r>
        <w:rPr>
          <w:rFonts w:hint="eastAsia"/>
        </w:rPr>
        <w:t>воспитания</w:t>
      </w:r>
    </w:p>
    <w:p w14:paraId="5A868ECD" w14:textId="77777777" w:rsidR="002338E9" w:rsidRDefault="002338E9" w:rsidP="002338E9"/>
    <w:p w14:paraId="77212D41" w14:textId="77777777" w:rsidR="002338E9" w:rsidRDefault="002338E9" w:rsidP="002338E9">
      <w:r>
        <w:t xml:space="preserve">1.3. </w:t>
      </w:r>
      <w:r>
        <w:rPr>
          <w:rFonts w:hint="eastAsia"/>
        </w:rPr>
        <w:t>Модель</w:t>
      </w:r>
      <w:r>
        <w:t xml:space="preserve"> </w:t>
      </w:r>
      <w:r>
        <w:rPr>
          <w:rFonts w:hint="eastAsia"/>
        </w:rPr>
        <w:t>профилактики</w:t>
      </w:r>
      <w:r>
        <w:t xml:space="preserve"> </w:t>
      </w:r>
      <w:r>
        <w:rPr>
          <w:rFonts w:hint="eastAsia"/>
        </w:rPr>
        <w:t>вредных</w:t>
      </w:r>
      <w:r>
        <w:t xml:space="preserve"> </w:t>
      </w:r>
      <w:r>
        <w:rPr>
          <w:rFonts w:hint="eastAsia"/>
        </w:rPr>
        <w:t>привычек</w:t>
      </w:r>
      <w:r>
        <w:t xml:space="preserve"> </w:t>
      </w:r>
      <w:r>
        <w:rPr>
          <w:rFonts w:hint="eastAsia"/>
        </w:rPr>
        <w:t>дошкольников</w:t>
      </w:r>
      <w:r>
        <w:t xml:space="preserve"> </w:t>
      </w:r>
      <w:r>
        <w:rPr>
          <w:rFonts w:hint="eastAsia"/>
        </w:rPr>
        <w:t>средствами</w:t>
      </w:r>
      <w:r>
        <w:t xml:space="preserve"> </w:t>
      </w:r>
      <w:r>
        <w:rPr>
          <w:rFonts w:hint="eastAsia"/>
        </w:rPr>
        <w:t>гуманного</w:t>
      </w:r>
      <w:r>
        <w:t xml:space="preserve"> </w:t>
      </w:r>
      <w:r>
        <w:rPr>
          <w:rFonts w:hint="eastAsia"/>
        </w:rPr>
        <w:t>коллективного</w:t>
      </w:r>
      <w:r>
        <w:t xml:space="preserve"> </w:t>
      </w:r>
      <w:r>
        <w:rPr>
          <w:rFonts w:hint="eastAsia"/>
        </w:rPr>
        <w:t>воспитания</w:t>
      </w:r>
    </w:p>
    <w:p w14:paraId="4ED20E33" w14:textId="77777777" w:rsidR="002338E9" w:rsidRDefault="002338E9" w:rsidP="002338E9"/>
    <w:p w14:paraId="6B779078" w14:textId="77777777" w:rsidR="002338E9" w:rsidRDefault="002338E9" w:rsidP="002338E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4EE328B" w14:textId="77777777" w:rsidR="002338E9" w:rsidRDefault="002338E9" w:rsidP="002338E9"/>
    <w:p w14:paraId="2115EE84" w14:textId="77777777" w:rsidR="002338E9" w:rsidRDefault="002338E9" w:rsidP="002338E9">
      <w:r>
        <w:rPr>
          <w:rFonts w:hint="eastAsia"/>
        </w:rPr>
        <w:t>ГЛАВА</w:t>
      </w:r>
      <w:r>
        <w:t xml:space="preserve"> II. </w:t>
      </w:r>
      <w:r>
        <w:rPr>
          <w:rFonts w:hint="eastAsia"/>
        </w:rPr>
        <w:t>Содержание</w:t>
      </w:r>
      <w:r>
        <w:t xml:space="preserve"> </w:t>
      </w:r>
      <w:r>
        <w:rPr>
          <w:rFonts w:hint="eastAsia"/>
        </w:rPr>
        <w:t>экспериментальной</w:t>
      </w:r>
      <w:r>
        <w:t xml:space="preserve"> </w:t>
      </w:r>
      <w:r>
        <w:rPr>
          <w:rFonts w:hint="eastAsia"/>
        </w:rPr>
        <w:t>деятельности</w:t>
      </w:r>
      <w:r>
        <w:t xml:space="preserve"> </w:t>
      </w:r>
      <w:r>
        <w:rPr>
          <w:rFonts w:hint="eastAsia"/>
        </w:rPr>
        <w:t>по</w:t>
      </w:r>
      <w:r>
        <w:t xml:space="preserve"> </w:t>
      </w:r>
      <w:r>
        <w:rPr>
          <w:rFonts w:hint="eastAsia"/>
        </w:rPr>
        <w:t>профилактике</w:t>
      </w:r>
      <w:r>
        <w:t xml:space="preserve"> </w:t>
      </w:r>
      <w:r>
        <w:rPr>
          <w:rFonts w:hint="eastAsia"/>
        </w:rPr>
        <w:t>вредных</w:t>
      </w:r>
      <w:r>
        <w:t xml:space="preserve"> </w:t>
      </w:r>
      <w:r>
        <w:rPr>
          <w:rFonts w:hint="eastAsia"/>
        </w:rPr>
        <w:t>привычек</w:t>
      </w:r>
      <w:r>
        <w:t xml:space="preserve"> </w:t>
      </w:r>
      <w:r>
        <w:rPr>
          <w:rFonts w:hint="eastAsia"/>
        </w:rPr>
        <w:t>средствами</w:t>
      </w:r>
      <w:r>
        <w:t xml:space="preserve"> </w:t>
      </w:r>
      <w:r>
        <w:rPr>
          <w:rFonts w:hint="eastAsia"/>
        </w:rPr>
        <w:t>гуманного</w:t>
      </w:r>
      <w:r>
        <w:t xml:space="preserve"> </w:t>
      </w:r>
      <w:r>
        <w:rPr>
          <w:rFonts w:hint="eastAsia"/>
        </w:rPr>
        <w:t>коллективного</w:t>
      </w:r>
      <w:r>
        <w:t xml:space="preserve"> </w:t>
      </w:r>
      <w:r>
        <w:rPr>
          <w:rFonts w:hint="eastAsia"/>
        </w:rPr>
        <w:t>воспитания</w:t>
      </w:r>
    </w:p>
    <w:p w14:paraId="616C06A2" w14:textId="77777777" w:rsidR="002338E9" w:rsidRDefault="002338E9" w:rsidP="002338E9"/>
    <w:p w14:paraId="0847560A" w14:textId="77777777" w:rsidR="002338E9" w:rsidRDefault="002338E9" w:rsidP="002338E9">
      <w:r>
        <w:t xml:space="preserve">2.1 </w:t>
      </w:r>
      <w:r>
        <w:rPr>
          <w:rFonts w:hint="eastAsia"/>
        </w:rPr>
        <w:t>Организация</w:t>
      </w:r>
      <w:r>
        <w:t xml:space="preserve"> </w:t>
      </w:r>
      <w:r>
        <w:rPr>
          <w:rFonts w:hint="eastAsia"/>
        </w:rPr>
        <w:t>профилактической</w:t>
      </w:r>
      <w:r>
        <w:t xml:space="preserve"> </w:t>
      </w:r>
      <w:r>
        <w:rPr>
          <w:rFonts w:hint="eastAsia"/>
        </w:rPr>
        <w:t>работы</w:t>
      </w:r>
      <w:r>
        <w:t xml:space="preserve"> </w:t>
      </w:r>
      <w:r>
        <w:rPr>
          <w:rFonts w:hint="eastAsia"/>
        </w:rPr>
        <w:t>средствами</w:t>
      </w:r>
      <w:r>
        <w:t xml:space="preserve"> </w:t>
      </w:r>
      <w:r>
        <w:rPr>
          <w:rFonts w:hint="eastAsia"/>
        </w:rPr>
        <w:t>гуманного</w:t>
      </w:r>
      <w:r>
        <w:t xml:space="preserve"> </w:t>
      </w:r>
      <w:r>
        <w:rPr>
          <w:rFonts w:hint="eastAsia"/>
        </w:rPr>
        <w:t>коллективного</w:t>
      </w:r>
      <w:r>
        <w:t xml:space="preserve"> </w:t>
      </w:r>
      <w:r>
        <w:rPr>
          <w:rFonts w:hint="eastAsia"/>
        </w:rPr>
        <w:t>воспитания</w:t>
      </w:r>
      <w:r>
        <w:t xml:space="preserve"> </w:t>
      </w:r>
      <w:r>
        <w:rPr>
          <w:rFonts w:hint="eastAsia"/>
        </w:rPr>
        <w:t>в</w:t>
      </w:r>
      <w:r>
        <w:t xml:space="preserve"> </w:t>
      </w:r>
      <w:r>
        <w:rPr>
          <w:rFonts w:hint="eastAsia"/>
        </w:rPr>
        <w:t>образовательных</w:t>
      </w:r>
      <w:r>
        <w:t xml:space="preserve"> </w:t>
      </w:r>
      <w:r>
        <w:rPr>
          <w:rFonts w:hint="eastAsia"/>
        </w:rPr>
        <w:t>учреждениях</w:t>
      </w:r>
    </w:p>
    <w:p w14:paraId="33BC614D" w14:textId="77777777" w:rsidR="002338E9" w:rsidRDefault="002338E9" w:rsidP="002338E9"/>
    <w:p w14:paraId="5CED8C21" w14:textId="77777777" w:rsidR="002338E9" w:rsidRDefault="002338E9" w:rsidP="002338E9">
      <w:r>
        <w:t xml:space="preserve">2.2 </w:t>
      </w:r>
      <w:r>
        <w:rPr>
          <w:rFonts w:hint="eastAsia"/>
        </w:rPr>
        <w:t>Воспитательская</w:t>
      </w:r>
      <w:r>
        <w:t xml:space="preserve"> </w:t>
      </w:r>
      <w:r>
        <w:rPr>
          <w:rFonts w:hint="eastAsia"/>
        </w:rPr>
        <w:t>технология</w:t>
      </w:r>
      <w:r>
        <w:t xml:space="preserve"> </w:t>
      </w:r>
      <w:r>
        <w:rPr>
          <w:rFonts w:hint="eastAsia"/>
        </w:rPr>
        <w:t>профилактики</w:t>
      </w:r>
      <w:r>
        <w:t xml:space="preserve"> </w:t>
      </w:r>
      <w:r>
        <w:rPr>
          <w:rFonts w:hint="eastAsia"/>
        </w:rPr>
        <w:t>вредных</w:t>
      </w:r>
      <w:r>
        <w:t xml:space="preserve"> </w:t>
      </w:r>
      <w:r>
        <w:rPr>
          <w:rFonts w:hint="eastAsia"/>
        </w:rPr>
        <w:t>привычек</w:t>
      </w:r>
      <w:r>
        <w:t xml:space="preserve"> </w:t>
      </w:r>
      <w:r>
        <w:rPr>
          <w:rFonts w:hint="eastAsia"/>
        </w:rPr>
        <w:t>средствами</w:t>
      </w:r>
      <w:r>
        <w:t xml:space="preserve"> </w:t>
      </w:r>
      <w:r>
        <w:rPr>
          <w:rFonts w:hint="eastAsia"/>
        </w:rPr>
        <w:t>гуманного</w:t>
      </w:r>
      <w:r>
        <w:t xml:space="preserve"> </w:t>
      </w:r>
      <w:r>
        <w:rPr>
          <w:rFonts w:hint="eastAsia"/>
        </w:rPr>
        <w:t>коллективного</w:t>
      </w:r>
      <w:r>
        <w:t xml:space="preserve"> </w:t>
      </w:r>
      <w:r>
        <w:rPr>
          <w:rFonts w:hint="eastAsia"/>
        </w:rPr>
        <w:t>воспитания</w:t>
      </w:r>
    </w:p>
    <w:p w14:paraId="2025C0EE" w14:textId="77777777" w:rsidR="002338E9" w:rsidRDefault="002338E9" w:rsidP="002338E9"/>
    <w:p w14:paraId="6367365D" w14:textId="77777777" w:rsidR="002338E9" w:rsidRDefault="002338E9" w:rsidP="002338E9">
      <w:r>
        <w:t xml:space="preserve">2.3. </w:t>
      </w:r>
      <w:r>
        <w:rPr>
          <w:rFonts w:hint="eastAsia"/>
        </w:rPr>
        <w:t>Совместной</w:t>
      </w:r>
      <w:r>
        <w:t xml:space="preserve"> </w:t>
      </w:r>
      <w:r>
        <w:rPr>
          <w:rFonts w:hint="eastAsia"/>
        </w:rPr>
        <w:t>деятельности</w:t>
      </w:r>
      <w:r>
        <w:t xml:space="preserve"> </w:t>
      </w:r>
      <w:r>
        <w:rPr>
          <w:rFonts w:hint="eastAsia"/>
        </w:rPr>
        <w:t>образовательных</w:t>
      </w:r>
      <w:r>
        <w:t xml:space="preserve"> </w:t>
      </w:r>
      <w:r>
        <w:rPr>
          <w:rFonts w:hint="eastAsia"/>
        </w:rPr>
        <w:t>учреждений</w:t>
      </w:r>
      <w:r>
        <w:t xml:space="preserve"> </w:t>
      </w:r>
      <w:r>
        <w:rPr>
          <w:rFonts w:hint="eastAsia"/>
        </w:rPr>
        <w:t>и</w:t>
      </w:r>
      <w:r>
        <w:t xml:space="preserve"> </w:t>
      </w:r>
      <w:r>
        <w:rPr>
          <w:rFonts w:hint="eastAsia"/>
        </w:rPr>
        <w:t>семьи</w:t>
      </w:r>
      <w:r>
        <w:t xml:space="preserve"> </w:t>
      </w:r>
      <w:r>
        <w:rPr>
          <w:rFonts w:hint="eastAsia"/>
        </w:rPr>
        <w:t>как</w:t>
      </w:r>
      <w:r>
        <w:t xml:space="preserve"> </w:t>
      </w:r>
      <w:r>
        <w:rPr>
          <w:rFonts w:hint="eastAsia"/>
        </w:rPr>
        <w:t>условия</w:t>
      </w:r>
      <w:r>
        <w:t xml:space="preserve"> </w:t>
      </w:r>
      <w:r>
        <w:rPr>
          <w:rFonts w:hint="eastAsia"/>
        </w:rPr>
        <w:t>профилактики</w:t>
      </w:r>
      <w:r>
        <w:t xml:space="preserve"> </w:t>
      </w:r>
      <w:r>
        <w:rPr>
          <w:rFonts w:hint="eastAsia"/>
        </w:rPr>
        <w:t>вредных</w:t>
      </w:r>
      <w:r>
        <w:t xml:space="preserve"> </w:t>
      </w:r>
      <w:r>
        <w:rPr>
          <w:rFonts w:hint="eastAsia"/>
        </w:rPr>
        <w:t>привычек</w:t>
      </w:r>
      <w:r>
        <w:t xml:space="preserve"> </w:t>
      </w:r>
      <w:r>
        <w:rPr>
          <w:rFonts w:hint="eastAsia"/>
        </w:rPr>
        <w:t>средствами</w:t>
      </w:r>
      <w:r>
        <w:t xml:space="preserve"> </w:t>
      </w:r>
      <w:r>
        <w:rPr>
          <w:rFonts w:hint="eastAsia"/>
        </w:rPr>
        <w:t>гуманного</w:t>
      </w:r>
      <w:r>
        <w:t xml:space="preserve"> </w:t>
      </w:r>
      <w:r>
        <w:rPr>
          <w:rFonts w:hint="eastAsia"/>
        </w:rPr>
        <w:t>коллективного</w:t>
      </w:r>
      <w:r>
        <w:t xml:space="preserve"> </w:t>
      </w:r>
      <w:r>
        <w:rPr>
          <w:rFonts w:hint="eastAsia"/>
        </w:rPr>
        <w:t>воспитания</w:t>
      </w:r>
    </w:p>
    <w:p w14:paraId="099D67B4" w14:textId="77777777" w:rsidR="002338E9" w:rsidRDefault="002338E9" w:rsidP="002338E9"/>
    <w:p w14:paraId="76A016AA" w14:textId="77777777" w:rsidR="002338E9" w:rsidRDefault="002338E9" w:rsidP="002338E9">
      <w:r>
        <w:t>2.4.</w:t>
      </w:r>
      <w:r>
        <w:rPr>
          <w:rFonts w:hint="eastAsia"/>
        </w:rPr>
        <w:t>Эффективность</w:t>
      </w:r>
      <w:r>
        <w:t xml:space="preserve"> </w:t>
      </w:r>
      <w:r>
        <w:rPr>
          <w:rFonts w:hint="eastAsia"/>
        </w:rPr>
        <w:t>модели</w:t>
      </w:r>
      <w:r>
        <w:t xml:space="preserve"> </w:t>
      </w:r>
      <w:r>
        <w:rPr>
          <w:rFonts w:hint="eastAsia"/>
        </w:rPr>
        <w:t>профилактики</w:t>
      </w:r>
      <w:r>
        <w:t xml:space="preserve"> </w:t>
      </w:r>
      <w:r>
        <w:rPr>
          <w:rFonts w:hint="eastAsia"/>
        </w:rPr>
        <w:t>вредных</w:t>
      </w:r>
      <w:r>
        <w:t xml:space="preserve"> </w:t>
      </w:r>
      <w:r>
        <w:rPr>
          <w:rFonts w:hint="eastAsia"/>
        </w:rPr>
        <w:t>привычек</w:t>
      </w:r>
      <w:r>
        <w:t xml:space="preserve"> </w:t>
      </w:r>
      <w:r>
        <w:rPr>
          <w:rFonts w:hint="eastAsia"/>
        </w:rPr>
        <w:t>средствами</w:t>
      </w:r>
      <w:r>
        <w:t xml:space="preserve"> </w:t>
      </w:r>
      <w:r>
        <w:rPr>
          <w:rFonts w:hint="eastAsia"/>
        </w:rPr>
        <w:t>гуманного</w:t>
      </w:r>
      <w:r>
        <w:t xml:space="preserve"> </w:t>
      </w:r>
      <w:r>
        <w:rPr>
          <w:rFonts w:hint="eastAsia"/>
        </w:rPr>
        <w:t>коллективного</w:t>
      </w:r>
      <w:r>
        <w:t xml:space="preserve"> </w:t>
      </w:r>
      <w:r>
        <w:rPr>
          <w:rFonts w:hint="eastAsia"/>
        </w:rPr>
        <w:t>воспитания</w:t>
      </w:r>
    </w:p>
    <w:p w14:paraId="76927363" w14:textId="77777777" w:rsidR="002338E9" w:rsidRDefault="002338E9" w:rsidP="002338E9"/>
    <w:p w14:paraId="6B619213" w14:textId="77777777" w:rsidR="002338E9" w:rsidRDefault="002338E9" w:rsidP="002338E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92DDF83" w14:textId="77777777" w:rsidR="002338E9" w:rsidRDefault="002338E9" w:rsidP="002338E9"/>
    <w:p w14:paraId="0FE45AC4" w14:textId="77777777" w:rsidR="002338E9" w:rsidRDefault="002338E9" w:rsidP="002338E9">
      <w:r>
        <w:rPr>
          <w:rFonts w:hint="eastAsia"/>
        </w:rPr>
        <w:t>Заключение</w:t>
      </w:r>
    </w:p>
    <w:p w14:paraId="467AD131" w14:textId="77777777" w:rsidR="002338E9" w:rsidRDefault="002338E9" w:rsidP="002338E9"/>
    <w:p w14:paraId="70B82348" w14:textId="77777777" w:rsidR="002338E9" w:rsidRDefault="002338E9" w:rsidP="002338E9">
      <w:r>
        <w:rPr>
          <w:rFonts w:hint="eastAsia"/>
        </w:rPr>
        <w:t>Список</w:t>
      </w:r>
      <w:r>
        <w:t xml:space="preserve"> </w:t>
      </w:r>
      <w:r>
        <w:rPr>
          <w:rFonts w:hint="eastAsia"/>
        </w:rPr>
        <w:t>литературы</w:t>
      </w:r>
    </w:p>
    <w:p w14:paraId="632E833B" w14:textId="77777777" w:rsidR="002338E9" w:rsidRDefault="002338E9" w:rsidP="002338E9"/>
    <w:p w14:paraId="69F148C8" w14:textId="0A6D54DD" w:rsidR="002338E9" w:rsidRPr="002338E9" w:rsidRDefault="002338E9" w:rsidP="002338E9">
      <w:r>
        <w:rPr>
          <w:rFonts w:hint="eastAsia"/>
        </w:rPr>
        <w:t>Введение</w:t>
      </w:r>
    </w:p>
    <w:sectPr w:rsidR="002338E9" w:rsidRPr="002338E9" w:rsidSect="00194C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7DE9" w14:textId="77777777" w:rsidR="00194CA5" w:rsidRDefault="00194CA5">
      <w:pPr>
        <w:spacing w:after="0" w:line="240" w:lineRule="auto"/>
      </w:pPr>
      <w:r>
        <w:separator/>
      </w:r>
    </w:p>
  </w:endnote>
  <w:endnote w:type="continuationSeparator" w:id="0">
    <w:p w14:paraId="11785204" w14:textId="77777777" w:rsidR="00194CA5" w:rsidRDefault="0019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1097" w14:textId="77777777" w:rsidR="00194CA5" w:rsidRDefault="00194CA5"/>
    <w:p w14:paraId="5DC246A6" w14:textId="77777777" w:rsidR="00194CA5" w:rsidRDefault="00194CA5"/>
    <w:p w14:paraId="011D2753" w14:textId="77777777" w:rsidR="00194CA5" w:rsidRDefault="00194CA5"/>
    <w:p w14:paraId="567A4689" w14:textId="77777777" w:rsidR="00194CA5" w:rsidRDefault="00194CA5"/>
    <w:p w14:paraId="2BF0D621" w14:textId="77777777" w:rsidR="00194CA5" w:rsidRDefault="00194CA5"/>
    <w:p w14:paraId="5153858E" w14:textId="77777777" w:rsidR="00194CA5" w:rsidRDefault="00194CA5"/>
    <w:p w14:paraId="0C378310" w14:textId="77777777" w:rsidR="00194CA5" w:rsidRDefault="00194C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2BA8D6" wp14:editId="3BF8C3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B1AEC" w14:textId="77777777" w:rsidR="00194CA5" w:rsidRDefault="00194C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2BA8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DB1AEC" w14:textId="77777777" w:rsidR="00194CA5" w:rsidRDefault="00194C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ABB48F" w14:textId="77777777" w:rsidR="00194CA5" w:rsidRDefault="00194CA5"/>
    <w:p w14:paraId="7E3AB12E" w14:textId="77777777" w:rsidR="00194CA5" w:rsidRDefault="00194CA5"/>
    <w:p w14:paraId="2CAC2CBF" w14:textId="77777777" w:rsidR="00194CA5" w:rsidRDefault="00194C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676037" wp14:editId="05E302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1791B" w14:textId="77777777" w:rsidR="00194CA5" w:rsidRDefault="00194CA5"/>
                          <w:p w14:paraId="5E7FC524" w14:textId="77777777" w:rsidR="00194CA5" w:rsidRDefault="00194C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6760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B1791B" w14:textId="77777777" w:rsidR="00194CA5" w:rsidRDefault="00194CA5"/>
                    <w:p w14:paraId="5E7FC524" w14:textId="77777777" w:rsidR="00194CA5" w:rsidRDefault="00194C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3D58C0" w14:textId="77777777" w:rsidR="00194CA5" w:rsidRDefault="00194CA5"/>
    <w:p w14:paraId="2082B4E3" w14:textId="77777777" w:rsidR="00194CA5" w:rsidRDefault="00194CA5">
      <w:pPr>
        <w:rPr>
          <w:sz w:val="2"/>
          <w:szCs w:val="2"/>
        </w:rPr>
      </w:pPr>
    </w:p>
    <w:p w14:paraId="51623AF6" w14:textId="77777777" w:rsidR="00194CA5" w:rsidRDefault="00194CA5"/>
    <w:p w14:paraId="407CC8AF" w14:textId="77777777" w:rsidR="00194CA5" w:rsidRDefault="00194CA5">
      <w:pPr>
        <w:spacing w:after="0" w:line="240" w:lineRule="auto"/>
      </w:pPr>
    </w:p>
  </w:footnote>
  <w:footnote w:type="continuationSeparator" w:id="0">
    <w:p w14:paraId="42757D57" w14:textId="77777777" w:rsidR="00194CA5" w:rsidRDefault="00194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CA5"/>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2906</TotalTime>
  <Pages>2</Pages>
  <Words>201</Words>
  <Characters>1151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170</cp:revision>
  <cp:lastPrinted>2009-02-06T05:36:00Z</cp:lastPrinted>
  <dcterms:created xsi:type="dcterms:W3CDTF">2024-01-07T13:43:00Z</dcterms:created>
  <dcterms:modified xsi:type="dcterms:W3CDTF">2024-01-15T19:57:00Z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