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A26" w:rsidRDefault="00A35A26" w:rsidP="00A35A2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Дикань Богдан Олександрович, </w:t>
      </w:r>
      <w:r>
        <w:rPr>
          <w:rFonts w:ascii="CIDFont+F4" w:eastAsia="CIDFont+F4" w:hAnsi="CIDFont+F3" w:cs="CIDFont+F4" w:hint="eastAsia"/>
          <w:kern w:val="0"/>
          <w:sz w:val="28"/>
          <w:szCs w:val="28"/>
          <w:lang w:eastAsia="ru-RU"/>
        </w:rPr>
        <w:t>ФОП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Дикань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Богдан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Олександрович</w:t>
      </w:r>
      <w:r>
        <w:rPr>
          <w:rFonts w:ascii="CIDFont+F4" w:eastAsia="CIDFont+F4" w:hAnsi="CIDFont+F3" w:cs="CIDFont+F4"/>
          <w:kern w:val="0"/>
          <w:sz w:val="28"/>
          <w:szCs w:val="28"/>
          <w:lang w:eastAsia="ru-RU"/>
        </w:rPr>
        <w:t>,</w:t>
      </w:r>
    </w:p>
    <w:p w:rsidR="00A35A26" w:rsidRDefault="00A35A26" w:rsidP="00A35A2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Суб’єктність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мобільних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електронних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пристроїв</w:t>
      </w:r>
      <w:r>
        <w:rPr>
          <w:rFonts w:ascii="CIDFont+F4" w:eastAsia="CIDFont+F4" w:hAnsi="CIDFont+F3" w:cs="CIDFont+F4"/>
          <w:kern w:val="0"/>
          <w:sz w:val="28"/>
          <w:szCs w:val="28"/>
          <w:lang w:eastAsia="ru-RU"/>
        </w:rPr>
        <w:t>:</w:t>
      </w:r>
    </w:p>
    <w:p w:rsidR="00A35A26" w:rsidRDefault="00A35A26" w:rsidP="00A35A2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природа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виробництво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практики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(054 </w:t>
      </w:r>
      <w:r>
        <w:rPr>
          <w:rFonts w:ascii="CIDFont+F4" w:eastAsia="CIDFont+F4" w:hAnsi="CIDFont+F3" w:cs="CIDFont+F4" w:hint="eastAsia"/>
          <w:kern w:val="0"/>
          <w:sz w:val="28"/>
          <w:szCs w:val="28"/>
          <w:lang w:eastAsia="ru-RU"/>
        </w:rPr>
        <w:t>Соціологія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A35A26" w:rsidRDefault="00A35A26" w:rsidP="00A35A2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64.051.055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940FA1" w:rsidRPr="00A35A26" w:rsidRDefault="00A35A26" w:rsidP="00A35A26">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Каразіна</w:t>
      </w:r>
    </w:p>
    <w:sectPr w:rsidR="00940FA1" w:rsidRPr="00A35A2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A35A26" w:rsidRPr="00A35A2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D92E3-894B-4EA8-838A-93FE68CE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9331</TotalTime>
  <Pages>1</Pages>
  <Words>41</Words>
  <Characters>239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478</cp:revision>
  <cp:lastPrinted>2009-02-06T05:36:00Z</cp:lastPrinted>
  <dcterms:created xsi:type="dcterms:W3CDTF">2021-12-23T09:52:00Z</dcterms:created>
  <dcterms:modified xsi:type="dcterms:W3CDTF">2022-01-19T15:47:00Z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