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84E3" w14:textId="720FC3C7" w:rsidR="00567516" w:rsidRDefault="001F3216" w:rsidP="001F3216">
      <w:r w:rsidRPr="001F3216">
        <w:rPr>
          <w:rFonts w:hint="eastAsia"/>
        </w:rPr>
        <w:t>Бырбыткин</w:t>
      </w:r>
      <w:r w:rsidRPr="001F3216">
        <w:t xml:space="preserve">, </w:t>
      </w:r>
      <w:r w:rsidRPr="001F3216">
        <w:rPr>
          <w:rFonts w:hint="eastAsia"/>
        </w:rPr>
        <w:t>Андрей</w:t>
      </w:r>
      <w:r w:rsidRPr="001F3216">
        <w:t xml:space="preserve"> </w:t>
      </w:r>
      <w:r w:rsidRPr="001F3216">
        <w:rPr>
          <w:rFonts w:hint="eastAsia"/>
        </w:rPr>
        <w:t>Александрович</w:t>
      </w:r>
      <w:r>
        <w:t xml:space="preserve"> </w:t>
      </w:r>
      <w:r w:rsidRPr="001F3216">
        <w:rPr>
          <w:rFonts w:hint="eastAsia"/>
        </w:rPr>
        <w:t>Методы</w:t>
      </w:r>
      <w:r w:rsidRPr="001F3216">
        <w:t xml:space="preserve"> </w:t>
      </w:r>
      <w:r w:rsidRPr="001F3216">
        <w:rPr>
          <w:rFonts w:hint="eastAsia"/>
        </w:rPr>
        <w:t>анализа</w:t>
      </w:r>
      <w:r w:rsidRPr="001F3216">
        <w:t xml:space="preserve"> </w:t>
      </w:r>
      <w:r w:rsidRPr="001F3216">
        <w:rPr>
          <w:rFonts w:hint="eastAsia"/>
        </w:rPr>
        <w:t>деятельности</w:t>
      </w:r>
      <w:r w:rsidRPr="001F3216">
        <w:t xml:space="preserve"> </w:t>
      </w:r>
      <w:r w:rsidRPr="001F3216">
        <w:rPr>
          <w:rFonts w:hint="eastAsia"/>
        </w:rPr>
        <w:t>транспортных</w:t>
      </w:r>
      <w:r w:rsidRPr="001F3216">
        <w:t xml:space="preserve"> </w:t>
      </w:r>
      <w:r w:rsidRPr="001F3216">
        <w:rPr>
          <w:rFonts w:hint="eastAsia"/>
        </w:rPr>
        <w:t>организаций</w:t>
      </w:r>
      <w:r w:rsidRPr="001F3216">
        <w:t xml:space="preserve"> </w:t>
      </w:r>
      <w:r w:rsidRPr="001F3216">
        <w:rPr>
          <w:rFonts w:hint="eastAsia"/>
        </w:rPr>
        <w:t>с</w:t>
      </w:r>
      <w:r w:rsidRPr="001F3216">
        <w:t xml:space="preserve"> </w:t>
      </w:r>
      <w:r w:rsidRPr="001F3216">
        <w:rPr>
          <w:rFonts w:hint="eastAsia"/>
        </w:rPr>
        <w:t>целью</w:t>
      </w:r>
      <w:r w:rsidRPr="001F3216">
        <w:t xml:space="preserve"> </w:t>
      </w:r>
      <w:r w:rsidRPr="001F3216">
        <w:rPr>
          <w:rFonts w:hint="eastAsia"/>
        </w:rPr>
        <w:t>выявления</w:t>
      </w:r>
      <w:r w:rsidRPr="001F3216">
        <w:t xml:space="preserve"> </w:t>
      </w:r>
      <w:r w:rsidRPr="001F3216">
        <w:rPr>
          <w:rFonts w:hint="eastAsia"/>
        </w:rPr>
        <w:t>рисков</w:t>
      </w:r>
      <w:r w:rsidRPr="001F3216">
        <w:t xml:space="preserve"> </w:t>
      </w:r>
      <w:r w:rsidRPr="001F3216">
        <w:rPr>
          <w:rFonts w:hint="eastAsia"/>
        </w:rPr>
        <w:t>несостоятельности</w:t>
      </w:r>
      <w:r w:rsidRPr="001F3216">
        <w:t xml:space="preserve"> </w:t>
      </w:r>
      <w:r w:rsidRPr="001F3216">
        <w:rPr>
          <w:rFonts w:hint="eastAsia"/>
        </w:rPr>
        <w:t>и</w:t>
      </w:r>
      <w:r w:rsidRPr="001F3216">
        <w:t xml:space="preserve"> </w:t>
      </w:r>
      <w:r w:rsidRPr="001F3216">
        <w:rPr>
          <w:rFonts w:hint="eastAsia"/>
        </w:rPr>
        <w:t>преднамеренного</w:t>
      </w:r>
      <w:r w:rsidRPr="001F3216">
        <w:t xml:space="preserve"> </w:t>
      </w:r>
      <w:r w:rsidRPr="001F3216">
        <w:rPr>
          <w:rFonts w:hint="eastAsia"/>
        </w:rPr>
        <w:t>банкротства</w:t>
      </w:r>
    </w:p>
    <w:p w14:paraId="2BD5CAB7" w14:textId="77777777" w:rsidR="001F3216" w:rsidRDefault="001F3216" w:rsidP="001F3216">
      <w:r>
        <w:rPr>
          <w:rFonts w:hint="eastAsia"/>
        </w:rPr>
        <w:t>ОГЛАВЛЕНИЕ</w:t>
      </w:r>
      <w:r>
        <w:t xml:space="preserve"> </w:t>
      </w:r>
      <w:r>
        <w:rPr>
          <w:rFonts w:hint="eastAsia"/>
        </w:rPr>
        <w:t>ДИССЕРТАЦИИ</w:t>
      </w:r>
    </w:p>
    <w:p w14:paraId="43CE8B2C" w14:textId="77777777" w:rsidR="001F3216" w:rsidRDefault="001F3216" w:rsidP="001F3216">
      <w:r>
        <w:rPr>
          <w:rFonts w:hint="eastAsia"/>
        </w:rPr>
        <w:t>кандидат</w:t>
      </w:r>
      <w:r>
        <w:t xml:space="preserve"> </w:t>
      </w:r>
      <w:r>
        <w:rPr>
          <w:rFonts w:hint="eastAsia"/>
        </w:rPr>
        <w:t>наук</w:t>
      </w:r>
      <w:r>
        <w:t xml:space="preserve"> </w:t>
      </w:r>
      <w:r>
        <w:rPr>
          <w:rFonts w:hint="eastAsia"/>
        </w:rPr>
        <w:t>Бырбыткин</w:t>
      </w:r>
      <w:r>
        <w:t xml:space="preserve">, </w:t>
      </w:r>
      <w:r>
        <w:rPr>
          <w:rFonts w:hint="eastAsia"/>
        </w:rPr>
        <w:t>Андрей</w:t>
      </w:r>
      <w:r>
        <w:t xml:space="preserve"> </w:t>
      </w:r>
      <w:r>
        <w:rPr>
          <w:rFonts w:hint="eastAsia"/>
        </w:rPr>
        <w:t>Александрович</w:t>
      </w:r>
    </w:p>
    <w:p w14:paraId="65BDF5C4" w14:textId="77777777" w:rsidR="001F3216" w:rsidRDefault="001F3216" w:rsidP="001F3216">
      <w:r>
        <w:rPr>
          <w:rFonts w:hint="eastAsia"/>
        </w:rPr>
        <w:t>ОГЛАВЛЕНИЕ</w:t>
      </w:r>
    </w:p>
    <w:p w14:paraId="438A57CA" w14:textId="77777777" w:rsidR="001F3216" w:rsidRDefault="001F3216" w:rsidP="001F3216"/>
    <w:p w14:paraId="2D56B654" w14:textId="77777777" w:rsidR="001F3216" w:rsidRDefault="001F3216" w:rsidP="001F3216">
      <w:r>
        <w:rPr>
          <w:rFonts w:hint="eastAsia"/>
        </w:rPr>
        <w:t>ВВЕДЕНИЕ</w:t>
      </w:r>
    </w:p>
    <w:p w14:paraId="729D751A" w14:textId="77777777" w:rsidR="001F3216" w:rsidRDefault="001F3216" w:rsidP="001F3216"/>
    <w:p w14:paraId="1DA25651" w14:textId="77777777" w:rsidR="001F3216" w:rsidRDefault="001F3216" w:rsidP="001F3216">
      <w:r>
        <w:rPr>
          <w:rFonts w:hint="eastAsia"/>
        </w:rPr>
        <w:t>ГЛАВА</w:t>
      </w:r>
      <w:r>
        <w:t xml:space="preserve"> 1 </w:t>
      </w:r>
      <w:r>
        <w:rPr>
          <w:rFonts w:hint="eastAsia"/>
        </w:rPr>
        <w:t>ИССЛЕДОВАНИЕ</w:t>
      </w:r>
      <w:r>
        <w:t xml:space="preserve"> </w:t>
      </w:r>
      <w:r>
        <w:rPr>
          <w:rFonts w:hint="eastAsia"/>
        </w:rPr>
        <w:t>ТЕОРЕТИЧЕСКИХ</w:t>
      </w:r>
      <w:r>
        <w:t xml:space="preserve"> </w:t>
      </w:r>
      <w:r>
        <w:rPr>
          <w:rFonts w:hint="eastAsia"/>
        </w:rPr>
        <w:t>ОСНОВ</w:t>
      </w:r>
      <w:r>
        <w:t xml:space="preserve"> </w:t>
      </w:r>
      <w:r>
        <w:rPr>
          <w:rFonts w:hint="eastAsia"/>
        </w:rPr>
        <w:t>ДИАГНОСТИКИ</w:t>
      </w:r>
      <w:r>
        <w:t xml:space="preserve"> </w:t>
      </w:r>
      <w:r>
        <w:rPr>
          <w:rFonts w:hint="eastAsia"/>
        </w:rPr>
        <w:t>ТРАНСПОРТНЫХ</w:t>
      </w:r>
      <w:r>
        <w:t xml:space="preserve"> </w:t>
      </w:r>
      <w:r>
        <w:rPr>
          <w:rFonts w:hint="eastAsia"/>
        </w:rPr>
        <w:t>ОРГАНИЗАЦИЙ</w:t>
      </w:r>
    </w:p>
    <w:p w14:paraId="77D61C3E" w14:textId="77777777" w:rsidR="001F3216" w:rsidRDefault="001F3216" w:rsidP="001F3216"/>
    <w:p w14:paraId="6C0666EA" w14:textId="77777777" w:rsidR="001F3216" w:rsidRDefault="001F3216" w:rsidP="001F3216">
      <w:r>
        <w:t xml:space="preserve">1.1 </w:t>
      </w:r>
      <w:r>
        <w:rPr>
          <w:rFonts w:hint="eastAsia"/>
        </w:rPr>
        <w:t>Проблемы</w:t>
      </w:r>
      <w:r>
        <w:t xml:space="preserve"> </w:t>
      </w:r>
      <w:r>
        <w:rPr>
          <w:rFonts w:hint="eastAsia"/>
        </w:rPr>
        <w:t>предотвращения</w:t>
      </w:r>
      <w:r>
        <w:t xml:space="preserve"> </w:t>
      </w:r>
      <w:r>
        <w:rPr>
          <w:rFonts w:hint="eastAsia"/>
        </w:rPr>
        <w:t>неплатежеспособности</w:t>
      </w:r>
      <w:r>
        <w:t xml:space="preserve"> </w:t>
      </w:r>
      <w:r>
        <w:rPr>
          <w:rFonts w:hint="eastAsia"/>
        </w:rPr>
        <w:t>и</w:t>
      </w:r>
      <w:r>
        <w:t xml:space="preserve"> </w:t>
      </w:r>
      <w:r>
        <w:rPr>
          <w:rFonts w:hint="eastAsia"/>
        </w:rPr>
        <w:t>банкротства</w:t>
      </w:r>
      <w:r>
        <w:t xml:space="preserve"> </w:t>
      </w:r>
      <w:r>
        <w:rPr>
          <w:rFonts w:hint="eastAsia"/>
        </w:rPr>
        <w:t>транспортных</w:t>
      </w:r>
      <w:r>
        <w:t xml:space="preserve"> </w:t>
      </w:r>
      <w:r>
        <w:rPr>
          <w:rFonts w:hint="eastAsia"/>
        </w:rPr>
        <w:t>организаций</w:t>
      </w:r>
    </w:p>
    <w:p w14:paraId="4CA70A88" w14:textId="77777777" w:rsidR="001F3216" w:rsidRDefault="001F3216" w:rsidP="001F3216"/>
    <w:p w14:paraId="3F4BD00F" w14:textId="77777777" w:rsidR="001F3216" w:rsidRDefault="001F3216" w:rsidP="001F3216">
      <w:r>
        <w:t xml:space="preserve">1.2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диагностики</w:t>
      </w:r>
      <w:r>
        <w:t xml:space="preserve"> </w:t>
      </w:r>
      <w:r>
        <w:rPr>
          <w:rFonts w:hint="eastAsia"/>
        </w:rPr>
        <w:t>финансово</w:t>
      </w:r>
      <w:r>
        <w:t>-</w:t>
      </w:r>
      <w:r>
        <w:rPr>
          <w:rFonts w:hint="eastAsia"/>
        </w:rPr>
        <w:t>экономического</w:t>
      </w:r>
      <w:r>
        <w:t xml:space="preserve"> </w:t>
      </w:r>
      <w:r>
        <w:rPr>
          <w:rFonts w:hint="eastAsia"/>
        </w:rPr>
        <w:t>состояния</w:t>
      </w:r>
      <w:r>
        <w:t xml:space="preserve"> </w:t>
      </w:r>
      <w:r>
        <w:rPr>
          <w:rFonts w:hint="eastAsia"/>
        </w:rPr>
        <w:t>организации</w:t>
      </w:r>
    </w:p>
    <w:p w14:paraId="5A79A252" w14:textId="77777777" w:rsidR="001F3216" w:rsidRDefault="001F3216" w:rsidP="001F3216"/>
    <w:p w14:paraId="0754F996" w14:textId="77777777" w:rsidR="001F3216" w:rsidRDefault="001F3216" w:rsidP="001F3216">
      <w:r>
        <w:t xml:space="preserve">1.3 </w:t>
      </w:r>
      <w:r>
        <w:rPr>
          <w:rFonts w:hint="eastAsia"/>
        </w:rPr>
        <w:t>Оценка</w:t>
      </w:r>
      <w:r>
        <w:t xml:space="preserve"> </w:t>
      </w:r>
      <w:r>
        <w:rPr>
          <w:rFonts w:hint="eastAsia"/>
        </w:rPr>
        <w:t>методик</w:t>
      </w:r>
      <w:r>
        <w:t xml:space="preserve"> </w:t>
      </w:r>
      <w:r>
        <w:rPr>
          <w:rFonts w:hint="eastAsia"/>
        </w:rPr>
        <w:t>и</w:t>
      </w:r>
      <w:r>
        <w:t xml:space="preserve"> </w:t>
      </w:r>
      <w:r>
        <w:rPr>
          <w:rFonts w:hint="eastAsia"/>
        </w:rPr>
        <w:t>моделей</w:t>
      </w:r>
      <w:r>
        <w:t xml:space="preserve"> </w:t>
      </w:r>
      <w:r>
        <w:rPr>
          <w:rFonts w:hint="eastAsia"/>
        </w:rPr>
        <w:t>определения</w:t>
      </w:r>
      <w:r>
        <w:t xml:space="preserve"> </w:t>
      </w:r>
      <w:r>
        <w:rPr>
          <w:rFonts w:hint="eastAsia"/>
        </w:rPr>
        <w:t>риска</w:t>
      </w:r>
      <w:r>
        <w:t xml:space="preserve"> </w:t>
      </w:r>
      <w:r>
        <w:rPr>
          <w:rFonts w:hint="eastAsia"/>
        </w:rPr>
        <w:t>банкротства</w:t>
      </w:r>
    </w:p>
    <w:p w14:paraId="61F7A224" w14:textId="77777777" w:rsidR="001F3216" w:rsidRDefault="001F3216" w:rsidP="001F3216"/>
    <w:p w14:paraId="7414372F" w14:textId="77777777" w:rsidR="001F3216" w:rsidRDefault="001F3216" w:rsidP="001F3216">
      <w:r>
        <w:rPr>
          <w:rFonts w:hint="eastAsia"/>
        </w:rPr>
        <w:t>транспортных</w:t>
      </w:r>
      <w:r>
        <w:t xml:space="preserve"> </w:t>
      </w:r>
      <w:r>
        <w:rPr>
          <w:rFonts w:hint="eastAsia"/>
        </w:rPr>
        <w:t>организаций</w:t>
      </w:r>
    </w:p>
    <w:p w14:paraId="46960CCC" w14:textId="77777777" w:rsidR="001F3216" w:rsidRDefault="001F3216" w:rsidP="001F3216"/>
    <w:p w14:paraId="0575B85E" w14:textId="77777777" w:rsidR="001F3216" w:rsidRDefault="001F3216" w:rsidP="001F3216">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УТОЧНЕНИЕ</w:t>
      </w:r>
      <w:r>
        <w:t xml:space="preserve"> </w:t>
      </w:r>
      <w:r>
        <w:rPr>
          <w:rFonts w:hint="eastAsia"/>
        </w:rPr>
        <w:t>МЕТОДОВ</w:t>
      </w:r>
      <w:r>
        <w:t xml:space="preserve"> </w:t>
      </w:r>
      <w:r>
        <w:rPr>
          <w:rFonts w:hint="eastAsia"/>
        </w:rPr>
        <w:t>ЭКОНОМИЧЕСКОГО</w:t>
      </w:r>
      <w:r>
        <w:t xml:space="preserve"> </w:t>
      </w:r>
      <w:r>
        <w:rPr>
          <w:rFonts w:hint="eastAsia"/>
        </w:rPr>
        <w:t>АНАЛИЗА</w:t>
      </w:r>
      <w:r>
        <w:t xml:space="preserve"> </w:t>
      </w:r>
      <w:r>
        <w:rPr>
          <w:rFonts w:hint="eastAsia"/>
        </w:rPr>
        <w:t>ДЕЯТЕЛЬНОСТИ</w:t>
      </w:r>
      <w:r>
        <w:t xml:space="preserve"> </w:t>
      </w:r>
      <w:r>
        <w:rPr>
          <w:rFonts w:hint="eastAsia"/>
        </w:rPr>
        <w:t>ТРАНСПОРТНЫХ</w:t>
      </w:r>
      <w:r>
        <w:t xml:space="preserve"> </w:t>
      </w:r>
      <w:r>
        <w:rPr>
          <w:rFonts w:hint="eastAsia"/>
        </w:rPr>
        <w:t>ОРГАНИЗАЦИЙ</w:t>
      </w:r>
      <w:r>
        <w:t xml:space="preserve"> </w:t>
      </w:r>
      <w:r>
        <w:rPr>
          <w:rFonts w:hint="eastAsia"/>
        </w:rPr>
        <w:t>С</w:t>
      </w:r>
      <w:r>
        <w:t xml:space="preserve"> </w:t>
      </w:r>
      <w:r>
        <w:rPr>
          <w:rFonts w:hint="eastAsia"/>
        </w:rPr>
        <w:t>ЦЕЛЬЮ</w:t>
      </w:r>
      <w:r>
        <w:t xml:space="preserve"> </w:t>
      </w:r>
      <w:r>
        <w:rPr>
          <w:rFonts w:hint="eastAsia"/>
        </w:rPr>
        <w:t>ВЫЯВЛЕНИЯ</w:t>
      </w:r>
      <w:r>
        <w:t xml:space="preserve"> </w:t>
      </w:r>
      <w:r>
        <w:rPr>
          <w:rFonts w:hint="eastAsia"/>
        </w:rPr>
        <w:t>ПРЕДНАМЕРЕННОГО</w:t>
      </w:r>
      <w:r>
        <w:t xml:space="preserve"> </w:t>
      </w:r>
      <w:r>
        <w:rPr>
          <w:rFonts w:hint="eastAsia"/>
        </w:rPr>
        <w:t>БАНКРОТСТВА</w:t>
      </w:r>
    </w:p>
    <w:p w14:paraId="102EA1DA" w14:textId="77777777" w:rsidR="001F3216" w:rsidRDefault="001F3216" w:rsidP="001F3216"/>
    <w:p w14:paraId="6803E868" w14:textId="77777777" w:rsidR="001F3216" w:rsidRDefault="001F3216" w:rsidP="001F3216">
      <w:r>
        <w:t xml:space="preserve">2.1 </w:t>
      </w:r>
      <w:r>
        <w:rPr>
          <w:rFonts w:hint="eastAsia"/>
        </w:rPr>
        <w:t>Обоснование</w:t>
      </w:r>
      <w:r>
        <w:t xml:space="preserve"> </w:t>
      </w:r>
      <w:r>
        <w:rPr>
          <w:rFonts w:hint="eastAsia"/>
        </w:rPr>
        <w:t>необходимости</w:t>
      </w:r>
      <w:r>
        <w:t xml:space="preserve"> </w:t>
      </w:r>
      <w:r>
        <w:rPr>
          <w:rFonts w:hint="eastAsia"/>
        </w:rPr>
        <w:t>уточнения</w:t>
      </w:r>
      <w:r>
        <w:t xml:space="preserve"> </w:t>
      </w:r>
      <w:r>
        <w:rPr>
          <w:rFonts w:hint="eastAsia"/>
        </w:rPr>
        <w:t>действующей</w:t>
      </w:r>
      <w:r>
        <w:t xml:space="preserve"> </w:t>
      </w:r>
      <w:r>
        <w:rPr>
          <w:rFonts w:hint="eastAsia"/>
        </w:rPr>
        <w:t>методики</w:t>
      </w:r>
      <w:r>
        <w:t xml:space="preserve"> </w:t>
      </w:r>
      <w:r>
        <w:rPr>
          <w:rFonts w:hint="eastAsia"/>
        </w:rPr>
        <w:t>анализа</w:t>
      </w:r>
      <w:r>
        <w:t xml:space="preserve"> </w:t>
      </w:r>
      <w:r>
        <w:rPr>
          <w:rFonts w:hint="eastAsia"/>
        </w:rPr>
        <w:t>преднамеренного</w:t>
      </w:r>
      <w:r>
        <w:t xml:space="preserve"> </w:t>
      </w:r>
      <w:r>
        <w:rPr>
          <w:rFonts w:hint="eastAsia"/>
        </w:rPr>
        <w:t>банкротства</w:t>
      </w:r>
      <w:r>
        <w:t xml:space="preserve"> </w:t>
      </w:r>
      <w:r>
        <w:rPr>
          <w:rFonts w:hint="eastAsia"/>
        </w:rPr>
        <w:t>с</w:t>
      </w:r>
      <w:r>
        <w:t xml:space="preserve"> </w:t>
      </w:r>
      <w:r>
        <w:rPr>
          <w:rFonts w:hint="eastAsia"/>
        </w:rPr>
        <w:t>целью</w:t>
      </w:r>
      <w:r>
        <w:t xml:space="preserve"> </w:t>
      </w:r>
      <w:r>
        <w:rPr>
          <w:rFonts w:hint="eastAsia"/>
        </w:rPr>
        <w:t>адаптации</w:t>
      </w:r>
      <w:r>
        <w:t xml:space="preserve"> </w:t>
      </w:r>
      <w:r>
        <w:rPr>
          <w:rFonts w:hint="eastAsia"/>
        </w:rPr>
        <w:t>для</w:t>
      </w:r>
      <w:r>
        <w:t xml:space="preserve"> </w:t>
      </w:r>
      <w:r>
        <w:rPr>
          <w:rFonts w:hint="eastAsia"/>
        </w:rPr>
        <w:t>организаций</w:t>
      </w:r>
      <w:r>
        <w:t xml:space="preserve"> </w:t>
      </w:r>
      <w:r>
        <w:rPr>
          <w:rFonts w:hint="eastAsia"/>
        </w:rPr>
        <w:t>транспортной</w:t>
      </w:r>
      <w:r>
        <w:t xml:space="preserve"> </w:t>
      </w:r>
      <w:r>
        <w:rPr>
          <w:rFonts w:hint="eastAsia"/>
        </w:rPr>
        <w:t>отрасли</w:t>
      </w:r>
    </w:p>
    <w:p w14:paraId="78F7D12B" w14:textId="77777777" w:rsidR="001F3216" w:rsidRDefault="001F3216" w:rsidP="001F3216"/>
    <w:p w14:paraId="56205455" w14:textId="77777777" w:rsidR="001F3216" w:rsidRDefault="001F3216" w:rsidP="001F3216">
      <w:r>
        <w:t xml:space="preserve">2.2 </w:t>
      </w:r>
      <w:r>
        <w:rPr>
          <w:rFonts w:hint="eastAsia"/>
        </w:rPr>
        <w:t>Обоснование</w:t>
      </w:r>
      <w:r>
        <w:t xml:space="preserve"> </w:t>
      </w:r>
      <w:r>
        <w:rPr>
          <w:rFonts w:hint="eastAsia"/>
        </w:rPr>
        <w:t>системы</w:t>
      </w:r>
      <w:r>
        <w:t xml:space="preserve"> </w:t>
      </w:r>
      <w:r>
        <w:rPr>
          <w:rFonts w:hint="eastAsia"/>
        </w:rPr>
        <w:t>показателей</w:t>
      </w:r>
      <w:r>
        <w:t xml:space="preserve">, </w:t>
      </w:r>
      <w:r>
        <w:rPr>
          <w:rFonts w:hint="eastAsia"/>
        </w:rPr>
        <w:t>позволяющих</w:t>
      </w:r>
      <w:r>
        <w:t xml:space="preserve"> </w:t>
      </w:r>
      <w:r>
        <w:rPr>
          <w:rFonts w:hint="eastAsia"/>
        </w:rPr>
        <w:t>выявить</w:t>
      </w:r>
      <w:r>
        <w:t xml:space="preserve"> </w:t>
      </w:r>
      <w:r>
        <w:rPr>
          <w:rFonts w:hint="eastAsia"/>
        </w:rPr>
        <w:t>признаки</w:t>
      </w:r>
      <w:r>
        <w:t xml:space="preserve"> </w:t>
      </w:r>
      <w:r>
        <w:rPr>
          <w:rFonts w:hint="eastAsia"/>
        </w:rPr>
        <w:t>несостоятельности</w:t>
      </w:r>
      <w:r>
        <w:t xml:space="preserve"> </w:t>
      </w:r>
      <w:r>
        <w:rPr>
          <w:rFonts w:hint="eastAsia"/>
        </w:rPr>
        <w:t>и</w:t>
      </w:r>
      <w:r>
        <w:t xml:space="preserve"> </w:t>
      </w:r>
      <w:r>
        <w:rPr>
          <w:rFonts w:hint="eastAsia"/>
        </w:rPr>
        <w:t>преднамеренности</w:t>
      </w:r>
      <w:r>
        <w:t xml:space="preserve"> </w:t>
      </w:r>
      <w:r>
        <w:rPr>
          <w:rFonts w:hint="eastAsia"/>
        </w:rPr>
        <w:t>банкротства</w:t>
      </w:r>
    </w:p>
    <w:p w14:paraId="31502882" w14:textId="77777777" w:rsidR="001F3216" w:rsidRDefault="001F3216" w:rsidP="001F3216"/>
    <w:p w14:paraId="6B2EBEB8" w14:textId="77777777" w:rsidR="001F3216" w:rsidRDefault="001F3216" w:rsidP="001F3216">
      <w:r>
        <w:t xml:space="preserve">2.3 </w:t>
      </w:r>
      <w:r>
        <w:rPr>
          <w:rFonts w:hint="eastAsia"/>
        </w:rPr>
        <w:t>Разработка</w:t>
      </w:r>
      <w:r>
        <w:t xml:space="preserve"> </w:t>
      </w:r>
      <w:r>
        <w:rPr>
          <w:rFonts w:hint="eastAsia"/>
        </w:rPr>
        <w:t>уточненной</w:t>
      </w:r>
      <w:r>
        <w:t xml:space="preserve"> </w:t>
      </w:r>
      <w:r>
        <w:rPr>
          <w:rFonts w:hint="eastAsia"/>
        </w:rPr>
        <w:t>методики</w:t>
      </w:r>
      <w:r>
        <w:t xml:space="preserve"> </w:t>
      </w:r>
      <w:r>
        <w:rPr>
          <w:rFonts w:hint="eastAsia"/>
        </w:rPr>
        <w:t>экономического</w:t>
      </w:r>
      <w:r>
        <w:t xml:space="preserve"> </w:t>
      </w:r>
      <w:r>
        <w:rPr>
          <w:rFonts w:hint="eastAsia"/>
        </w:rPr>
        <w:t>анализа</w:t>
      </w:r>
      <w:r>
        <w:t xml:space="preserve"> </w:t>
      </w:r>
      <w:r>
        <w:rPr>
          <w:rFonts w:hint="eastAsia"/>
        </w:rPr>
        <w:t>с</w:t>
      </w:r>
      <w:r>
        <w:t xml:space="preserve"> </w:t>
      </w:r>
      <w:r>
        <w:rPr>
          <w:rFonts w:hint="eastAsia"/>
        </w:rPr>
        <w:t>целью</w:t>
      </w:r>
      <w:r>
        <w:t xml:space="preserve"> </w:t>
      </w:r>
      <w:r>
        <w:rPr>
          <w:rFonts w:hint="eastAsia"/>
        </w:rPr>
        <w:t>определения</w:t>
      </w:r>
      <w:r>
        <w:t xml:space="preserve"> </w:t>
      </w:r>
      <w:r>
        <w:rPr>
          <w:rFonts w:hint="eastAsia"/>
        </w:rPr>
        <w:t>рисков</w:t>
      </w:r>
      <w:r>
        <w:t xml:space="preserve"> </w:t>
      </w:r>
      <w:r>
        <w:rPr>
          <w:rFonts w:hint="eastAsia"/>
        </w:rPr>
        <w:t>несостоятельности</w:t>
      </w:r>
      <w:r>
        <w:t xml:space="preserve"> </w:t>
      </w:r>
      <w:r>
        <w:rPr>
          <w:rFonts w:hint="eastAsia"/>
        </w:rPr>
        <w:t>и</w:t>
      </w:r>
      <w:r>
        <w:t xml:space="preserve"> </w:t>
      </w:r>
      <w:r>
        <w:rPr>
          <w:rFonts w:hint="eastAsia"/>
        </w:rPr>
        <w:t>преднамеренного</w:t>
      </w:r>
      <w:r>
        <w:t xml:space="preserve"> </w:t>
      </w:r>
      <w:r>
        <w:rPr>
          <w:rFonts w:hint="eastAsia"/>
        </w:rPr>
        <w:t>банкротства</w:t>
      </w:r>
    </w:p>
    <w:p w14:paraId="7B577B39" w14:textId="77777777" w:rsidR="001F3216" w:rsidRDefault="001F3216" w:rsidP="001F3216"/>
    <w:p w14:paraId="661F2693" w14:textId="77777777" w:rsidR="001F3216" w:rsidRDefault="001F3216" w:rsidP="001F3216">
      <w:r>
        <w:t xml:space="preserve">2.4 </w:t>
      </w:r>
      <w:r>
        <w:rPr>
          <w:rFonts w:hint="eastAsia"/>
        </w:rPr>
        <w:t>Правовые</w:t>
      </w:r>
      <w:r>
        <w:t xml:space="preserve"> </w:t>
      </w:r>
      <w:r>
        <w:rPr>
          <w:rFonts w:hint="eastAsia"/>
        </w:rPr>
        <w:t>методы</w:t>
      </w:r>
      <w:r>
        <w:t xml:space="preserve"> </w:t>
      </w:r>
      <w:r>
        <w:rPr>
          <w:rFonts w:hint="eastAsia"/>
        </w:rPr>
        <w:t>оспаривания</w:t>
      </w:r>
      <w:r>
        <w:t xml:space="preserve"> </w:t>
      </w:r>
      <w:r>
        <w:rPr>
          <w:rFonts w:hint="eastAsia"/>
        </w:rPr>
        <w:t>сделок</w:t>
      </w:r>
      <w:r>
        <w:t xml:space="preserve"> </w:t>
      </w:r>
      <w:r>
        <w:rPr>
          <w:rFonts w:hint="eastAsia"/>
        </w:rPr>
        <w:t>при</w:t>
      </w:r>
      <w:r>
        <w:t xml:space="preserve"> </w:t>
      </w:r>
      <w:r>
        <w:rPr>
          <w:rFonts w:hint="eastAsia"/>
        </w:rPr>
        <w:t>наступлении</w:t>
      </w:r>
      <w:r>
        <w:t xml:space="preserve"> </w:t>
      </w:r>
      <w:r>
        <w:rPr>
          <w:rFonts w:hint="eastAsia"/>
        </w:rPr>
        <w:t>риска</w:t>
      </w:r>
    </w:p>
    <w:p w14:paraId="5417D2C2" w14:textId="77777777" w:rsidR="001F3216" w:rsidRDefault="001F3216" w:rsidP="001F3216"/>
    <w:p w14:paraId="30FD31E5" w14:textId="77777777" w:rsidR="001F3216" w:rsidRDefault="001F3216" w:rsidP="001F3216">
      <w:r>
        <w:rPr>
          <w:rFonts w:hint="eastAsia"/>
        </w:rPr>
        <w:t>банкротства</w:t>
      </w:r>
      <w:r>
        <w:t xml:space="preserve"> </w:t>
      </w:r>
      <w:r>
        <w:rPr>
          <w:rFonts w:hint="eastAsia"/>
        </w:rPr>
        <w:t>и</w:t>
      </w:r>
      <w:r>
        <w:t xml:space="preserve"> </w:t>
      </w:r>
      <w:r>
        <w:rPr>
          <w:rFonts w:hint="eastAsia"/>
        </w:rPr>
        <w:t>процесс</w:t>
      </w:r>
      <w:r>
        <w:t xml:space="preserve"> </w:t>
      </w:r>
      <w:r>
        <w:rPr>
          <w:rFonts w:hint="eastAsia"/>
        </w:rPr>
        <w:t>доказывания</w:t>
      </w:r>
      <w:r>
        <w:t xml:space="preserve"> </w:t>
      </w:r>
      <w:r>
        <w:rPr>
          <w:rFonts w:hint="eastAsia"/>
        </w:rPr>
        <w:t>их</w:t>
      </w:r>
      <w:r>
        <w:t xml:space="preserve"> </w:t>
      </w:r>
      <w:r>
        <w:rPr>
          <w:rFonts w:hint="eastAsia"/>
        </w:rPr>
        <w:t>недействительности</w:t>
      </w:r>
    </w:p>
    <w:p w14:paraId="7C6FFAB9" w14:textId="77777777" w:rsidR="001F3216" w:rsidRDefault="001F3216" w:rsidP="001F3216"/>
    <w:p w14:paraId="6EF297EB" w14:textId="77777777" w:rsidR="001F3216" w:rsidRDefault="001F3216" w:rsidP="001F3216">
      <w:r>
        <w:rPr>
          <w:rFonts w:hint="eastAsia"/>
        </w:rPr>
        <w:t>ГЛАВА</w:t>
      </w:r>
      <w:r>
        <w:t xml:space="preserve"> 3 </w:t>
      </w:r>
      <w:r>
        <w:rPr>
          <w:rFonts w:hint="eastAsia"/>
        </w:rPr>
        <w:t>ПРАКТИЧЕСКАЯ</w:t>
      </w:r>
      <w:r>
        <w:t xml:space="preserve"> </w:t>
      </w:r>
      <w:r>
        <w:rPr>
          <w:rFonts w:hint="eastAsia"/>
        </w:rPr>
        <w:t>ПРОВЕРКА</w:t>
      </w:r>
      <w:r>
        <w:t xml:space="preserve"> </w:t>
      </w:r>
      <w:r>
        <w:rPr>
          <w:rFonts w:hint="eastAsia"/>
        </w:rPr>
        <w:t>УТОЧНЕННОЙ</w:t>
      </w:r>
      <w:r>
        <w:t xml:space="preserve"> </w:t>
      </w:r>
      <w:r>
        <w:rPr>
          <w:rFonts w:hint="eastAsia"/>
        </w:rPr>
        <w:t>КОМПЛЕКСНОЙ</w:t>
      </w:r>
      <w:r>
        <w:t xml:space="preserve"> </w:t>
      </w:r>
      <w:r>
        <w:rPr>
          <w:rFonts w:hint="eastAsia"/>
        </w:rPr>
        <w:t>МЕТОДИКИ</w:t>
      </w:r>
      <w:r>
        <w:t xml:space="preserve"> </w:t>
      </w:r>
      <w:r>
        <w:rPr>
          <w:rFonts w:hint="eastAsia"/>
        </w:rPr>
        <w:t>АНАЛИЗА</w:t>
      </w:r>
      <w:r>
        <w:t xml:space="preserve"> </w:t>
      </w:r>
      <w:r>
        <w:rPr>
          <w:rFonts w:hint="eastAsia"/>
        </w:rPr>
        <w:t>ДЕЯТЕЛЬНОСТИ</w:t>
      </w:r>
      <w:r>
        <w:t xml:space="preserve"> </w:t>
      </w:r>
      <w:r>
        <w:rPr>
          <w:rFonts w:hint="eastAsia"/>
        </w:rPr>
        <w:t>ТРАНСПОРТНЫХ</w:t>
      </w:r>
      <w:r>
        <w:t xml:space="preserve"> </w:t>
      </w:r>
      <w:r>
        <w:rPr>
          <w:rFonts w:hint="eastAsia"/>
        </w:rPr>
        <w:t>ОРГАНИЗАЦИЙ</w:t>
      </w:r>
      <w:r>
        <w:t xml:space="preserve"> </w:t>
      </w:r>
      <w:r>
        <w:rPr>
          <w:rFonts w:hint="eastAsia"/>
        </w:rPr>
        <w:t>С</w:t>
      </w:r>
      <w:r>
        <w:t xml:space="preserve"> </w:t>
      </w:r>
      <w:r>
        <w:rPr>
          <w:rFonts w:hint="eastAsia"/>
        </w:rPr>
        <w:t>ЦЕЛЬЮ</w:t>
      </w:r>
      <w:r>
        <w:t xml:space="preserve"> </w:t>
      </w:r>
      <w:r>
        <w:rPr>
          <w:rFonts w:hint="eastAsia"/>
        </w:rPr>
        <w:t>ВЫЯВЛЕНИЯ</w:t>
      </w:r>
      <w:r>
        <w:t xml:space="preserve"> </w:t>
      </w:r>
      <w:r>
        <w:rPr>
          <w:rFonts w:hint="eastAsia"/>
        </w:rPr>
        <w:t>РИСКА</w:t>
      </w:r>
      <w:r>
        <w:t xml:space="preserve"> </w:t>
      </w:r>
      <w:r>
        <w:rPr>
          <w:rFonts w:hint="eastAsia"/>
        </w:rPr>
        <w:t>НЕСОСТОЯТЕЛЬНОСТИ</w:t>
      </w:r>
      <w:r>
        <w:t xml:space="preserve"> </w:t>
      </w:r>
      <w:r>
        <w:rPr>
          <w:rFonts w:hint="eastAsia"/>
        </w:rPr>
        <w:t>И</w:t>
      </w:r>
      <w:r>
        <w:t xml:space="preserve"> </w:t>
      </w:r>
      <w:r>
        <w:rPr>
          <w:rFonts w:hint="eastAsia"/>
        </w:rPr>
        <w:t>ПРЕДНАМЕРЕННОГО</w:t>
      </w:r>
      <w:r>
        <w:t xml:space="preserve"> </w:t>
      </w:r>
      <w:r>
        <w:rPr>
          <w:rFonts w:hint="eastAsia"/>
        </w:rPr>
        <w:t>БАНКРОТСТВА</w:t>
      </w:r>
      <w:r>
        <w:t xml:space="preserve"> </w:t>
      </w:r>
      <w:r>
        <w:rPr>
          <w:rFonts w:hint="eastAsia"/>
        </w:rPr>
        <w:t>НА</w:t>
      </w:r>
      <w:r>
        <w:t xml:space="preserve"> </w:t>
      </w:r>
      <w:r>
        <w:rPr>
          <w:rFonts w:hint="eastAsia"/>
        </w:rPr>
        <w:t>ПРИМЕРЕ</w:t>
      </w:r>
      <w:r>
        <w:t xml:space="preserve"> </w:t>
      </w:r>
      <w:r>
        <w:rPr>
          <w:rFonts w:hint="eastAsia"/>
        </w:rPr>
        <w:t>ОАО</w:t>
      </w:r>
      <w:r>
        <w:t xml:space="preserve"> </w:t>
      </w:r>
      <w:r>
        <w:rPr>
          <w:rFonts w:hint="eastAsia"/>
        </w:rPr>
        <w:t>«</w:t>
      </w:r>
      <w:r>
        <w:rPr>
          <w:rFonts w:hint="eastAsia"/>
        </w:rPr>
        <w:t>ЕЙСКИЙ</w:t>
      </w:r>
      <w:r>
        <w:t xml:space="preserve"> </w:t>
      </w:r>
      <w:r>
        <w:rPr>
          <w:rFonts w:hint="eastAsia"/>
        </w:rPr>
        <w:t>МОРСКОЙ</w:t>
      </w:r>
      <w:r>
        <w:t xml:space="preserve"> </w:t>
      </w:r>
      <w:r>
        <w:rPr>
          <w:rFonts w:hint="eastAsia"/>
        </w:rPr>
        <w:t>ПОРТ</w:t>
      </w:r>
      <w:r>
        <w:rPr>
          <w:rFonts w:hint="eastAsia"/>
        </w:rPr>
        <w:t>»</w:t>
      </w:r>
    </w:p>
    <w:p w14:paraId="6BBB175E" w14:textId="77777777" w:rsidR="001F3216" w:rsidRDefault="001F3216" w:rsidP="001F3216"/>
    <w:p w14:paraId="037C5AE0" w14:textId="77777777" w:rsidR="001F3216" w:rsidRDefault="001F3216" w:rsidP="001F3216">
      <w:r>
        <w:t xml:space="preserve">3.1 </w:t>
      </w:r>
      <w:r>
        <w:rPr>
          <w:rFonts w:hint="eastAsia"/>
        </w:rPr>
        <w:t>Обоснование</w:t>
      </w:r>
      <w:r>
        <w:t xml:space="preserve"> </w:t>
      </w:r>
      <w:r>
        <w:rPr>
          <w:rFonts w:hint="eastAsia"/>
        </w:rPr>
        <w:t>выбора</w:t>
      </w:r>
      <w:r>
        <w:t xml:space="preserve"> </w:t>
      </w:r>
      <w:r>
        <w:rPr>
          <w:rFonts w:hint="eastAsia"/>
        </w:rPr>
        <w:t>объекта</w:t>
      </w:r>
      <w:r>
        <w:t xml:space="preserve"> </w:t>
      </w:r>
      <w:r>
        <w:rPr>
          <w:rFonts w:hint="eastAsia"/>
        </w:rPr>
        <w:t>исследования</w:t>
      </w:r>
    </w:p>
    <w:p w14:paraId="54B7023D" w14:textId="77777777" w:rsidR="001F3216" w:rsidRDefault="001F3216" w:rsidP="001F3216"/>
    <w:p w14:paraId="0BDDC737" w14:textId="77777777" w:rsidR="001F3216" w:rsidRDefault="001F3216" w:rsidP="001F3216">
      <w:r>
        <w:t xml:space="preserve">3.2 </w:t>
      </w:r>
      <w:r>
        <w:rPr>
          <w:rFonts w:hint="eastAsia"/>
        </w:rPr>
        <w:t>Анализ</w:t>
      </w:r>
      <w:r>
        <w:t xml:space="preserve"> </w:t>
      </w:r>
      <w:r>
        <w:rPr>
          <w:rFonts w:hint="eastAsia"/>
        </w:rPr>
        <w:t>риска</w:t>
      </w:r>
      <w:r>
        <w:t xml:space="preserve"> </w:t>
      </w:r>
      <w:r>
        <w:rPr>
          <w:rFonts w:hint="eastAsia"/>
        </w:rPr>
        <w:t>банкротства</w:t>
      </w:r>
      <w:r>
        <w:t xml:space="preserve"> </w:t>
      </w:r>
      <w:r>
        <w:rPr>
          <w:rFonts w:hint="eastAsia"/>
        </w:rPr>
        <w:t>ОАО</w:t>
      </w:r>
      <w:r>
        <w:t xml:space="preserve"> </w:t>
      </w:r>
      <w:r>
        <w:rPr>
          <w:rFonts w:hint="eastAsia"/>
        </w:rPr>
        <w:t>«</w:t>
      </w:r>
      <w:r>
        <w:rPr>
          <w:rFonts w:hint="eastAsia"/>
        </w:rPr>
        <w:t>Ейский</w:t>
      </w:r>
      <w:r>
        <w:t xml:space="preserve"> </w:t>
      </w:r>
      <w:r>
        <w:rPr>
          <w:rFonts w:hint="eastAsia"/>
        </w:rPr>
        <w:t>морской</w:t>
      </w:r>
      <w:r>
        <w:t xml:space="preserve"> </w:t>
      </w:r>
      <w:r>
        <w:rPr>
          <w:rFonts w:hint="eastAsia"/>
        </w:rPr>
        <w:t>порт</w:t>
      </w:r>
      <w:r>
        <w:rPr>
          <w:rFonts w:hint="eastAsia"/>
        </w:rPr>
        <w:t>»</w:t>
      </w:r>
      <w:r>
        <w:t xml:space="preserve"> </w:t>
      </w:r>
      <w:r>
        <w:rPr>
          <w:rFonts w:hint="eastAsia"/>
        </w:rPr>
        <w:t>на</w:t>
      </w:r>
      <w:r>
        <w:t xml:space="preserve"> </w:t>
      </w:r>
      <w:r>
        <w:rPr>
          <w:rFonts w:hint="eastAsia"/>
        </w:rPr>
        <w:t>основе</w:t>
      </w:r>
      <w:r>
        <w:t xml:space="preserve"> </w:t>
      </w:r>
      <w:r>
        <w:rPr>
          <w:rFonts w:hint="eastAsia"/>
        </w:rPr>
        <w:t>действующей</w:t>
      </w:r>
      <w:r>
        <w:t xml:space="preserve"> </w:t>
      </w:r>
      <w:r>
        <w:rPr>
          <w:rFonts w:hint="eastAsia"/>
        </w:rPr>
        <w:t>методики</w:t>
      </w:r>
    </w:p>
    <w:p w14:paraId="56302F6B" w14:textId="77777777" w:rsidR="001F3216" w:rsidRDefault="001F3216" w:rsidP="001F3216"/>
    <w:p w14:paraId="1197FCAE" w14:textId="77777777" w:rsidR="001F3216" w:rsidRDefault="001F3216" w:rsidP="001F3216">
      <w:r>
        <w:t xml:space="preserve">3.3 </w:t>
      </w:r>
      <w:r>
        <w:rPr>
          <w:rFonts w:hint="eastAsia"/>
        </w:rPr>
        <w:t>Оценка</w:t>
      </w:r>
      <w:r>
        <w:t xml:space="preserve"> </w:t>
      </w:r>
      <w:r>
        <w:rPr>
          <w:rFonts w:hint="eastAsia"/>
        </w:rPr>
        <w:t>риска</w:t>
      </w:r>
      <w:r>
        <w:t xml:space="preserve"> </w:t>
      </w:r>
      <w:r>
        <w:rPr>
          <w:rFonts w:hint="eastAsia"/>
        </w:rPr>
        <w:t>банкротства</w:t>
      </w:r>
      <w:r>
        <w:t xml:space="preserve"> </w:t>
      </w:r>
      <w:r>
        <w:rPr>
          <w:rFonts w:hint="eastAsia"/>
        </w:rPr>
        <w:t>ОАО</w:t>
      </w:r>
      <w:r>
        <w:t xml:space="preserve"> </w:t>
      </w:r>
      <w:r>
        <w:rPr>
          <w:rFonts w:hint="eastAsia"/>
        </w:rPr>
        <w:t>«</w:t>
      </w:r>
      <w:r>
        <w:rPr>
          <w:rFonts w:hint="eastAsia"/>
        </w:rPr>
        <w:t>Ейский</w:t>
      </w:r>
      <w:r>
        <w:t xml:space="preserve"> </w:t>
      </w:r>
      <w:r>
        <w:rPr>
          <w:rFonts w:hint="eastAsia"/>
        </w:rPr>
        <w:t>морской</w:t>
      </w:r>
      <w:r>
        <w:t xml:space="preserve"> </w:t>
      </w:r>
      <w:r>
        <w:rPr>
          <w:rFonts w:hint="eastAsia"/>
        </w:rPr>
        <w:t>порт</w:t>
      </w:r>
      <w:r>
        <w:rPr>
          <w:rFonts w:hint="eastAsia"/>
        </w:rPr>
        <w:t>»</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разработанной</w:t>
      </w:r>
      <w:r>
        <w:t xml:space="preserve"> </w:t>
      </w:r>
      <w:r>
        <w:rPr>
          <w:rFonts w:hint="eastAsia"/>
        </w:rPr>
        <w:t>методики</w:t>
      </w:r>
      <w:r>
        <w:t xml:space="preserve"> </w:t>
      </w:r>
      <w:r>
        <w:rPr>
          <w:rFonts w:hint="eastAsia"/>
        </w:rPr>
        <w:t>комплексного</w:t>
      </w:r>
      <w:r>
        <w:t xml:space="preserve"> </w:t>
      </w:r>
      <w:r>
        <w:rPr>
          <w:rFonts w:hint="eastAsia"/>
        </w:rPr>
        <w:t>анализа</w:t>
      </w:r>
    </w:p>
    <w:p w14:paraId="0EC56CC4" w14:textId="77777777" w:rsidR="001F3216" w:rsidRDefault="001F3216" w:rsidP="001F3216"/>
    <w:p w14:paraId="46EA4E9B" w14:textId="77777777" w:rsidR="001F3216" w:rsidRDefault="001F3216" w:rsidP="001F3216">
      <w:r>
        <w:t xml:space="preserve">3.4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использования</w:t>
      </w:r>
      <w:r>
        <w:t xml:space="preserve"> </w:t>
      </w:r>
      <w:r>
        <w:rPr>
          <w:rFonts w:hint="eastAsia"/>
        </w:rPr>
        <w:t>комплексной</w:t>
      </w:r>
    </w:p>
    <w:p w14:paraId="25D65B04" w14:textId="77777777" w:rsidR="001F3216" w:rsidRDefault="001F3216" w:rsidP="001F3216"/>
    <w:p w14:paraId="2B6E5F9A" w14:textId="77777777" w:rsidR="001F3216" w:rsidRDefault="001F3216" w:rsidP="001F3216">
      <w:r>
        <w:rPr>
          <w:rFonts w:hint="eastAsia"/>
        </w:rPr>
        <w:t>методики</w:t>
      </w:r>
      <w:r>
        <w:t xml:space="preserve"> </w:t>
      </w:r>
      <w:r>
        <w:rPr>
          <w:rFonts w:hint="eastAsia"/>
        </w:rPr>
        <w:t>определения</w:t>
      </w:r>
      <w:r>
        <w:t xml:space="preserve"> </w:t>
      </w:r>
      <w:r>
        <w:rPr>
          <w:rFonts w:hint="eastAsia"/>
        </w:rPr>
        <w:t>риска</w:t>
      </w:r>
      <w:r>
        <w:t xml:space="preserve"> </w:t>
      </w:r>
      <w:r>
        <w:rPr>
          <w:rFonts w:hint="eastAsia"/>
        </w:rPr>
        <w:t>банкротства</w:t>
      </w:r>
      <w:r>
        <w:t xml:space="preserve"> </w:t>
      </w:r>
      <w:r>
        <w:rPr>
          <w:rFonts w:hint="eastAsia"/>
        </w:rPr>
        <w:t>организаций</w:t>
      </w:r>
      <w:r>
        <w:t xml:space="preserve"> </w:t>
      </w:r>
      <w:r>
        <w:rPr>
          <w:rFonts w:hint="eastAsia"/>
        </w:rPr>
        <w:t>транспорта</w:t>
      </w:r>
    </w:p>
    <w:p w14:paraId="445664CC" w14:textId="77777777" w:rsidR="001F3216" w:rsidRDefault="001F3216" w:rsidP="001F3216"/>
    <w:p w14:paraId="4165B562" w14:textId="77777777" w:rsidR="001F3216" w:rsidRDefault="001F3216" w:rsidP="001F3216">
      <w:r>
        <w:rPr>
          <w:rFonts w:hint="eastAsia"/>
        </w:rPr>
        <w:t>ЗАКЛЮЧЕНИЕ</w:t>
      </w:r>
    </w:p>
    <w:p w14:paraId="75EC512E" w14:textId="77777777" w:rsidR="001F3216" w:rsidRDefault="001F3216" w:rsidP="001F3216"/>
    <w:p w14:paraId="05F35716" w14:textId="77777777" w:rsidR="001F3216" w:rsidRDefault="001F3216" w:rsidP="001F3216">
      <w:r>
        <w:rPr>
          <w:rFonts w:hint="eastAsia"/>
        </w:rPr>
        <w:t>СПИСОК</w:t>
      </w:r>
      <w:r>
        <w:t xml:space="preserve"> </w:t>
      </w:r>
      <w:r>
        <w:rPr>
          <w:rFonts w:hint="eastAsia"/>
        </w:rPr>
        <w:t>ЛИТЕРАТУРЫ</w:t>
      </w:r>
    </w:p>
    <w:p w14:paraId="6360A6C1" w14:textId="77777777" w:rsidR="001F3216" w:rsidRDefault="001F3216" w:rsidP="001F3216"/>
    <w:p w14:paraId="00993CB0" w14:textId="0DEA2A0F" w:rsidR="001F3216" w:rsidRPr="001F3216" w:rsidRDefault="001F3216" w:rsidP="001F3216">
      <w:r>
        <w:rPr>
          <w:rFonts w:hint="eastAsia"/>
        </w:rPr>
        <w:lastRenderedPageBreak/>
        <w:t>ПРИЛОЖЕНИЕ</w:t>
      </w:r>
    </w:p>
    <w:sectPr w:rsidR="001F3216" w:rsidRPr="001F3216" w:rsidSect="00626C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D4AD" w14:textId="77777777" w:rsidR="00626C53" w:rsidRDefault="00626C53">
      <w:pPr>
        <w:spacing w:after="0" w:line="240" w:lineRule="auto"/>
      </w:pPr>
      <w:r>
        <w:separator/>
      </w:r>
    </w:p>
  </w:endnote>
  <w:endnote w:type="continuationSeparator" w:id="0">
    <w:p w14:paraId="6DDDFF52" w14:textId="77777777" w:rsidR="00626C53" w:rsidRDefault="0062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D707" w14:textId="77777777" w:rsidR="00626C53" w:rsidRDefault="00626C53"/>
    <w:p w14:paraId="75B1E9B4" w14:textId="77777777" w:rsidR="00626C53" w:rsidRDefault="00626C53"/>
    <w:p w14:paraId="455F8724" w14:textId="77777777" w:rsidR="00626C53" w:rsidRDefault="00626C53"/>
    <w:p w14:paraId="7CD04784" w14:textId="77777777" w:rsidR="00626C53" w:rsidRDefault="00626C53"/>
    <w:p w14:paraId="5D54922E" w14:textId="77777777" w:rsidR="00626C53" w:rsidRDefault="00626C53"/>
    <w:p w14:paraId="1078D90A" w14:textId="77777777" w:rsidR="00626C53" w:rsidRDefault="00626C53"/>
    <w:p w14:paraId="072AFE72" w14:textId="77777777" w:rsidR="00626C53" w:rsidRDefault="00626C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75285" wp14:editId="60A58F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2CB7" w14:textId="77777777" w:rsidR="00626C53" w:rsidRDefault="00626C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752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562CB7" w14:textId="77777777" w:rsidR="00626C53" w:rsidRDefault="00626C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701C88" w14:textId="77777777" w:rsidR="00626C53" w:rsidRDefault="00626C53"/>
    <w:p w14:paraId="43033AF6" w14:textId="77777777" w:rsidR="00626C53" w:rsidRDefault="00626C53"/>
    <w:p w14:paraId="6DF9D9FD" w14:textId="77777777" w:rsidR="00626C53" w:rsidRDefault="00626C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88DE57" wp14:editId="7FC699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7917" w14:textId="77777777" w:rsidR="00626C53" w:rsidRDefault="00626C53"/>
                          <w:p w14:paraId="3E210913" w14:textId="77777777" w:rsidR="00626C53" w:rsidRDefault="00626C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8DE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B7917" w14:textId="77777777" w:rsidR="00626C53" w:rsidRDefault="00626C53"/>
                    <w:p w14:paraId="3E210913" w14:textId="77777777" w:rsidR="00626C53" w:rsidRDefault="00626C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CAAF5" w14:textId="77777777" w:rsidR="00626C53" w:rsidRDefault="00626C53"/>
    <w:p w14:paraId="3DA75025" w14:textId="77777777" w:rsidR="00626C53" w:rsidRDefault="00626C53">
      <w:pPr>
        <w:rPr>
          <w:sz w:val="2"/>
          <w:szCs w:val="2"/>
        </w:rPr>
      </w:pPr>
    </w:p>
    <w:p w14:paraId="56BA7ECC" w14:textId="77777777" w:rsidR="00626C53" w:rsidRDefault="00626C53"/>
    <w:p w14:paraId="4B9F2C67" w14:textId="77777777" w:rsidR="00626C53" w:rsidRDefault="00626C53">
      <w:pPr>
        <w:spacing w:after="0" w:line="240" w:lineRule="auto"/>
      </w:pPr>
    </w:p>
  </w:footnote>
  <w:footnote w:type="continuationSeparator" w:id="0">
    <w:p w14:paraId="6A33CD8B" w14:textId="77777777" w:rsidR="00626C53" w:rsidRDefault="0062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53"/>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12377</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1917</cp:revision>
  <cp:lastPrinted>2009-02-06T05:36:00Z</cp:lastPrinted>
  <dcterms:created xsi:type="dcterms:W3CDTF">2024-04-09T10:20:00Z</dcterms:created>
  <dcterms:modified xsi:type="dcterms:W3CDTF">2024-04-24T20:21:00Z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