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0264"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Смольников, Анатолий Алексеевич.</w:t>
      </w:r>
    </w:p>
    <w:p w14:paraId="3CB68920"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Двойной бета-распад 150Nd и экспериментальные пределы на параметры нарушения лептонного числа : диссертация ... кандидата физико-математических наук : 01.04.16. - Москва, 1985. - 174 с. : ил.</w:t>
      </w:r>
    </w:p>
    <w:p w14:paraId="41B75F73"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Оглавление диссертациикандидат физико-математических наук Смольников, Анатолий Алексеевич</w:t>
      </w:r>
    </w:p>
    <w:p w14:paraId="32D59BEA"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ВВЕДЕНИЕ.</w:t>
      </w:r>
    </w:p>
    <w:p w14:paraId="47CB3161"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ГЛАВА I. ДВОЙНОЙ БЕТА-РАСПАД И НАРУШЕНИЕ ЛЕПГОННОЙ</w:t>
      </w:r>
    </w:p>
    <w:p w14:paraId="59323A1E"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СИММЕТРИИ В КАЛИБРОВОЧНЫХ ТЕОРИЯХ.</w:t>
      </w:r>
    </w:p>
    <w:p w14:paraId="76EC6F9B"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§1. Масса нейтрино и Ь -несохранение</w:t>
      </w:r>
    </w:p>
    <w:p w14:paraId="67827DEC"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 Массы ^и в лево-право симметричных моделях</w:t>
      </w:r>
    </w:p>
    <w:p w14:paraId="1425C73D"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§3. Механизмы ^ -распада.</w:t>
      </w:r>
    </w:p>
    <w:p w14:paraId="08593659"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§4. Общая форма гамильтониана взаимодействия</w:t>
      </w:r>
    </w:p>
    <w:p w14:paraId="618696DF"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§5. Нейтринная массовая матрица</w:t>
      </w:r>
    </w:p>
    <w:p w14:paraId="0356DF1A"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ГЛАВА II. ТЕОРЕТИЧЕСКИЕ ОЦЕНКИ ЯДЕРНЫХ МАТРИЧНЫХ</w:t>
      </w:r>
    </w:p>
    <w:p w14:paraId="36B9A61D"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ЭЛЕМЕНТОВ И ВЕРОЯТНОСТЕЙ р&gt; р&gt; -ПЕРЕХОДОВ.</w:t>
      </w:r>
    </w:p>
    <w:p w14:paraId="0B266CD2"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§1. Матричные элементы и вероятность двухнейтринного |Ъ)Ъ -распада.</w:t>
      </w:r>
    </w:p>
    <w:p w14:paraId="5C29764D"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 Оценка параметров |Ь|Ь( 20)-распада некоторых изотопов в предположении доминантности 1+ уровня промежуточного состояния</w:t>
      </w:r>
    </w:p>
    <w:p w14:paraId="3DAC42C9"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§3. Расчет матричного элемента и вероятности</w:t>
      </w:r>
    </w:p>
    <w:p w14:paraId="148AF88E"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20(О+-&gt; 0+) |Ьр&gt;-перехода 150Ыс1 - 150Бт.</w:t>
      </w:r>
    </w:p>
    <w:p w14:paraId="326E29C4"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§4. Вероятности, энергетические спектры и угловые корреляции различных механизмов (Ъ[Ъ (00)-распада</w:t>
      </w:r>
    </w:p>
    <w:p w14:paraId="4745174C"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ГЛАВА Ш. ОБЗОР ЭКСПЕРИМЕНТАЛЬНЫХ РЕЗУЛЬТАТОВ.</w:t>
      </w:r>
    </w:p>
    <w:p w14:paraId="409BA94F"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§1. Прямые эксперименты.</w:t>
      </w:r>
    </w:p>
    <w:p w14:paraId="2EBB085A"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 Геохимические эксперименты</w:t>
      </w:r>
    </w:p>
    <w:p w14:paraId="583C3791"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ГЛАВА 1У. МНОГОМЕРНЫЙ АНАЛИЗ В ЭКСПЕРИМЕНТЕ ПО ПОИСКУ</w:t>
      </w:r>
    </w:p>
    <w:p w14:paraId="192C8B79"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Ьр&gt; РАСПАДА 150Ыо1.</w:t>
      </w:r>
    </w:p>
    <w:p w14:paraId="5CEF539B"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§1. Детектирующая установка и система накопления и обработки данных.</w:t>
      </w:r>
    </w:p>
    <w:p w14:paraId="6467596B"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 Многомерные спектры различных мод и механизмов</w:t>
      </w:r>
    </w:p>
    <w:p w14:paraId="6BDE3E3A"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Ъ|Ъ -распада 150Шо1.</w:t>
      </w:r>
    </w:p>
    <w:p w14:paraId="4806278A"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§3. Измерение радиоактивных примесей в образцах обогащенных изотопов и поиски 0+- 2+переходов.</w:t>
      </w:r>
    </w:p>
    <w:p w14:paraId="2F27A556"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lastRenderedPageBreak/>
        <w:t>ГЛАВА У. РЕЗУЛЬТАТЫ ЭКСПЕРИМЕНТА</w:t>
      </w:r>
    </w:p>
    <w:p w14:paraId="1EFEA3AB"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§1. Экспериментальные ограничения на параметры нарушения лептонного числа.</w:t>
      </w:r>
    </w:p>
    <w:p w14:paraId="29D99F47"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§2. Ограничения на Дт. в нейтринных осцилляциях типа Оуи &lt;-&gt; Ое из данных по р&gt;р&gt; -распаду.</w:t>
      </w:r>
    </w:p>
    <w:p w14:paraId="1CC03D90" w14:textId="77777777" w:rsidR="005B01E4" w:rsidRPr="005B01E4" w:rsidRDefault="005B01E4" w:rsidP="005B01E4">
      <w:pPr>
        <w:rPr>
          <w:rFonts w:ascii="Helvetica" w:eastAsia="Symbol" w:hAnsi="Helvetica" w:cs="Helvetica"/>
          <w:b/>
          <w:bCs/>
          <w:color w:val="222222"/>
          <w:kern w:val="0"/>
          <w:sz w:val="21"/>
          <w:szCs w:val="21"/>
          <w:lang w:eastAsia="ru-RU"/>
        </w:rPr>
      </w:pPr>
      <w:r w:rsidRPr="005B01E4">
        <w:rPr>
          <w:rFonts w:ascii="Helvetica" w:eastAsia="Symbol" w:hAnsi="Helvetica" w:cs="Helvetica"/>
          <w:b/>
          <w:bCs/>
          <w:color w:val="222222"/>
          <w:kern w:val="0"/>
          <w:sz w:val="21"/>
          <w:szCs w:val="21"/>
          <w:lang w:eastAsia="ru-RU"/>
        </w:rPr>
        <w:t>ЗАКЛКНЕНИЕ</w:t>
      </w:r>
    </w:p>
    <w:p w14:paraId="3869883D" w14:textId="3259DB46" w:rsidR="00F11235" w:rsidRPr="005B01E4" w:rsidRDefault="00F11235" w:rsidP="005B01E4"/>
    <w:sectPr w:rsidR="00F11235" w:rsidRPr="005B01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CB5A" w14:textId="77777777" w:rsidR="00EC45D8" w:rsidRDefault="00EC45D8">
      <w:pPr>
        <w:spacing w:after="0" w:line="240" w:lineRule="auto"/>
      </w:pPr>
      <w:r>
        <w:separator/>
      </w:r>
    </w:p>
  </w:endnote>
  <w:endnote w:type="continuationSeparator" w:id="0">
    <w:p w14:paraId="32904119" w14:textId="77777777" w:rsidR="00EC45D8" w:rsidRDefault="00EC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E59E" w14:textId="77777777" w:rsidR="00EC45D8" w:rsidRDefault="00EC45D8"/>
    <w:p w14:paraId="04298F1B" w14:textId="77777777" w:rsidR="00EC45D8" w:rsidRDefault="00EC45D8"/>
    <w:p w14:paraId="4963B4D5" w14:textId="77777777" w:rsidR="00EC45D8" w:rsidRDefault="00EC45D8"/>
    <w:p w14:paraId="111D27CC" w14:textId="77777777" w:rsidR="00EC45D8" w:rsidRDefault="00EC45D8"/>
    <w:p w14:paraId="268C7D7A" w14:textId="77777777" w:rsidR="00EC45D8" w:rsidRDefault="00EC45D8"/>
    <w:p w14:paraId="76B665EB" w14:textId="77777777" w:rsidR="00EC45D8" w:rsidRDefault="00EC45D8"/>
    <w:p w14:paraId="4E70D5D7" w14:textId="77777777" w:rsidR="00EC45D8" w:rsidRDefault="00EC45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C2BB6" wp14:editId="0905A6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77BD1" w14:textId="77777777" w:rsidR="00EC45D8" w:rsidRDefault="00EC4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C2B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777BD1" w14:textId="77777777" w:rsidR="00EC45D8" w:rsidRDefault="00EC4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8817B" w14:textId="77777777" w:rsidR="00EC45D8" w:rsidRDefault="00EC45D8"/>
    <w:p w14:paraId="7C1C267E" w14:textId="77777777" w:rsidR="00EC45D8" w:rsidRDefault="00EC45D8"/>
    <w:p w14:paraId="5EFDB5AB" w14:textId="77777777" w:rsidR="00EC45D8" w:rsidRDefault="00EC45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9D93A" wp14:editId="329F46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D5F2" w14:textId="77777777" w:rsidR="00EC45D8" w:rsidRDefault="00EC45D8"/>
                          <w:p w14:paraId="6AFD61D4" w14:textId="77777777" w:rsidR="00EC45D8" w:rsidRDefault="00EC4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9D9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55D5F2" w14:textId="77777777" w:rsidR="00EC45D8" w:rsidRDefault="00EC45D8"/>
                    <w:p w14:paraId="6AFD61D4" w14:textId="77777777" w:rsidR="00EC45D8" w:rsidRDefault="00EC4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2F51BD" w14:textId="77777777" w:rsidR="00EC45D8" w:rsidRDefault="00EC45D8"/>
    <w:p w14:paraId="205F99BA" w14:textId="77777777" w:rsidR="00EC45D8" w:rsidRDefault="00EC45D8">
      <w:pPr>
        <w:rPr>
          <w:sz w:val="2"/>
          <w:szCs w:val="2"/>
        </w:rPr>
      </w:pPr>
    </w:p>
    <w:p w14:paraId="0E9934CA" w14:textId="77777777" w:rsidR="00EC45D8" w:rsidRDefault="00EC45D8"/>
    <w:p w14:paraId="268AD00C" w14:textId="77777777" w:rsidR="00EC45D8" w:rsidRDefault="00EC45D8">
      <w:pPr>
        <w:spacing w:after="0" w:line="240" w:lineRule="auto"/>
      </w:pPr>
    </w:p>
  </w:footnote>
  <w:footnote w:type="continuationSeparator" w:id="0">
    <w:p w14:paraId="1A44FF52" w14:textId="77777777" w:rsidR="00EC45D8" w:rsidRDefault="00EC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5D8"/>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166385</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5149</cp:revision>
  <cp:lastPrinted>2009-02-06T05:36:00Z</cp:lastPrinted>
  <dcterms:created xsi:type="dcterms:W3CDTF">2024-01-07T13:43:00Z</dcterms:created>
  <dcterms:modified xsi:type="dcterms:W3CDTF">2025-09-17T16:02:00Z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