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67D2" w:rsidRDefault="00B41580" w:rsidP="00B41580">
      <w:pPr>
        <w:rPr>
          <w:rFonts w:ascii="Times New Roman" w:eastAsia="Times New Roman" w:hAnsi="Times New Roman" w:cs="Times New Roman"/>
          <w:kern w:val="0"/>
          <w:sz w:val="28"/>
          <w:szCs w:val="28"/>
          <w:lang w:eastAsia="ru-RU"/>
        </w:rPr>
      </w:pPr>
      <w:bookmarkStart w:id="0" w:name="_GoBack"/>
      <w:r w:rsidRPr="00B41580">
        <w:rPr>
          <w:rFonts w:ascii="Times New Roman" w:eastAsia="Times New Roman" w:hAnsi="Times New Roman" w:cs="Times New Roman" w:hint="eastAsia"/>
          <w:kern w:val="0"/>
          <w:sz w:val="28"/>
          <w:szCs w:val="28"/>
          <w:lang w:eastAsia="ru-RU"/>
        </w:rPr>
        <w:t>Дутка</w:t>
      </w:r>
      <w:r w:rsidRPr="00B41580">
        <w:rPr>
          <w:rFonts w:ascii="Times New Roman" w:eastAsia="Times New Roman" w:hAnsi="Times New Roman" w:cs="Times New Roman"/>
          <w:kern w:val="0"/>
          <w:sz w:val="28"/>
          <w:szCs w:val="28"/>
          <w:lang w:eastAsia="ru-RU"/>
        </w:rPr>
        <w:t xml:space="preserve"> </w:t>
      </w:r>
      <w:r w:rsidRPr="00B41580">
        <w:rPr>
          <w:rFonts w:ascii="Times New Roman" w:eastAsia="Times New Roman" w:hAnsi="Times New Roman" w:cs="Times New Roman" w:hint="eastAsia"/>
          <w:kern w:val="0"/>
          <w:sz w:val="28"/>
          <w:szCs w:val="28"/>
          <w:lang w:eastAsia="ru-RU"/>
        </w:rPr>
        <w:t>Степан</w:t>
      </w:r>
      <w:r w:rsidRPr="00B41580">
        <w:rPr>
          <w:rFonts w:ascii="Times New Roman" w:eastAsia="Times New Roman" w:hAnsi="Times New Roman" w:cs="Times New Roman"/>
          <w:kern w:val="0"/>
          <w:sz w:val="28"/>
          <w:szCs w:val="28"/>
          <w:lang w:eastAsia="ru-RU"/>
        </w:rPr>
        <w:t xml:space="preserve"> </w:t>
      </w:r>
      <w:r w:rsidRPr="00B41580">
        <w:rPr>
          <w:rFonts w:ascii="Times New Roman" w:eastAsia="Times New Roman" w:hAnsi="Times New Roman" w:cs="Times New Roman" w:hint="eastAsia"/>
          <w:kern w:val="0"/>
          <w:sz w:val="28"/>
          <w:szCs w:val="28"/>
          <w:lang w:eastAsia="ru-RU"/>
        </w:rPr>
        <w:t>Миколайович</w:t>
      </w:r>
      <w:r w:rsidRPr="00B41580">
        <w:rPr>
          <w:rFonts w:ascii="Times New Roman" w:eastAsia="Times New Roman" w:hAnsi="Times New Roman" w:cs="Times New Roman"/>
          <w:kern w:val="0"/>
          <w:sz w:val="28"/>
          <w:szCs w:val="28"/>
          <w:lang w:eastAsia="ru-RU"/>
        </w:rPr>
        <w:t xml:space="preserve">. </w:t>
      </w:r>
      <w:r w:rsidRPr="00B41580">
        <w:rPr>
          <w:rFonts w:ascii="Times New Roman" w:eastAsia="Times New Roman" w:hAnsi="Times New Roman" w:cs="Times New Roman" w:hint="eastAsia"/>
          <w:kern w:val="0"/>
          <w:sz w:val="28"/>
          <w:szCs w:val="28"/>
          <w:lang w:eastAsia="ru-RU"/>
        </w:rPr>
        <w:t>Розвиток</w:t>
      </w:r>
      <w:r w:rsidRPr="00B41580">
        <w:rPr>
          <w:rFonts w:ascii="Times New Roman" w:eastAsia="Times New Roman" w:hAnsi="Times New Roman" w:cs="Times New Roman"/>
          <w:kern w:val="0"/>
          <w:sz w:val="28"/>
          <w:szCs w:val="28"/>
          <w:lang w:eastAsia="ru-RU"/>
        </w:rPr>
        <w:t xml:space="preserve"> </w:t>
      </w:r>
      <w:r w:rsidRPr="00B41580">
        <w:rPr>
          <w:rFonts w:ascii="Times New Roman" w:eastAsia="Times New Roman" w:hAnsi="Times New Roman" w:cs="Times New Roman" w:hint="eastAsia"/>
          <w:kern w:val="0"/>
          <w:sz w:val="28"/>
          <w:szCs w:val="28"/>
          <w:lang w:eastAsia="ru-RU"/>
        </w:rPr>
        <w:t>енергозбереження</w:t>
      </w:r>
      <w:r w:rsidRPr="00B41580">
        <w:rPr>
          <w:rFonts w:ascii="Times New Roman" w:eastAsia="Times New Roman" w:hAnsi="Times New Roman" w:cs="Times New Roman"/>
          <w:kern w:val="0"/>
          <w:sz w:val="28"/>
          <w:szCs w:val="28"/>
          <w:lang w:eastAsia="ru-RU"/>
        </w:rPr>
        <w:t xml:space="preserve"> </w:t>
      </w:r>
      <w:r w:rsidRPr="00B41580">
        <w:rPr>
          <w:rFonts w:ascii="Times New Roman" w:eastAsia="Times New Roman" w:hAnsi="Times New Roman" w:cs="Times New Roman" w:hint="eastAsia"/>
          <w:kern w:val="0"/>
          <w:sz w:val="28"/>
          <w:szCs w:val="28"/>
          <w:lang w:eastAsia="ru-RU"/>
        </w:rPr>
        <w:t>в</w:t>
      </w:r>
      <w:r w:rsidRPr="00B41580">
        <w:rPr>
          <w:rFonts w:ascii="Times New Roman" w:eastAsia="Times New Roman" w:hAnsi="Times New Roman" w:cs="Times New Roman"/>
          <w:kern w:val="0"/>
          <w:sz w:val="28"/>
          <w:szCs w:val="28"/>
          <w:lang w:eastAsia="ru-RU"/>
        </w:rPr>
        <w:t xml:space="preserve"> </w:t>
      </w:r>
      <w:r w:rsidRPr="00B41580">
        <w:rPr>
          <w:rFonts w:ascii="Times New Roman" w:eastAsia="Times New Roman" w:hAnsi="Times New Roman" w:cs="Times New Roman" w:hint="eastAsia"/>
          <w:kern w:val="0"/>
          <w:sz w:val="28"/>
          <w:szCs w:val="28"/>
          <w:lang w:eastAsia="ru-RU"/>
        </w:rPr>
        <w:t>умовах</w:t>
      </w:r>
      <w:r w:rsidRPr="00B41580">
        <w:rPr>
          <w:rFonts w:ascii="Times New Roman" w:eastAsia="Times New Roman" w:hAnsi="Times New Roman" w:cs="Times New Roman"/>
          <w:kern w:val="0"/>
          <w:sz w:val="28"/>
          <w:szCs w:val="28"/>
          <w:lang w:eastAsia="ru-RU"/>
        </w:rPr>
        <w:t xml:space="preserve"> </w:t>
      </w:r>
      <w:r w:rsidRPr="00B41580">
        <w:rPr>
          <w:rFonts w:ascii="Times New Roman" w:eastAsia="Times New Roman" w:hAnsi="Times New Roman" w:cs="Times New Roman" w:hint="eastAsia"/>
          <w:kern w:val="0"/>
          <w:sz w:val="28"/>
          <w:szCs w:val="28"/>
          <w:lang w:eastAsia="ru-RU"/>
        </w:rPr>
        <w:t>ринкового</w:t>
      </w:r>
      <w:r w:rsidRPr="00B41580">
        <w:rPr>
          <w:rFonts w:ascii="Times New Roman" w:eastAsia="Times New Roman" w:hAnsi="Times New Roman" w:cs="Times New Roman"/>
          <w:kern w:val="0"/>
          <w:sz w:val="28"/>
          <w:szCs w:val="28"/>
          <w:lang w:eastAsia="ru-RU"/>
        </w:rPr>
        <w:t xml:space="preserve"> </w:t>
      </w:r>
      <w:r w:rsidRPr="00B41580">
        <w:rPr>
          <w:rFonts w:ascii="Times New Roman" w:eastAsia="Times New Roman" w:hAnsi="Times New Roman" w:cs="Times New Roman" w:hint="eastAsia"/>
          <w:kern w:val="0"/>
          <w:sz w:val="28"/>
          <w:szCs w:val="28"/>
          <w:lang w:eastAsia="ru-RU"/>
        </w:rPr>
        <w:t>господарювання</w:t>
      </w:r>
      <w:r w:rsidRPr="00B41580">
        <w:rPr>
          <w:rFonts w:ascii="Times New Roman" w:eastAsia="Times New Roman" w:hAnsi="Times New Roman" w:cs="Times New Roman"/>
          <w:kern w:val="0"/>
          <w:sz w:val="28"/>
          <w:szCs w:val="28"/>
          <w:lang w:eastAsia="ru-RU"/>
        </w:rPr>
        <w:t xml:space="preserve"> </w:t>
      </w:r>
      <w:r w:rsidRPr="00B41580">
        <w:rPr>
          <w:rFonts w:ascii="Times New Roman" w:eastAsia="Times New Roman" w:hAnsi="Times New Roman" w:cs="Times New Roman" w:hint="eastAsia"/>
          <w:kern w:val="0"/>
          <w:sz w:val="28"/>
          <w:szCs w:val="28"/>
          <w:lang w:eastAsia="ru-RU"/>
        </w:rPr>
        <w:t>на</w:t>
      </w:r>
      <w:r w:rsidRPr="00B41580">
        <w:rPr>
          <w:rFonts w:ascii="Times New Roman" w:eastAsia="Times New Roman" w:hAnsi="Times New Roman" w:cs="Times New Roman"/>
          <w:kern w:val="0"/>
          <w:sz w:val="28"/>
          <w:szCs w:val="28"/>
          <w:lang w:eastAsia="ru-RU"/>
        </w:rPr>
        <w:t xml:space="preserve"> </w:t>
      </w:r>
      <w:r w:rsidRPr="00B41580">
        <w:rPr>
          <w:rFonts w:ascii="Times New Roman" w:eastAsia="Times New Roman" w:hAnsi="Times New Roman" w:cs="Times New Roman" w:hint="eastAsia"/>
          <w:kern w:val="0"/>
          <w:sz w:val="28"/>
          <w:szCs w:val="28"/>
          <w:lang w:eastAsia="ru-RU"/>
        </w:rPr>
        <w:t>малопродуктивних</w:t>
      </w:r>
      <w:r w:rsidRPr="00B41580">
        <w:rPr>
          <w:rFonts w:ascii="Times New Roman" w:eastAsia="Times New Roman" w:hAnsi="Times New Roman" w:cs="Times New Roman"/>
          <w:kern w:val="0"/>
          <w:sz w:val="28"/>
          <w:szCs w:val="28"/>
          <w:lang w:eastAsia="ru-RU"/>
        </w:rPr>
        <w:t xml:space="preserve"> </w:t>
      </w:r>
      <w:proofErr w:type="gramStart"/>
      <w:r w:rsidRPr="00B41580">
        <w:rPr>
          <w:rFonts w:ascii="Times New Roman" w:eastAsia="Times New Roman" w:hAnsi="Times New Roman" w:cs="Times New Roman" w:hint="eastAsia"/>
          <w:kern w:val="0"/>
          <w:sz w:val="28"/>
          <w:szCs w:val="28"/>
          <w:lang w:eastAsia="ru-RU"/>
        </w:rPr>
        <w:t>землях</w:t>
      </w:r>
      <w:r w:rsidRPr="00B41580">
        <w:rPr>
          <w:rFonts w:ascii="Times New Roman" w:eastAsia="Times New Roman" w:hAnsi="Times New Roman" w:cs="Times New Roman"/>
          <w:kern w:val="0"/>
          <w:sz w:val="28"/>
          <w:szCs w:val="28"/>
          <w:lang w:eastAsia="ru-RU"/>
        </w:rPr>
        <w:t xml:space="preserve"> :</w:t>
      </w:r>
      <w:proofErr w:type="gramEnd"/>
      <w:r w:rsidRPr="00B41580">
        <w:rPr>
          <w:rFonts w:ascii="Times New Roman" w:eastAsia="Times New Roman" w:hAnsi="Times New Roman" w:cs="Times New Roman"/>
          <w:kern w:val="0"/>
          <w:sz w:val="28"/>
          <w:szCs w:val="28"/>
          <w:lang w:eastAsia="ru-RU"/>
        </w:rPr>
        <w:t xml:space="preserve"> </w:t>
      </w:r>
      <w:r w:rsidRPr="00B41580">
        <w:rPr>
          <w:rFonts w:ascii="Times New Roman" w:eastAsia="Times New Roman" w:hAnsi="Times New Roman" w:cs="Times New Roman" w:hint="eastAsia"/>
          <w:kern w:val="0"/>
          <w:sz w:val="28"/>
          <w:szCs w:val="28"/>
          <w:lang w:eastAsia="ru-RU"/>
        </w:rPr>
        <w:t>Дис</w:t>
      </w:r>
      <w:r w:rsidRPr="00B41580">
        <w:rPr>
          <w:rFonts w:ascii="Times New Roman" w:eastAsia="Times New Roman" w:hAnsi="Times New Roman" w:cs="Times New Roman"/>
          <w:kern w:val="0"/>
          <w:sz w:val="28"/>
          <w:szCs w:val="28"/>
          <w:lang w:eastAsia="ru-RU"/>
        </w:rPr>
        <w:t xml:space="preserve">... </w:t>
      </w:r>
      <w:r w:rsidRPr="00B41580">
        <w:rPr>
          <w:rFonts w:ascii="Times New Roman" w:eastAsia="Times New Roman" w:hAnsi="Times New Roman" w:cs="Times New Roman" w:hint="eastAsia"/>
          <w:kern w:val="0"/>
          <w:sz w:val="28"/>
          <w:szCs w:val="28"/>
          <w:lang w:eastAsia="ru-RU"/>
        </w:rPr>
        <w:t>канд</w:t>
      </w:r>
      <w:r w:rsidRPr="00B41580">
        <w:rPr>
          <w:rFonts w:ascii="Times New Roman" w:eastAsia="Times New Roman" w:hAnsi="Times New Roman" w:cs="Times New Roman"/>
          <w:kern w:val="0"/>
          <w:sz w:val="28"/>
          <w:szCs w:val="28"/>
          <w:lang w:eastAsia="ru-RU"/>
        </w:rPr>
        <w:t xml:space="preserve">. </w:t>
      </w:r>
      <w:r w:rsidRPr="00B41580">
        <w:rPr>
          <w:rFonts w:ascii="Times New Roman" w:eastAsia="Times New Roman" w:hAnsi="Times New Roman" w:cs="Times New Roman" w:hint="eastAsia"/>
          <w:kern w:val="0"/>
          <w:sz w:val="28"/>
          <w:szCs w:val="28"/>
          <w:lang w:eastAsia="ru-RU"/>
        </w:rPr>
        <w:t>наук</w:t>
      </w:r>
      <w:r w:rsidRPr="00B41580">
        <w:rPr>
          <w:rFonts w:ascii="Times New Roman" w:eastAsia="Times New Roman" w:hAnsi="Times New Roman" w:cs="Times New Roman"/>
          <w:kern w:val="0"/>
          <w:sz w:val="28"/>
          <w:szCs w:val="28"/>
          <w:lang w:eastAsia="ru-RU"/>
        </w:rPr>
        <w:t xml:space="preserve">: 08.00.04 </w:t>
      </w:r>
      <w:r>
        <w:rPr>
          <w:rFonts w:ascii="Times New Roman" w:eastAsia="Times New Roman" w:hAnsi="Times New Roman" w:cs="Times New Roman"/>
          <w:kern w:val="0"/>
          <w:sz w:val="28"/>
          <w:szCs w:val="28"/>
          <w:lang w:eastAsia="ru-RU"/>
        </w:rPr>
        <w:t>–</w:t>
      </w:r>
      <w:r w:rsidRPr="00B41580">
        <w:rPr>
          <w:rFonts w:ascii="Times New Roman" w:eastAsia="Times New Roman" w:hAnsi="Times New Roman" w:cs="Times New Roman"/>
          <w:kern w:val="0"/>
          <w:sz w:val="28"/>
          <w:szCs w:val="28"/>
          <w:lang w:eastAsia="ru-RU"/>
        </w:rPr>
        <w:t xml:space="preserve"> 2008</w:t>
      </w:r>
    </w:p>
    <w:p w:rsidR="00B41580" w:rsidRDefault="00B41580" w:rsidP="00B41580">
      <w:r>
        <w:rPr>
          <w:rFonts w:hint="eastAsia"/>
        </w:rPr>
        <w:t>Дутка</w:t>
      </w:r>
      <w:r>
        <w:t></w:t>
      </w:r>
      <w:r>
        <w:rPr>
          <w:rFonts w:hint="eastAsia"/>
        </w:rPr>
        <w:t>С</w:t>
      </w:r>
      <w:r>
        <w:t></w:t>
      </w:r>
      <w:r>
        <w:rPr>
          <w:rFonts w:hint="eastAsia"/>
        </w:rPr>
        <w:t>М</w:t>
      </w:r>
      <w:r>
        <w:t></w:t>
      </w:r>
      <w:r>
        <w:t></w:t>
      </w:r>
      <w:r>
        <w:rPr>
          <w:rFonts w:hint="eastAsia"/>
        </w:rPr>
        <w:t>Розвиток</w:t>
      </w:r>
      <w:r>
        <w:t></w:t>
      </w:r>
      <w:r>
        <w:rPr>
          <w:rFonts w:hint="eastAsia"/>
        </w:rPr>
        <w:t>енергозбереження</w:t>
      </w:r>
      <w:r>
        <w:t></w:t>
      </w:r>
      <w:r>
        <w:rPr>
          <w:rFonts w:hint="eastAsia"/>
        </w:rPr>
        <w:t>в</w:t>
      </w:r>
      <w:r>
        <w:t></w:t>
      </w:r>
      <w:r>
        <w:rPr>
          <w:rFonts w:hint="eastAsia"/>
        </w:rPr>
        <w:t>умовах</w:t>
      </w:r>
      <w:r>
        <w:t></w:t>
      </w:r>
      <w:r>
        <w:rPr>
          <w:rFonts w:hint="eastAsia"/>
        </w:rPr>
        <w:t>ринкового</w:t>
      </w:r>
      <w:r>
        <w:t></w:t>
      </w:r>
      <w:r>
        <w:rPr>
          <w:rFonts w:hint="eastAsia"/>
        </w:rPr>
        <w:t>господарювання</w:t>
      </w:r>
      <w:r>
        <w:t></w:t>
      </w:r>
      <w:r>
        <w:rPr>
          <w:rFonts w:hint="eastAsia"/>
        </w:rPr>
        <w:t>на</w:t>
      </w:r>
      <w:r>
        <w:t></w:t>
      </w:r>
      <w:r>
        <w:rPr>
          <w:rFonts w:hint="eastAsia"/>
        </w:rPr>
        <w:t>малопродуктивних</w:t>
      </w:r>
      <w:r>
        <w:t></w:t>
      </w:r>
      <w:r>
        <w:rPr>
          <w:rFonts w:hint="eastAsia"/>
        </w:rPr>
        <w:t>землях</w:t>
      </w:r>
      <w:r>
        <w:t></w:t>
      </w:r>
      <w:r>
        <w:t></w:t>
      </w:r>
      <w:r>
        <w:rPr>
          <w:rFonts w:hint="eastAsia"/>
        </w:rPr>
        <w:t>–</w:t>
      </w:r>
      <w:r>
        <w:t></w:t>
      </w:r>
      <w:r>
        <w:rPr>
          <w:rFonts w:hint="eastAsia"/>
        </w:rPr>
        <w:t>Рукопис</w:t>
      </w:r>
      <w:r>
        <w:t></w:t>
      </w:r>
    </w:p>
    <w:p w:rsidR="00B41580" w:rsidRDefault="00B41580" w:rsidP="00B41580"/>
    <w:p w:rsidR="00B41580" w:rsidRDefault="00B41580" w:rsidP="00B41580">
      <w:r>
        <w:rPr>
          <w:rFonts w:hint="eastAsia"/>
        </w:rPr>
        <w:t>Дисертація</w:t>
      </w:r>
      <w:r>
        <w:t></w:t>
      </w:r>
      <w:r>
        <w:rPr>
          <w:rFonts w:hint="eastAsia"/>
        </w:rPr>
        <w:t>на</w:t>
      </w:r>
      <w:r>
        <w:t></w:t>
      </w:r>
      <w:r>
        <w:rPr>
          <w:rFonts w:hint="eastAsia"/>
        </w:rPr>
        <w:t>здобуття</w:t>
      </w:r>
      <w:r>
        <w:t></w:t>
      </w:r>
      <w:r>
        <w:rPr>
          <w:rFonts w:hint="eastAsia"/>
        </w:rPr>
        <w:t>наукового</w:t>
      </w:r>
      <w:r>
        <w:t></w:t>
      </w:r>
      <w:r>
        <w:rPr>
          <w:rFonts w:hint="eastAsia"/>
        </w:rPr>
        <w:t>ступеня</w:t>
      </w:r>
      <w:r>
        <w:t></w:t>
      </w:r>
      <w:r>
        <w:rPr>
          <w:rFonts w:hint="eastAsia"/>
        </w:rPr>
        <w:t>кандидата</w:t>
      </w:r>
      <w:r>
        <w:t></w:t>
      </w:r>
      <w:r>
        <w:rPr>
          <w:rFonts w:hint="eastAsia"/>
        </w:rPr>
        <w:t>економічних</w:t>
      </w:r>
      <w:r>
        <w:t></w:t>
      </w:r>
      <w:r>
        <w:rPr>
          <w:rFonts w:hint="eastAsia"/>
        </w:rPr>
        <w:t>наук</w:t>
      </w:r>
      <w:r>
        <w:t></w:t>
      </w:r>
      <w:r>
        <w:rPr>
          <w:rFonts w:hint="eastAsia"/>
        </w:rPr>
        <w:t>за</w:t>
      </w:r>
      <w:r>
        <w:t></w:t>
      </w:r>
      <w:r>
        <w:rPr>
          <w:rFonts w:hint="eastAsia"/>
        </w:rPr>
        <w:t>спеціальністю</w:t>
      </w:r>
      <w:r>
        <w:t></w:t>
      </w:r>
      <w:r>
        <w:t></w:t>
      </w:r>
      <w:r>
        <w:t></w:t>
      </w:r>
      <w:r>
        <w:t></w:t>
      </w:r>
      <w:r>
        <w:t></w:t>
      </w:r>
      <w:r>
        <w:t></w:t>
      </w:r>
      <w:r>
        <w:t></w:t>
      </w:r>
      <w:r>
        <w:t></w:t>
      </w:r>
      <w:r>
        <w:t></w:t>
      </w:r>
      <w:r>
        <w:t></w:t>
      </w:r>
      <w:r>
        <w:t></w:t>
      </w:r>
      <w:r>
        <w:rPr>
          <w:rFonts w:hint="eastAsia"/>
        </w:rPr>
        <w:t>–</w:t>
      </w:r>
      <w:r>
        <w:t></w:t>
      </w:r>
      <w:r>
        <w:rPr>
          <w:rFonts w:hint="eastAsia"/>
        </w:rPr>
        <w:t>економіка</w:t>
      </w:r>
      <w:r>
        <w:t></w:t>
      </w:r>
      <w:r>
        <w:rPr>
          <w:rFonts w:hint="eastAsia"/>
        </w:rPr>
        <w:t>та</w:t>
      </w:r>
      <w:r>
        <w:t></w:t>
      </w:r>
      <w:r>
        <w:rPr>
          <w:rFonts w:hint="eastAsia"/>
        </w:rPr>
        <w:t>управління</w:t>
      </w:r>
      <w:r>
        <w:t></w:t>
      </w:r>
      <w:r>
        <w:rPr>
          <w:rFonts w:hint="eastAsia"/>
        </w:rPr>
        <w:t>підприємствами</w:t>
      </w:r>
      <w:r>
        <w:t></w:t>
      </w:r>
      <w:r>
        <w:t></w:t>
      </w:r>
      <w:r>
        <w:rPr>
          <w:rFonts w:hint="eastAsia"/>
        </w:rPr>
        <w:t>економіка</w:t>
      </w:r>
    </w:p>
    <w:p w:rsidR="00B41580" w:rsidRDefault="00B41580" w:rsidP="00B41580"/>
    <w:p w:rsidR="00B41580" w:rsidRDefault="00B41580" w:rsidP="00B41580">
      <w:r>
        <w:rPr>
          <w:rFonts w:hint="eastAsia"/>
        </w:rPr>
        <w:t>сільського</w:t>
      </w:r>
      <w:r>
        <w:t></w:t>
      </w:r>
      <w:r>
        <w:rPr>
          <w:rFonts w:hint="eastAsia"/>
        </w:rPr>
        <w:t>господарства</w:t>
      </w:r>
      <w:r>
        <w:t></w:t>
      </w:r>
      <w:r>
        <w:rPr>
          <w:rFonts w:hint="eastAsia"/>
        </w:rPr>
        <w:t>і</w:t>
      </w:r>
      <w:r>
        <w:t></w:t>
      </w:r>
      <w:r>
        <w:rPr>
          <w:rFonts w:hint="eastAsia"/>
        </w:rPr>
        <w:t>АПК</w:t>
      </w:r>
      <w:r>
        <w:t></w:t>
      </w:r>
      <w:r>
        <w:t></w:t>
      </w:r>
      <w:r>
        <w:t></w:t>
      </w:r>
      <w:r>
        <w:rPr>
          <w:rFonts w:hint="eastAsia"/>
        </w:rPr>
        <w:t>–</w:t>
      </w:r>
      <w:r>
        <w:t></w:t>
      </w:r>
      <w:r>
        <w:rPr>
          <w:rFonts w:hint="eastAsia"/>
        </w:rPr>
        <w:t>Дніпропетровський</w:t>
      </w:r>
      <w:r>
        <w:t></w:t>
      </w:r>
      <w:r>
        <w:rPr>
          <w:rFonts w:hint="eastAsia"/>
        </w:rPr>
        <w:t>державний</w:t>
      </w:r>
      <w:r>
        <w:t></w:t>
      </w:r>
      <w:r>
        <w:rPr>
          <w:rFonts w:hint="eastAsia"/>
        </w:rPr>
        <w:t>аграрний</w:t>
      </w:r>
      <w:r>
        <w:t></w:t>
      </w:r>
      <w:r>
        <w:rPr>
          <w:rFonts w:hint="eastAsia"/>
        </w:rPr>
        <w:t>університет</w:t>
      </w:r>
      <w:r>
        <w:t></w:t>
      </w:r>
      <w:r>
        <w:t></w:t>
      </w:r>
      <w:r>
        <w:rPr>
          <w:rFonts w:hint="eastAsia"/>
        </w:rPr>
        <w:t>Дніпропетровськ</w:t>
      </w:r>
      <w:r>
        <w:t></w:t>
      </w:r>
      <w:r>
        <w:t></w:t>
      </w:r>
      <w:r>
        <w:t></w:t>
      </w:r>
      <w:r>
        <w:t></w:t>
      </w:r>
      <w:r>
        <w:t></w:t>
      </w:r>
      <w:r>
        <w:t></w:t>
      </w:r>
      <w:r>
        <w:t></w:t>
      </w:r>
    </w:p>
    <w:p w:rsidR="00B41580" w:rsidRDefault="00B41580" w:rsidP="00B41580"/>
    <w:p w:rsidR="00B41580" w:rsidRDefault="00B41580" w:rsidP="00B41580">
      <w:r>
        <w:rPr>
          <w:rFonts w:hint="eastAsia"/>
        </w:rPr>
        <w:t>У</w:t>
      </w:r>
      <w:r>
        <w:t></w:t>
      </w:r>
      <w:r>
        <w:rPr>
          <w:rFonts w:hint="eastAsia"/>
        </w:rPr>
        <w:t>дисертаційній</w:t>
      </w:r>
      <w:r>
        <w:t></w:t>
      </w:r>
      <w:r>
        <w:rPr>
          <w:rFonts w:hint="eastAsia"/>
        </w:rPr>
        <w:t>роботі</w:t>
      </w:r>
      <w:r>
        <w:t></w:t>
      </w:r>
      <w:r>
        <w:rPr>
          <w:rFonts w:hint="eastAsia"/>
        </w:rPr>
        <w:t>обґрунтовуються</w:t>
      </w:r>
      <w:r>
        <w:t></w:t>
      </w:r>
      <w:r>
        <w:rPr>
          <w:rFonts w:hint="eastAsia"/>
        </w:rPr>
        <w:t>наукові</w:t>
      </w:r>
      <w:r>
        <w:t></w:t>
      </w:r>
      <w:r>
        <w:rPr>
          <w:rFonts w:hint="eastAsia"/>
        </w:rPr>
        <w:t>засади</w:t>
      </w:r>
      <w:r>
        <w:t></w:t>
      </w:r>
      <w:r>
        <w:rPr>
          <w:rFonts w:hint="eastAsia"/>
        </w:rPr>
        <w:t>енергозбереження</w:t>
      </w:r>
      <w:r>
        <w:t></w:t>
      </w:r>
      <w:r>
        <w:rPr>
          <w:rFonts w:hint="eastAsia"/>
        </w:rPr>
        <w:t>в</w:t>
      </w:r>
      <w:r>
        <w:t></w:t>
      </w:r>
      <w:r>
        <w:rPr>
          <w:rFonts w:hint="eastAsia"/>
        </w:rPr>
        <w:t>аграрному</w:t>
      </w:r>
      <w:r>
        <w:t></w:t>
      </w:r>
      <w:r>
        <w:rPr>
          <w:rFonts w:hint="eastAsia"/>
        </w:rPr>
        <w:t>виробництві</w:t>
      </w:r>
      <w:r>
        <w:t></w:t>
      </w:r>
      <w:r>
        <w:t></w:t>
      </w:r>
      <w:r>
        <w:rPr>
          <w:rFonts w:hint="eastAsia"/>
        </w:rPr>
        <w:t>Визначена</w:t>
      </w:r>
      <w:r>
        <w:t></w:t>
      </w:r>
      <w:r>
        <w:rPr>
          <w:rFonts w:hint="eastAsia"/>
        </w:rPr>
        <w:t>соціально</w:t>
      </w:r>
      <w:r>
        <w:t></w:t>
      </w:r>
      <w:r>
        <w:rPr>
          <w:rFonts w:hint="eastAsia"/>
        </w:rPr>
        <w:t>економічна</w:t>
      </w:r>
      <w:r>
        <w:t></w:t>
      </w:r>
      <w:r>
        <w:rPr>
          <w:rFonts w:hint="eastAsia"/>
        </w:rPr>
        <w:t>та</w:t>
      </w:r>
      <w:r>
        <w:t></w:t>
      </w:r>
      <w:r>
        <w:rPr>
          <w:rFonts w:hint="eastAsia"/>
        </w:rPr>
        <w:t>екологічна</w:t>
      </w:r>
      <w:r>
        <w:t></w:t>
      </w:r>
      <w:r>
        <w:rPr>
          <w:rFonts w:hint="eastAsia"/>
        </w:rPr>
        <w:t>сутність</w:t>
      </w:r>
      <w:r>
        <w:t></w:t>
      </w:r>
      <w:r>
        <w:rPr>
          <w:rFonts w:hint="eastAsia"/>
        </w:rPr>
        <w:t>енергозбереження</w:t>
      </w:r>
      <w:r>
        <w:t></w:t>
      </w:r>
      <w:r>
        <w:rPr>
          <w:rFonts w:hint="eastAsia"/>
        </w:rPr>
        <w:t>та</w:t>
      </w:r>
      <w:r>
        <w:t></w:t>
      </w:r>
      <w:r>
        <w:rPr>
          <w:rFonts w:hint="eastAsia"/>
        </w:rPr>
        <w:t>енергозберігаючого</w:t>
      </w:r>
      <w:r>
        <w:t></w:t>
      </w:r>
      <w:r>
        <w:rPr>
          <w:rFonts w:hint="eastAsia"/>
        </w:rPr>
        <w:t>розвитку</w:t>
      </w:r>
      <w:r>
        <w:t></w:t>
      </w:r>
      <w:r>
        <w:rPr>
          <w:rFonts w:hint="eastAsia"/>
        </w:rPr>
        <w:t>сільського</w:t>
      </w:r>
      <w:r>
        <w:t></w:t>
      </w:r>
      <w:r>
        <w:rPr>
          <w:rFonts w:hint="eastAsia"/>
        </w:rPr>
        <w:t>господарства</w:t>
      </w:r>
      <w:r>
        <w:t></w:t>
      </w:r>
      <w:r>
        <w:rPr>
          <w:rFonts w:hint="eastAsia"/>
        </w:rPr>
        <w:t>на</w:t>
      </w:r>
      <w:r>
        <w:t></w:t>
      </w:r>
      <w:r>
        <w:rPr>
          <w:rFonts w:hint="eastAsia"/>
        </w:rPr>
        <w:t>малопродуктивних</w:t>
      </w:r>
      <w:r>
        <w:t></w:t>
      </w:r>
      <w:r>
        <w:rPr>
          <w:rFonts w:hint="eastAsia"/>
        </w:rPr>
        <w:t>землях</w:t>
      </w:r>
      <w:r>
        <w:t></w:t>
      </w:r>
      <w:r>
        <w:t></w:t>
      </w:r>
      <w:r>
        <w:rPr>
          <w:rFonts w:hint="eastAsia"/>
        </w:rPr>
        <w:t>Особлива</w:t>
      </w:r>
      <w:r>
        <w:t></w:t>
      </w:r>
      <w:r>
        <w:rPr>
          <w:rFonts w:hint="eastAsia"/>
        </w:rPr>
        <w:t>увага</w:t>
      </w:r>
      <w:r>
        <w:t></w:t>
      </w:r>
      <w:r>
        <w:rPr>
          <w:rFonts w:hint="eastAsia"/>
        </w:rPr>
        <w:t>приділена</w:t>
      </w:r>
      <w:r>
        <w:t></w:t>
      </w:r>
      <w:r>
        <w:rPr>
          <w:rFonts w:hint="eastAsia"/>
        </w:rPr>
        <w:t>умовам</w:t>
      </w:r>
      <w:r>
        <w:t></w:t>
      </w:r>
      <w:r>
        <w:rPr>
          <w:rFonts w:hint="eastAsia"/>
        </w:rPr>
        <w:t>використання</w:t>
      </w:r>
      <w:r>
        <w:t></w:t>
      </w:r>
      <w:r>
        <w:rPr>
          <w:rFonts w:hint="eastAsia"/>
        </w:rPr>
        <w:t>дешевих</w:t>
      </w:r>
      <w:r>
        <w:t></w:t>
      </w:r>
      <w:r>
        <w:rPr>
          <w:rFonts w:hint="eastAsia"/>
        </w:rPr>
        <w:t>та</w:t>
      </w:r>
      <w:r>
        <w:t></w:t>
      </w:r>
      <w:r>
        <w:rPr>
          <w:rFonts w:hint="eastAsia"/>
        </w:rPr>
        <w:t>доступних</w:t>
      </w:r>
      <w:r>
        <w:t></w:t>
      </w:r>
      <w:r>
        <w:rPr>
          <w:rFonts w:hint="eastAsia"/>
        </w:rPr>
        <w:t>поновлюваних</w:t>
      </w:r>
      <w:r>
        <w:t></w:t>
      </w:r>
      <w:r>
        <w:rPr>
          <w:rFonts w:hint="eastAsia"/>
        </w:rPr>
        <w:t>джерел</w:t>
      </w:r>
      <w:r>
        <w:t></w:t>
      </w:r>
      <w:r>
        <w:rPr>
          <w:rFonts w:hint="eastAsia"/>
        </w:rPr>
        <w:t>енергії</w:t>
      </w:r>
      <w:r>
        <w:t></w:t>
      </w:r>
      <w:r>
        <w:t></w:t>
      </w:r>
      <w:r>
        <w:rPr>
          <w:rFonts w:hint="eastAsia"/>
        </w:rPr>
        <w:t>ПДЕ</w:t>
      </w:r>
      <w:r>
        <w:t></w:t>
      </w:r>
      <w:r>
        <w:t></w:t>
      </w:r>
      <w:r>
        <w:t></w:t>
      </w:r>
      <w:r>
        <w:rPr>
          <w:rFonts w:hint="eastAsia"/>
        </w:rPr>
        <w:t>Зокрема</w:t>
      </w:r>
      <w:r>
        <w:t></w:t>
      </w:r>
      <w:r>
        <w:rPr>
          <w:rFonts w:hint="eastAsia"/>
        </w:rPr>
        <w:t>проаналізовані</w:t>
      </w:r>
      <w:r>
        <w:t></w:t>
      </w:r>
      <w:r>
        <w:rPr>
          <w:rFonts w:hint="eastAsia"/>
        </w:rPr>
        <w:t>їх</w:t>
      </w:r>
      <w:r>
        <w:t></w:t>
      </w:r>
      <w:r>
        <w:rPr>
          <w:rFonts w:hint="eastAsia"/>
        </w:rPr>
        <w:t>види</w:t>
      </w:r>
      <w:r>
        <w:t></w:t>
      </w:r>
      <w:r>
        <w:t></w:t>
      </w:r>
      <w:r>
        <w:rPr>
          <w:rFonts w:hint="eastAsia"/>
        </w:rPr>
        <w:t>форми</w:t>
      </w:r>
      <w:r>
        <w:t></w:t>
      </w:r>
      <w:r>
        <w:t></w:t>
      </w:r>
      <w:r>
        <w:rPr>
          <w:rFonts w:hint="eastAsia"/>
        </w:rPr>
        <w:t>напрями</w:t>
      </w:r>
      <w:r>
        <w:t></w:t>
      </w:r>
      <w:r>
        <w:rPr>
          <w:rFonts w:hint="eastAsia"/>
        </w:rPr>
        <w:t>використання</w:t>
      </w:r>
      <w:r>
        <w:t></w:t>
      </w:r>
      <w:r>
        <w:t></w:t>
      </w:r>
      <w:r>
        <w:rPr>
          <w:rFonts w:hint="eastAsia"/>
        </w:rPr>
        <w:t>поглиблені</w:t>
      </w:r>
      <w:r>
        <w:t></w:t>
      </w:r>
      <w:r>
        <w:rPr>
          <w:rFonts w:hint="eastAsia"/>
        </w:rPr>
        <w:t>методичні</w:t>
      </w:r>
      <w:r>
        <w:t></w:t>
      </w:r>
      <w:r>
        <w:rPr>
          <w:rFonts w:hint="eastAsia"/>
        </w:rPr>
        <w:t>засади</w:t>
      </w:r>
      <w:r>
        <w:t></w:t>
      </w:r>
      <w:r>
        <w:rPr>
          <w:rFonts w:hint="eastAsia"/>
        </w:rPr>
        <w:t>оцінки</w:t>
      </w:r>
      <w:r>
        <w:t></w:t>
      </w:r>
      <w:r>
        <w:rPr>
          <w:rFonts w:hint="eastAsia"/>
        </w:rPr>
        <w:t>ефективності</w:t>
      </w:r>
      <w:r>
        <w:t></w:t>
      </w:r>
      <w:r>
        <w:rPr>
          <w:rFonts w:hint="eastAsia"/>
        </w:rPr>
        <w:t>енергозбереження</w:t>
      </w:r>
      <w:r>
        <w:t></w:t>
      </w:r>
      <w:r>
        <w:t></w:t>
      </w:r>
      <w:r>
        <w:rPr>
          <w:rFonts w:hint="eastAsia"/>
        </w:rPr>
        <w:t>Обґрунтовані</w:t>
      </w:r>
      <w:r>
        <w:t></w:t>
      </w:r>
      <w:r>
        <w:rPr>
          <w:rFonts w:hint="eastAsia"/>
        </w:rPr>
        <w:t>напрями</w:t>
      </w:r>
      <w:r>
        <w:t></w:t>
      </w:r>
      <w:r>
        <w:rPr>
          <w:rFonts w:hint="eastAsia"/>
        </w:rPr>
        <w:t>використанні</w:t>
      </w:r>
      <w:r>
        <w:t></w:t>
      </w:r>
      <w:r>
        <w:rPr>
          <w:rFonts w:hint="eastAsia"/>
        </w:rPr>
        <w:t>ПДЕ</w:t>
      </w:r>
      <w:r>
        <w:t></w:t>
      </w:r>
      <w:r>
        <w:rPr>
          <w:rFonts w:hint="eastAsia"/>
        </w:rPr>
        <w:t>на</w:t>
      </w:r>
      <w:r>
        <w:t></w:t>
      </w:r>
      <w:r>
        <w:rPr>
          <w:rFonts w:hint="eastAsia"/>
        </w:rPr>
        <w:t>малопродуктивних</w:t>
      </w:r>
      <w:r>
        <w:t></w:t>
      </w:r>
      <w:r>
        <w:rPr>
          <w:rFonts w:hint="eastAsia"/>
        </w:rPr>
        <w:t>і</w:t>
      </w:r>
      <w:r>
        <w:t></w:t>
      </w:r>
      <w:r>
        <w:rPr>
          <w:rFonts w:hint="eastAsia"/>
        </w:rPr>
        <w:t>рекультивованих</w:t>
      </w:r>
      <w:r>
        <w:t></w:t>
      </w:r>
      <w:r>
        <w:rPr>
          <w:rFonts w:hint="eastAsia"/>
        </w:rPr>
        <w:t>землях</w:t>
      </w:r>
      <w:r>
        <w:t></w:t>
      </w:r>
      <w:r>
        <w:t></w:t>
      </w:r>
      <w:r>
        <w:rPr>
          <w:rFonts w:hint="eastAsia"/>
        </w:rPr>
        <w:t>зокрема</w:t>
      </w:r>
      <w:r>
        <w:t></w:t>
      </w:r>
      <w:r>
        <w:t></w:t>
      </w:r>
      <w:r>
        <w:rPr>
          <w:rFonts w:hint="eastAsia"/>
        </w:rPr>
        <w:t>курортно</w:t>
      </w:r>
      <w:r>
        <w:t></w:t>
      </w:r>
      <w:r>
        <w:rPr>
          <w:rFonts w:hint="eastAsia"/>
        </w:rPr>
        <w:t>рекреаційної</w:t>
      </w:r>
      <w:r>
        <w:t></w:t>
      </w:r>
      <w:r>
        <w:rPr>
          <w:rFonts w:hint="eastAsia"/>
        </w:rPr>
        <w:t>зони</w:t>
      </w:r>
      <w:r>
        <w:t></w:t>
      </w:r>
      <w:r>
        <w:t></w:t>
      </w:r>
      <w:r>
        <w:rPr>
          <w:rFonts w:hint="eastAsia"/>
        </w:rPr>
        <w:t>Балаклава</w:t>
      </w:r>
      <w:r>
        <w:t></w:t>
      </w:r>
      <w:r>
        <w:t></w:t>
      </w:r>
      <w:r>
        <w:t></w:t>
      </w:r>
      <w:r>
        <w:rPr>
          <w:rFonts w:hint="eastAsia"/>
        </w:rPr>
        <w:t>Розроблена</w:t>
      </w:r>
      <w:r>
        <w:t></w:t>
      </w:r>
      <w:r>
        <w:rPr>
          <w:rFonts w:hint="eastAsia"/>
        </w:rPr>
        <w:t>концепція</w:t>
      </w:r>
      <w:r>
        <w:t></w:t>
      </w:r>
      <w:r>
        <w:rPr>
          <w:rFonts w:hint="eastAsia"/>
        </w:rPr>
        <w:t>і</w:t>
      </w:r>
      <w:r>
        <w:t></w:t>
      </w:r>
      <w:r>
        <w:rPr>
          <w:rFonts w:hint="eastAsia"/>
        </w:rPr>
        <w:t>модель</w:t>
      </w:r>
      <w:r>
        <w:t></w:t>
      </w:r>
      <w:r>
        <w:rPr>
          <w:rFonts w:hint="eastAsia"/>
        </w:rPr>
        <w:t>створення</w:t>
      </w:r>
      <w:r>
        <w:t></w:t>
      </w:r>
      <w:r>
        <w:rPr>
          <w:rFonts w:hint="eastAsia"/>
        </w:rPr>
        <w:t>аграрних</w:t>
      </w:r>
      <w:r>
        <w:t></w:t>
      </w:r>
      <w:r>
        <w:rPr>
          <w:rFonts w:hint="eastAsia"/>
        </w:rPr>
        <w:t>домогосподарств</w:t>
      </w:r>
      <w:r>
        <w:t></w:t>
      </w:r>
      <w:r>
        <w:rPr>
          <w:rFonts w:hint="eastAsia"/>
        </w:rPr>
        <w:t>та</w:t>
      </w:r>
      <w:r>
        <w:t></w:t>
      </w:r>
      <w:r>
        <w:rPr>
          <w:rFonts w:hint="eastAsia"/>
        </w:rPr>
        <w:t>впроваджений</w:t>
      </w:r>
      <w:r>
        <w:t></w:t>
      </w:r>
      <w:r>
        <w:rPr>
          <w:rFonts w:hint="eastAsia"/>
        </w:rPr>
        <w:t>у</w:t>
      </w:r>
      <w:r>
        <w:t></w:t>
      </w:r>
      <w:r>
        <w:rPr>
          <w:rFonts w:hint="eastAsia"/>
        </w:rPr>
        <w:t>практику</w:t>
      </w:r>
      <w:r>
        <w:t></w:t>
      </w:r>
      <w:r>
        <w:rPr>
          <w:rFonts w:hint="eastAsia"/>
        </w:rPr>
        <w:t>господарювання</w:t>
      </w:r>
      <w:r>
        <w:t></w:t>
      </w:r>
      <w:r>
        <w:rPr>
          <w:rFonts w:hint="eastAsia"/>
        </w:rPr>
        <w:t>інноваційно</w:t>
      </w:r>
      <w:r>
        <w:t></w:t>
      </w:r>
      <w:r>
        <w:rPr>
          <w:rFonts w:hint="eastAsia"/>
        </w:rPr>
        <w:t>інвестиційний</w:t>
      </w:r>
      <w:r>
        <w:t></w:t>
      </w:r>
      <w:r>
        <w:rPr>
          <w:rFonts w:hint="eastAsia"/>
        </w:rPr>
        <w:t>проект</w:t>
      </w:r>
      <w:r>
        <w:t></w:t>
      </w:r>
      <w:r>
        <w:rPr>
          <w:rFonts w:hint="eastAsia"/>
        </w:rPr>
        <w:t>з</w:t>
      </w:r>
      <w:r>
        <w:t></w:t>
      </w:r>
      <w:r>
        <w:rPr>
          <w:rFonts w:hint="eastAsia"/>
        </w:rPr>
        <w:t>агроенергетичного</w:t>
      </w:r>
      <w:r>
        <w:t></w:t>
      </w:r>
      <w:r>
        <w:rPr>
          <w:rFonts w:hint="eastAsia"/>
        </w:rPr>
        <w:t>комплексу</w:t>
      </w:r>
      <w:r>
        <w:t></w:t>
      </w:r>
    </w:p>
    <w:p w:rsidR="00B41580" w:rsidRDefault="00B41580" w:rsidP="00B41580"/>
    <w:p w:rsidR="00B41580" w:rsidRPr="00B41580" w:rsidRDefault="00B41580" w:rsidP="00B41580">
      <w:r>
        <w:rPr>
          <w:rFonts w:hint="eastAsia"/>
        </w:rPr>
        <w:t>У</w:t>
      </w:r>
      <w:r>
        <w:t></w:t>
      </w:r>
      <w:r>
        <w:rPr>
          <w:rFonts w:hint="eastAsia"/>
        </w:rPr>
        <w:t>дисертації</w:t>
      </w:r>
      <w:r>
        <w:t></w:t>
      </w:r>
      <w:r>
        <w:rPr>
          <w:rFonts w:hint="eastAsia"/>
        </w:rPr>
        <w:t>здійснено</w:t>
      </w:r>
      <w:r>
        <w:t></w:t>
      </w:r>
      <w:r>
        <w:rPr>
          <w:rFonts w:hint="eastAsia"/>
        </w:rPr>
        <w:t>теоретичні</w:t>
      </w:r>
      <w:r>
        <w:t></w:t>
      </w:r>
      <w:r>
        <w:rPr>
          <w:rFonts w:hint="eastAsia"/>
        </w:rPr>
        <w:t>узагальнення</w:t>
      </w:r>
      <w:r>
        <w:t></w:t>
      </w:r>
      <w:r>
        <w:rPr>
          <w:rFonts w:hint="eastAsia"/>
        </w:rPr>
        <w:t>і</w:t>
      </w:r>
      <w:r>
        <w:t></w:t>
      </w:r>
      <w:r>
        <w:rPr>
          <w:rFonts w:hint="eastAsia"/>
        </w:rPr>
        <w:t>висвітлено</w:t>
      </w:r>
      <w:r>
        <w:t></w:t>
      </w:r>
      <w:r>
        <w:rPr>
          <w:rFonts w:hint="eastAsia"/>
        </w:rPr>
        <w:t>сутність</w:t>
      </w:r>
      <w:r>
        <w:t></w:t>
      </w:r>
      <w:r>
        <w:rPr>
          <w:rFonts w:hint="eastAsia"/>
        </w:rPr>
        <w:t>енергозбереження</w:t>
      </w:r>
      <w:r>
        <w:t></w:t>
      </w:r>
      <w:r>
        <w:rPr>
          <w:rFonts w:hint="eastAsia"/>
        </w:rPr>
        <w:t>при</w:t>
      </w:r>
      <w:r>
        <w:t></w:t>
      </w:r>
      <w:r>
        <w:rPr>
          <w:rFonts w:hint="eastAsia"/>
        </w:rPr>
        <w:t>створенні</w:t>
      </w:r>
      <w:r>
        <w:t></w:t>
      </w:r>
      <w:r>
        <w:rPr>
          <w:rFonts w:hint="eastAsia"/>
        </w:rPr>
        <w:t>агроструктур</w:t>
      </w:r>
      <w:r>
        <w:t></w:t>
      </w:r>
      <w:r>
        <w:rPr>
          <w:rFonts w:hint="eastAsia"/>
        </w:rPr>
        <w:t>з</w:t>
      </w:r>
      <w:r>
        <w:t></w:t>
      </w:r>
      <w:r>
        <w:rPr>
          <w:rFonts w:hint="eastAsia"/>
        </w:rPr>
        <w:t>поновлюваними</w:t>
      </w:r>
      <w:r>
        <w:t></w:t>
      </w:r>
      <w:r>
        <w:rPr>
          <w:rFonts w:hint="eastAsia"/>
        </w:rPr>
        <w:t>енергоджерелами</w:t>
      </w:r>
      <w:r>
        <w:t></w:t>
      </w:r>
      <w:r>
        <w:rPr>
          <w:rFonts w:hint="eastAsia"/>
        </w:rPr>
        <w:t>на</w:t>
      </w:r>
      <w:r>
        <w:t></w:t>
      </w:r>
      <w:r>
        <w:rPr>
          <w:rFonts w:hint="eastAsia"/>
        </w:rPr>
        <w:t>малопродуктивних</w:t>
      </w:r>
      <w:r>
        <w:t></w:t>
      </w:r>
      <w:r>
        <w:rPr>
          <w:rFonts w:hint="eastAsia"/>
        </w:rPr>
        <w:t>землях</w:t>
      </w:r>
      <w:r>
        <w:t></w:t>
      </w:r>
      <w:r>
        <w:rPr>
          <w:rFonts w:hint="eastAsia"/>
        </w:rPr>
        <w:t>АР</w:t>
      </w:r>
      <w:r>
        <w:t></w:t>
      </w:r>
      <w:r>
        <w:rPr>
          <w:rFonts w:hint="eastAsia"/>
        </w:rPr>
        <w:t>Крим</w:t>
      </w:r>
      <w:r>
        <w:t></w:t>
      </w:r>
      <w:bookmarkEnd w:id="0"/>
    </w:p>
    <w:sectPr w:rsidR="00B41580" w:rsidRPr="00B41580"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50F8F" w:rsidRDefault="00750F8F">
      <w:pPr>
        <w:spacing w:after="0" w:line="240" w:lineRule="auto"/>
      </w:pPr>
      <w:r>
        <w:separator/>
      </w:r>
    </w:p>
  </w:endnote>
  <w:endnote w:type="continuationSeparator" w:id="0">
    <w:p w:rsidR="00750F8F" w:rsidRDefault="00750F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0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8240"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50F8F" w:rsidRDefault="00750F8F"/>
    <w:p w:rsidR="00750F8F" w:rsidRDefault="00750F8F"/>
    <w:p w:rsidR="00750F8F" w:rsidRDefault="00750F8F"/>
    <w:p w:rsidR="00750F8F" w:rsidRDefault="00750F8F"/>
    <w:p w:rsidR="00750F8F" w:rsidRDefault="00750F8F"/>
    <w:p w:rsidR="00750F8F" w:rsidRDefault="00750F8F"/>
    <w:p w:rsidR="00750F8F" w:rsidRDefault="00750F8F">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0F8F" w:rsidRDefault="00750F8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750F8F" w:rsidRDefault="00750F8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750F8F" w:rsidRDefault="00750F8F"/>
    <w:p w:rsidR="00750F8F" w:rsidRDefault="00750F8F"/>
    <w:p w:rsidR="00750F8F" w:rsidRDefault="00750F8F">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0F8F" w:rsidRDefault="00750F8F"/>
                          <w:p w:rsidR="00750F8F" w:rsidRDefault="00750F8F">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750F8F" w:rsidRDefault="00750F8F"/>
                    <w:p w:rsidR="00750F8F" w:rsidRDefault="00750F8F">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750F8F" w:rsidRDefault="00750F8F"/>
    <w:p w:rsidR="00750F8F" w:rsidRDefault="00750F8F">
      <w:pPr>
        <w:rPr>
          <w:sz w:val="2"/>
          <w:szCs w:val="2"/>
        </w:rPr>
      </w:pPr>
    </w:p>
    <w:p w:rsidR="00750F8F" w:rsidRDefault="00750F8F"/>
    <w:p w:rsidR="00750F8F" w:rsidRDefault="00750F8F">
      <w:pPr>
        <w:spacing w:after="0" w:line="240" w:lineRule="auto"/>
      </w:pPr>
    </w:p>
  </w:footnote>
  <w:footnote w:type="continuationSeparator" w:id="0">
    <w:p w:rsidR="00750F8F" w:rsidRDefault="00750F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DA1" w:rsidRPr="00276479" w:rsidRDefault="00DB5DA1" w:rsidP="00DB5DA1">
    <w:pPr>
      <w:pStyle w:val="affffffff5"/>
      <w:jc w:val="center"/>
      <w:rPr>
        <w:rStyle w:val="a8"/>
        <w:rFonts w:ascii="Verdana" w:hAnsi="Verdana" w:cs="Verdana"/>
      </w:rPr>
    </w:pPr>
    <w:r>
      <w:rPr>
        <w:rFonts w:ascii="Verdana" w:hAnsi="Verdana" w:cs="Verdana"/>
        <w:color w:val="FF0000"/>
      </w:rPr>
      <w:t>Для за</w:t>
    </w:r>
    <w:r w:rsidR="003A56F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7D"/>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4"/>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A4"/>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17"/>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6E"/>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9D"/>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DD0"/>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7B"/>
    <w:rsid w:val="0007689E"/>
    <w:rsid w:val="00076BCC"/>
    <w:rsid w:val="00076BE8"/>
    <w:rsid w:val="00076BEF"/>
    <w:rsid w:val="00076C29"/>
    <w:rsid w:val="00076C9A"/>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77FDE"/>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4C"/>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5A"/>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7CA"/>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1FC"/>
    <w:rsid w:val="000A5233"/>
    <w:rsid w:val="000A52F9"/>
    <w:rsid w:val="000A537B"/>
    <w:rsid w:val="000A53B7"/>
    <w:rsid w:val="000A54EA"/>
    <w:rsid w:val="000A5552"/>
    <w:rsid w:val="000A556E"/>
    <w:rsid w:val="000A55F4"/>
    <w:rsid w:val="000A568C"/>
    <w:rsid w:val="000A572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78"/>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4C"/>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00"/>
    <w:rsid w:val="000B37C1"/>
    <w:rsid w:val="000B37F8"/>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18"/>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A0"/>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8"/>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64"/>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22E"/>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0FC1"/>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32E"/>
    <w:rsid w:val="000F645C"/>
    <w:rsid w:val="000F64DB"/>
    <w:rsid w:val="000F6514"/>
    <w:rsid w:val="000F654C"/>
    <w:rsid w:val="000F6577"/>
    <w:rsid w:val="000F66A6"/>
    <w:rsid w:val="000F6719"/>
    <w:rsid w:val="000F671F"/>
    <w:rsid w:val="000F67B2"/>
    <w:rsid w:val="000F680A"/>
    <w:rsid w:val="000F6856"/>
    <w:rsid w:val="000F6943"/>
    <w:rsid w:val="000F6B31"/>
    <w:rsid w:val="000F6B5F"/>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3AE"/>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EFD"/>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3F"/>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8D1"/>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3FE"/>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37"/>
    <w:rsid w:val="001453A5"/>
    <w:rsid w:val="0014543F"/>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6"/>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4D6"/>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390"/>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31"/>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BD4"/>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54"/>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19"/>
    <w:rsid w:val="0017133A"/>
    <w:rsid w:val="001713EE"/>
    <w:rsid w:val="001714AF"/>
    <w:rsid w:val="00171518"/>
    <w:rsid w:val="00171585"/>
    <w:rsid w:val="00171595"/>
    <w:rsid w:val="0017159D"/>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57"/>
    <w:rsid w:val="00172FFA"/>
    <w:rsid w:val="00173080"/>
    <w:rsid w:val="001730F9"/>
    <w:rsid w:val="001731A1"/>
    <w:rsid w:val="001733AD"/>
    <w:rsid w:val="001733DD"/>
    <w:rsid w:val="00173464"/>
    <w:rsid w:val="00173556"/>
    <w:rsid w:val="001735A7"/>
    <w:rsid w:val="001735B2"/>
    <w:rsid w:val="001735D3"/>
    <w:rsid w:val="00173628"/>
    <w:rsid w:val="001736AC"/>
    <w:rsid w:val="00173733"/>
    <w:rsid w:val="00173856"/>
    <w:rsid w:val="0017386B"/>
    <w:rsid w:val="001738AB"/>
    <w:rsid w:val="00173911"/>
    <w:rsid w:val="0017399B"/>
    <w:rsid w:val="00173A98"/>
    <w:rsid w:val="00173B62"/>
    <w:rsid w:val="00173B7A"/>
    <w:rsid w:val="00173BC1"/>
    <w:rsid w:val="00173BE0"/>
    <w:rsid w:val="00173BF8"/>
    <w:rsid w:val="00173C40"/>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6A4"/>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09E"/>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93"/>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450"/>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78"/>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9FF"/>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E9B"/>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BB"/>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56"/>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7E9"/>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7F"/>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51"/>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029"/>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9E2"/>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4B"/>
    <w:rsid w:val="002364AD"/>
    <w:rsid w:val="00236513"/>
    <w:rsid w:val="00236601"/>
    <w:rsid w:val="00236636"/>
    <w:rsid w:val="0023665D"/>
    <w:rsid w:val="0023669F"/>
    <w:rsid w:val="00236707"/>
    <w:rsid w:val="00236717"/>
    <w:rsid w:val="0023679D"/>
    <w:rsid w:val="00236861"/>
    <w:rsid w:val="00236A31"/>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20"/>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4E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5A"/>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37"/>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1"/>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1"/>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11"/>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DF8"/>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1B"/>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14"/>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BF0"/>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29"/>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B"/>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71"/>
    <w:rsid w:val="003043F9"/>
    <w:rsid w:val="003046E6"/>
    <w:rsid w:val="00304741"/>
    <w:rsid w:val="003048F5"/>
    <w:rsid w:val="0030490E"/>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410"/>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44"/>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65"/>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DB1"/>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77"/>
    <w:rsid w:val="00337822"/>
    <w:rsid w:val="0033789F"/>
    <w:rsid w:val="00337993"/>
    <w:rsid w:val="003379E0"/>
    <w:rsid w:val="00337BD7"/>
    <w:rsid w:val="00337BF6"/>
    <w:rsid w:val="00337C7F"/>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AE"/>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0C"/>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668"/>
    <w:rsid w:val="0038272C"/>
    <w:rsid w:val="00382767"/>
    <w:rsid w:val="00382834"/>
    <w:rsid w:val="003828E8"/>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A5"/>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6E97"/>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2FF4"/>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2D"/>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E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328"/>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616"/>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B99"/>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6E"/>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4E"/>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3F"/>
    <w:rsid w:val="0042766E"/>
    <w:rsid w:val="00427670"/>
    <w:rsid w:val="004276C8"/>
    <w:rsid w:val="004276D0"/>
    <w:rsid w:val="00427725"/>
    <w:rsid w:val="00427763"/>
    <w:rsid w:val="0042779A"/>
    <w:rsid w:val="0042790E"/>
    <w:rsid w:val="00427A23"/>
    <w:rsid w:val="00427BDD"/>
    <w:rsid w:val="00427BFB"/>
    <w:rsid w:val="00427D6E"/>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77"/>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B7"/>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6E"/>
    <w:rsid w:val="00450DC1"/>
    <w:rsid w:val="00450E37"/>
    <w:rsid w:val="00450E64"/>
    <w:rsid w:val="00450E9A"/>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3E"/>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0F"/>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99"/>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A2"/>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5E5"/>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03"/>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4C"/>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4"/>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773"/>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AFD"/>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5BE"/>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0D"/>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44D"/>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7B6"/>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49"/>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23"/>
    <w:rsid w:val="00521540"/>
    <w:rsid w:val="005215B4"/>
    <w:rsid w:val="00521931"/>
    <w:rsid w:val="00521C53"/>
    <w:rsid w:val="00521C75"/>
    <w:rsid w:val="00521C78"/>
    <w:rsid w:val="00521D32"/>
    <w:rsid w:val="00521D7D"/>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55"/>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DF4"/>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28"/>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C0"/>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75"/>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4CA"/>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BA"/>
    <w:rsid w:val="00580424"/>
    <w:rsid w:val="0058045F"/>
    <w:rsid w:val="005805DA"/>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4E7"/>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CC"/>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DC1"/>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CCF"/>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BAE"/>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E4"/>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63"/>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724"/>
    <w:rsid w:val="005F6812"/>
    <w:rsid w:val="005F683B"/>
    <w:rsid w:val="005F685B"/>
    <w:rsid w:val="005F689F"/>
    <w:rsid w:val="005F68B1"/>
    <w:rsid w:val="005F69CB"/>
    <w:rsid w:val="005F6A49"/>
    <w:rsid w:val="005F6A87"/>
    <w:rsid w:val="005F6AAD"/>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3"/>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03"/>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2C"/>
    <w:rsid w:val="00623B9C"/>
    <w:rsid w:val="00623BE5"/>
    <w:rsid w:val="00623C3C"/>
    <w:rsid w:val="00623C74"/>
    <w:rsid w:val="00623D54"/>
    <w:rsid w:val="00623E0E"/>
    <w:rsid w:val="00623E65"/>
    <w:rsid w:val="00623F13"/>
    <w:rsid w:val="00623FE2"/>
    <w:rsid w:val="00624133"/>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63"/>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7B"/>
    <w:rsid w:val="006362B5"/>
    <w:rsid w:val="0063634C"/>
    <w:rsid w:val="006364D0"/>
    <w:rsid w:val="0063651D"/>
    <w:rsid w:val="00636619"/>
    <w:rsid w:val="00636674"/>
    <w:rsid w:val="0063667C"/>
    <w:rsid w:val="006366CE"/>
    <w:rsid w:val="0063673E"/>
    <w:rsid w:val="00636831"/>
    <w:rsid w:val="006368DD"/>
    <w:rsid w:val="00636908"/>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EF2"/>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D1"/>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7AE"/>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29"/>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A5D"/>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AC"/>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0E"/>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0A2"/>
    <w:rsid w:val="0068417C"/>
    <w:rsid w:val="006841D8"/>
    <w:rsid w:val="006841FE"/>
    <w:rsid w:val="0068426C"/>
    <w:rsid w:val="0068429E"/>
    <w:rsid w:val="0068434F"/>
    <w:rsid w:val="00684383"/>
    <w:rsid w:val="00684408"/>
    <w:rsid w:val="00684460"/>
    <w:rsid w:val="006844F3"/>
    <w:rsid w:val="00684571"/>
    <w:rsid w:val="00684588"/>
    <w:rsid w:val="006846E0"/>
    <w:rsid w:val="00684789"/>
    <w:rsid w:val="0068485A"/>
    <w:rsid w:val="0068498F"/>
    <w:rsid w:val="006849B6"/>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2F2A"/>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83"/>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2EE"/>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C5"/>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39"/>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A0"/>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D43"/>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58"/>
    <w:rsid w:val="006B4BE7"/>
    <w:rsid w:val="006B4C11"/>
    <w:rsid w:val="006B4C3E"/>
    <w:rsid w:val="006B4C81"/>
    <w:rsid w:val="006B4C8F"/>
    <w:rsid w:val="006B4D1D"/>
    <w:rsid w:val="006B4D56"/>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2E"/>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BDB"/>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00"/>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2F2"/>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3B9"/>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5C"/>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DD"/>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06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686"/>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D85"/>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79"/>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65"/>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8D"/>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829"/>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8F"/>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09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206"/>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DD"/>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1C"/>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11"/>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C95"/>
    <w:rsid w:val="00784D69"/>
    <w:rsid w:val="00784DCA"/>
    <w:rsid w:val="00784DF9"/>
    <w:rsid w:val="00784E34"/>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7D2"/>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3"/>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0B"/>
    <w:rsid w:val="007B3865"/>
    <w:rsid w:val="007B3ADF"/>
    <w:rsid w:val="007B3B7A"/>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AA"/>
    <w:rsid w:val="007B75E2"/>
    <w:rsid w:val="007B7602"/>
    <w:rsid w:val="007B7621"/>
    <w:rsid w:val="007B7634"/>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92"/>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219"/>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B19"/>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3"/>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BA"/>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28"/>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A"/>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79"/>
    <w:rsid w:val="007F4197"/>
    <w:rsid w:val="007F41A1"/>
    <w:rsid w:val="007F43BB"/>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A3"/>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2C8"/>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D2B"/>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1F"/>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21"/>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9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7"/>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5C"/>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23"/>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D7"/>
    <w:rsid w:val="008548F7"/>
    <w:rsid w:val="00854941"/>
    <w:rsid w:val="008549C0"/>
    <w:rsid w:val="008549C1"/>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A1"/>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A75"/>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8D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2E"/>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0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0DA"/>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14"/>
    <w:rsid w:val="008E2463"/>
    <w:rsid w:val="008E271E"/>
    <w:rsid w:val="008E27DC"/>
    <w:rsid w:val="008E28B9"/>
    <w:rsid w:val="008E28F8"/>
    <w:rsid w:val="008E292B"/>
    <w:rsid w:val="008E293F"/>
    <w:rsid w:val="008E298F"/>
    <w:rsid w:val="008E29BA"/>
    <w:rsid w:val="008E29CE"/>
    <w:rsid w:val="008E2C43"/>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31"/>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D"/>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A7"/>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3BA"/>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3DA"/>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0C"/>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6E2"/>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8E"/>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17"/>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ACF"/>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BD6"/>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7F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2F"/>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CE"/>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24"/>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4AC"/>
    <w:rsid w:val="009A75AC"/>
    <w:rsid w:val="009A75ED"/>
    <w:rsid w:val="009A7619"/>
    <w:rsid w:val="009A76E0"/>
    <w:rsid w:val="009A7703"/>
    <w:rsid w:val="009A772F"/>
    <w:rsid w:val="009A78D9"/>
    <w:rsid w:val="009A79A6"/>
    <w:rsid w:val="009A79CF"/>
    <w:rsid w:val="009A79FF"/>
    <w:rsid w:val="009A7A13"/>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1BB"/>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A9"/>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AF4"/>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125"/>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0E7"/>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6C"/>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53"/>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41"/>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CB5"/>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08"/>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583"/>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9CA"/>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2E"/>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9"/>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66"/>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63"/>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EAE"/>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E63"/>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8F"/>
    <w:rsid w:val="00A537E4"/>
    <w:rsid w:val="00A5380D"/>
    <w:rsid w:val="00A53854"/>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1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EC7"/>
    <w:rsid w:val="00A64ED7"/>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84"/>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64"/>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EC4"/>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03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1D"/>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29"/>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9D"/>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9"/>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B0"/>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BCD"/>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DD"/>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88C"/>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4E7"/>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DE0"/>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7"/>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2EB"/>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B2E"/>
    <w:rsid w:val="00B12D51"/>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7FA"/>
    <w:rsid w:val="00B237FD"/>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1B"/>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5F5"/>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C67"/>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580"/>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0B"/>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3A"/>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9C0"/>
    <w:rsid w:val="00B54A2C"/>
    <w:rsid w:val="00B54AF3"/>
    <w:rsid w:val="00B54B7A"/>
    <w:rsid w:val="00B54B9C"/>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BF7"/>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51"/>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9C8"/>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5E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A6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14"/>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035"/>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28C"/>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69C"/>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28"/>
    <w:rsid w:val="00BC4F4C"/>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782"/>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871"/>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DB"/>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7D"/>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D0"/>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23"/>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66F"/>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7A"/>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4BE"/>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CFB"/>
    <w:rsid w:val="00C41D72"/>
    <w:rsid w:val="00C41E6F"/>
    <w:rsid w:val="00C41EF6"/>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B3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01D"/>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D"/>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CDC"/>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2E"/>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69"/>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55"/>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DD1"/>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BF7"/>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1C9"/>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EF0"/>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81"/>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1D"/>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7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17"/>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5B"/>
    <w:rsid w:val="00CD20F0"/>
    <w:rsid w:val="00CD216D"/>
    <w:rsid w:val="00CD21A8"/>
    <w:rsid w:val="00CD2303"/>
    <w:rsid w:val="00CD2322"/>
    <w:rsid w:val="00CD23E4"/>
    <w:rsid w:val="00CD24AA"/>
    <w:rsid w:val="00CD24B8"/>
    <w:rsid w:val="00CD24FD"/>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189"/>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20"/>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3A"/>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17"/>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CD6"/>
    <w:rsid w:val="00CF4DF4"/>
    <w:rsid w:val="00CF4F01"/>
    <w:rsid w:val="00CF4FFC"/>
    <w:rsid w:val="00CF50BE"/>
    <w:rsid w:val="00CF50C3"/>
    <w:rsid w:val="00CF5208"/>
    <w:rsid w:val="00CF5313"/>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74"/>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4A"/>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7"/>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C78"/>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4E2"/>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02"/>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33D"/>
    <w:rsid w:val="00D41640"/>
    <w:rsid w:val="00D4169F"/>
    <w:rsid w:val="00D418C9"/>
    <w:rsid w:val="00D419BB"/>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4F"/>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3E1"/>
    <w:rsid w:val="00D5243A"/>
    <w:rsid w:val="00D5245E"/>
    <w:rsid w:val="00D524D4"/>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D06"/>
    <w:rsid w:val="00D53D10"/>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0D"/>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3B2"/>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BE8"/>
    <w:rsid w:val="00D67C0C"/>
    <w:rsid w:val="00D67C2E"/>
    <w:rsid w:val="00D67C3E"/>
    <w:rsid w:val="00D67C7A"/>
    <w:rsid w:val="00D67D74"/>
    <w:rsid w:val="00D67D9C"/>
    <w:rsid w:val="00D67FF3"/>
    <w:rsid w:val="00D70058"/>
    <w:rsid w:val="00D70070"/>
    <w:rsid w:val="00D700F1"/>
    <w:rsid w:val="00D7010D"/>
    <w:rsid w:val="00D7025A"/>
    <w:rsid w:val="00D702A3"/>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C1"/>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73"/>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CF8"/>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4C"/>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98"/>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42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57"/>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18"/>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17"/>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7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77"/>
    <w:rsid w:val="00E13FD1"/>
    <w:rsid w:val="00E1406B"/>
    <w:rsid w:val="00E140F2"/>
    <w:rsid w:val="00E1421D"/>
    <w:rsid w:val="00E143BA"/>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A3"/>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146"/>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2FC9"/>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D03"/>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DE2"/>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5B"/>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892"/>
    <w:rsid w:val="00E578A3"/>
    <w:rsid w:val="00E5797E"/>
    <w:rsid w:val="00E579A5"/>
    <w:rsid w:val="00E57B56"/>
    <w:rsid w:val="00E57BEB"/>
    <w:rsid w:val="00E57C4C"/>
    <w:rsid w:val="00E57C7F"/>
    <w:rsid w:val="00E57CB1"/>
    <w:rsid w:val="00E57CEA"/>
    <w:rsid w:val="00E57DE9"/>
    <w:rsid w:val="00E57ECC"/>
    <w:rsid w:val="00E600CA"/>
    <w:rsid w:val="00E60103"/>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86"/>
    <w:rsid w:val="00E60FC8"/>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5F9"/>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E76"/>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0B7"/>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E1"/>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B8"/>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9E"/>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B3F"/>
    <w:rsid w:val="00E96CA6"/>
    <w:rsid w:val="00E96D77"/>
    <w:rsid w:val="00E96D94"/>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5F2"/>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97F"/>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0A"/>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34"/>
    <w:rsid w:val="00EC204E"/>
    <w:rsid w:val="00EC2099"/>
    <w:rsid w:val="00EC20F2"/>
    <w:rsid w:val="00EC21C1"/>
    <w:rsid w:val="00EC240A"/>
    <w:rsid w:val="00EC249D"/>
    <w:rsid w:val="00EC24D4"/>
    <w:rsid w:val="00EC2581"/>
    <w:rsid w:val="00EC25A5"/>
    <w:rsid w:val="00EC25A8"/>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2BD"/>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87"/>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306"/>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2E9"/>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17"/>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9FA"/>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1C"/>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B2"/>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CD9"/>
    <w:rsid w:val="00EE6D2C"/>
    <w:rsid w:val="00EE6D82"/>
    <w:rsid w:val="00EE6E15"/>
    <w:rsid w:val="00EE6EC2"/>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0A1"/>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A6"/>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569"/>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C73"/>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18B"/>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5F3"/>
    <w:rsid w:val="00F17626"/>
    <w:rsid w:val="00F1778B"/>
    <w:rsid w:val="00F177A7"/>
    <w:rsid w:val="00F17984"/>
    <w:rsid w:val="00F17988"/>
    <w:rsid w:val="00F179CC"/>
    <w:rsid w:val="00F17C95"/>
    <w:rsid w:val="00F17CAB"/>
    <w:rsid w:val="00F17D58"/>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739"/>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A36"/>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39"/>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22A"/>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C0"/>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06F"/>
    <w:rsid w:val="00F51133"/>
    <w:rsid w:val="00F5117F"/>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21"/>
    <w:rsid w:val="00F528C5"/>
    <w:rsid w:val="00F52A02"/>
    <w:rsid w:val="00F52A1F"/>
    <w:rsid w:val="00F52A76"/>
    <w:rsid w:val="00F52AB3"/>
    <w:rsid w:val="00F52B5C"/>
    <w:rsid w:val="00F52B6B"/>
    <w:rsid w:val="00F52BE7"/>
    <w:rsid w:val="00F52D87"/>
    <w:rsid w:val="00F52DE8"/>
    <w:rsid w:val="00F52E1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25"/>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33"/>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C47"/>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48"/>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3B5"/>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93"/>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B0"/>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0D4"/>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26"/>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08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52"/>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325"/>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811"/>
    <w:rsid w:val="00FF68A7"/>
    <w:rsid w:val="00FF68D6"/>
    <w:rsid w:val="00FF6937"/>
    <w:rsid w:val="00FF6ACA"/>
    <w:rsid w:val="00FF6CEA"/>
    <w:rsid w:val="00FF6DF6"/>
    <w:rsid w:val="00FF6FAA"/>
    <w:rsid w:val="00FF7090"/>
    <w:rsid w:val="00FF709B"/>
    <w:rsid w:val="00FF7169"/>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3AE2CDFD"/>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68972">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287534">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3672">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798">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32113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355967">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30534">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237863">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48790">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27327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91968">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3574">
      <w:bodyDiv w:val="1"/>
      <w:marLeft w:val="0"/>
      <w:marRight w:val="0"/>
      <w:marTop w:val="0"/>
      <w:marBottom w:val="0"/>
      <w:divBdr>
        <w:top w:val="none" w:sz="0" w:space="0" w:color="auto"/>
        <w:left w:val="none" w:sz="0" w:space="0" w:color="auto"/>
        <w:bottom w:val="none" w:sz="0" w:space="0" w:color="auto"/>
        <w:right w:val="none" w:sz="0" w:space="0" w:color="auto"/>
      </w:divBdr>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4749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042231">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07456">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4734">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6168">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90194894">
      <w:bodyDiv w:val="1"/>
      <w:marLeft w:val="0"/>
      <w:marRight w:val="0"/>
      <w:marTop w:val="0"/>
      <w:marBottom w:val="0"/>
      <w:divBdr>
        <w:top w:val="none" w:sz="0" w:space="0" w:color="auto"/>
        <w:left w:val="none" w:sz="0" w:space="0" w:color="auto"/>
        <w:bottom w:val="none" w:sz="0" w:space="0" w:color="auto"/>
        <w:right w:val="none" w:sz="0" w:space="0" w:color="auto"/>
      </w:divBdr>
    </w:div>
    <w:div w:id="202065611">
      <w:bodyDiv w:val="1"/>
      <w:marLeft w:val="0"/>
      <w:marRight w:val="0"/>
      <w:marTop w:val="0"/>
      <w:marBottom w:val="0"/>
      <w:divBdr>
        <w:top w:val="none" w:sz="0" w:space="0" w:color="auto"/>
        <w:left w:val="none" w:sz="0" w:space="0" w:color="auto"/>
        <w:bottom w:val="none" w:sz="0" w:space="0" w:color="auto"/>
        <w:right w:val="none" w:sz="0" w:space="0" w:color="auto"/>
      </w:divBdr>
    </w:div>
    <w:div w:id="213859377">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808462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0087759">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6820472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05280562">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7853809">
      <w:bodyDiv w:val="1"/>
      <w:marLeft w:val="0"/>
      <w:marRight w:val="0"/>
      <w:marTop w:val="0"/>
      <w:marBottom w:val="0"/>
      <w:divBdr>
        <w:top w:val="none" w:sz="0" w:space="0" w:color="auto"/>
        <w:left w:val="none" w:sz="0" w:space="0" w:color="auto"/>
        <w:bottom w:val="none" w:sz="0" w:space="0" w:color="auto"/>
        <w:right w:val="none" w:sz="0" w:space="0" w:color="auto"/>
      </w:divBdr>
      <w:divsChild>
        <w:div w:id="927345568">
          <w:marLeft w:val="0"/>
          <w:marRight w:val="0"/>
          <w:marTop w:val="0"/>
          <w:marBottom w:val="0"/>
          <w:divBdr>
            <w:top w:val="none" w:sz="0" w:space="0" w:color="auto"/>
            <w:left w:val="none" w:sz="0" w:space="0" w:color="auto"/>
            <w:bottom w:val="none" w:sz="0" w:space="0" w:color="auto"/>
            <w:right w:val="none" w:sz="0" w:space="0" w:color="auto"/>
          </w:divBdr>
        </w:div>
      </w:divsChild>
    </w:div>
    <w:div w:id="33476449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200681">
      <w:bodyDiv w:val="1"/>
      <w:marLeft w:val="0"/>
      <w:marRight w:val="0"/>
      <w:marTop w:val="0"/>
      <w:marBottom w:val="0"/>
      <w:divBdr>
        <w:top w:val="none" w:sz="0" w:space="0" w:color="auto"/>
        <w:left w:val="none" w:sz="0" w:space="0" w:color="auto"/>
        <w:bottom w:val="none" w:sz="0" w:space="0" w:color="auto"/>
        <w:right w:val="none" w:sz="0" w:space="0" w:color="auto"/>
      </w:divBdr>
    </w:div>
    <w:div w:id="387072442">
      <w:bodyDiv w:val="1"/>
      <w:marLeft w:val="0"/>
      <w:marRight w:val="0"/>
      <w:marTop w:val="0"/>
      <w:marBottom w:val="0"/>
      <w:divBdr>
        <w:top w:val="none" w:sz="0" w:space="0" w:color="auto"/>
        <w:left w:val="none" w:sz="0" w:space="0" w:color="auto"/>
        <w:bottom w:val="none" w:sz="0" w:space="0" w:color="auto"/>
        <w:right w:val="none" w:sz="0" w:space="0" w:color="auto"/>
      </w:divBdr>
    </w:div>
    <w:div w:id="431096759">
      <w:bodyDiv w:val="1"/>
      <w:marLeft w:val="0"/>
      <w:marRight w:val="0"/>
      <w:marTop w:val="0"/>
      <w:marBottom w:val="0"/>
      <w:divBdr>
        <w:top w:val="none" w:sz="0" w:space="0" w:color="auto"/>
        <w:left w:val="none" w:sz="0" w:space="0" w:color="auto"/>
        <w:bottom w:val="none" w:sz="0" w:space="0" w:color="auto"/>
        <w:right w:val="none" w:sz="0" w:space="0" w:color="auto"/>
      </w:divBdr>
    </w:div>
    <w:div w:id="449129206">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6604249">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81653318">
      <w:bodyDiv w:val="1"/>
      <w:marLeft w:val="0"/>
      <w:marRight w:val="0"/>
      <w:marTop w:val="0"/>
      <w:marBottom w:val="0"/>
      <w:divBdr>
        <w:top w:val="none" w:sz="0" w:space="0" w:color="auto"/>
        <w:left w:val="none" w:sz="0" w:space="0" w:color="auto"/>
        <w:bottom w:val="none" w:sz="0" w:space="0" w:color="auto"/>
        <w:right w:val="none" w:sz="0" w:space="0" w:color="auto"/>
      </w:divBdr>
    </w:div>
    <w:div w:id="485560289">
      <w:bodyDiv w:val="1"/>
      <w:marLeft w:val="0"/>
      <w:marRight w:val="0"/>
      <w:marTop w:val="0"/>
      <w:marBottom w:val="0"/>
      <w:divBdr>
        <w:top w:val="none" w:sz="0" w:space="0" w:color="auto"/>
        <w:left w:val="none" w:sz="0" w:space="0" w:color="auto"/>
        <w:bottom w:val="none" w:sz="0" w:space="0" w:color="auto"/>
        <w:right w:val="none" w:sz="0" w:space="0" w:color="auto"/>
      </w:divBdr>
    </w:div>
    <w:div w:id="48582813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748165">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24641040">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42134669">
      <w:bodyDiv w:val="1"/>
      <w:marLeft w:val="0"/>
      <w:marRight w:val="0"/>
      <w:marTop w:val="0"/>
      <w:marBottom w:val="0"/>
      <w:divBdr>
        <w:top w:val="none" w:sz="0" w:space="0" w:color="auto"/>
        <w:left w:val="none" w:sz="0" w:space="0" w:color="auto"/>
        <w:bottom w:val="none" w:sz="0" w:space="0" w:color="auto"/>
        <w:right w:val="none" w:sz="0" w:space="0" w:color="auto"/>
      </w:divBdr>
    </w:div>
    <w:div w:id="547231474">
      <w:bodyDiv w:val="1"/>
      <w:marLeft w:val="0"/>
      <w:marRight w:val="0"/>
      <w:marTop w:val="0"/>
      <w:marBottom w:val="0"/>
      <w:divBdr>
        <w:top w:val="none" w:sz="0" w:space="0" w:color="auto"/>
        <w:left w:val="none" w:sz="0" w:space="0" w:color="auto"/>
        <w:bottom w:val="none" w:sz="0" w:space="0" w:color="auto"/>
        <w:right w:val="none" w:sz="0" w:space="0" w:color="auto"/>
      </w:divBdr>
    </w:div>
    <w:div w:id="547959782">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600769664">
      <w:bodyDiv w:val="1"/>
      <w:marLeft w:val="0"/>
      <w:marRight w:val="0"/>
      <w:marTop w:val="0"/>
      <w:marBottom w:val="0"/>
      <w:divBdr>
        <w:top w:val="none" w:sz="0" w:space="0" w:color="auto"/>
        <w:left w:val="none" w:sz="0" w:space="0" w:color="auto"/>
        <w:bottom w:val="none" w:sz="0" w:space="0" w:color="auto"/>
        <w:right w:val="none" w:sz="0" w:space="0" w:color="auto"/>
      </w:divBdr>
    </w:div>
    <w:div w:id="614557704">
      <w:bodyDiv w:val="1"/>
      <w:marLeft w:val="0"/>
      <w:marRight w:val="0"/>
      <w:marTop w:val="0"/>
      <w:marBottom w:val="0"/>
      <w:divBdr>
        <w:top w:val="none" w:sz="0" w:space="0" w:color="auto"/>
        <w:left w:val="none" w:sz="0" w:space="0" w:color="auto"/>
        <w:bottom w:val="none" w:sz="0" w:space="0" w:color="auto"/>
        <w:right w:val="none" w:sz="0" w:space="0" w:color="auto"/>
      </w:divBdr>
    </w:div>
    <w:div w:id="622033936">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564653">
      <w:bodyDiv w:val="1"/>
      <w:marLeft w:val="0"/>
      <w:marRight w:val="0"/>
      <w:marTop w:val="0"/>
      <w:marBottom w:val="0"/>
      <w:divBdr>
        <w:top w:val="none" w:sz="0" w:space="0" w:color="auto"/>
        <w:left w:val="none" w:sz="0" w:space="0" w:color="auto"/>
        <w:bottom w:val="none" w:sz="0" w:space="0" w:color="auto"/>
        <w:right w:val="none" w:sz="0" w:space="0" w:color="auto"/>
      </w:divBdr>
    </w:div>
    <w:div w:id="644624278">
      <w:bodyDiv w:val="1"/>
      <w:marLeft w:val="0"/>
      <w:marRight w:val="0"/>
      <w:marTop w:val="0"/>
      <w:marBottom w:val="0"/>
      <w:divBdr>
        <w:top w:val="none" w:sz="0" w:space="0" w:color="auto"/>
        <w:left w:val="none" w:sz="0" w:space="0" w:color="auto"/>
        <w:bottom w:val="none" w:sz="0" w:space="0" w:color="auto"/>
        <w:right w:val="none" w:sz="0" w:space="0" w:color="auto"/>
      </w:divBdr>
    </w:div>
    <w:div w:id="649139177">
      <w:bodyDiv w:val="1"/>
      <w:marLeft w:val="0"/>
      <w:marRight w:val="0"/>
      <w:marTop w:val="0"/>
      <w:marBottom w:val="0"/>
      <w:divBdr>
        <w:top w:val="none" w:sz="0" w:space="0" w:color="auto"/>
        <w:left w:val="none" w:sz="0" w:space="0" w:color="auto"/>
        <w:bottom w:val="none" w:sz="0" w:space="0" w:color="auto"/>
        <w:right w:val="none" w:sz="0" w:space="0" w:color="auto"/>
      </w:divBdr>
    </w:div>
    <w:div w:id="661469738">
      <w:bodyDiv w:val="1"/>
      <w:marLeft w:val="0"/>
      <w:marRight w:val="0"/>
      <w:marTop w:val="0"/>
      <w:marBottom w:val="0"/>
      <w:divBdr>
        <w:top w:val="none" w:sz="0" w:space="0" w:color="auto"/>
        <w:left w:val="none" w:sz="0" w:space="0" w:color="auto"/>
        <w:bottom w:val="none" w:sz="0" w:space="0" w:color="auto"/>
        <w:right w:val="none" w:sz="0" w:space="0" w:color="auto"/>
      </w:divBdr>
    </w:div>
    <w:div w:id="662390201">
      <w:bodyDiv w:val="1"/>
      <w:marLeft w:val="0"/>
      <w:marRight w:val="0"/>
      <w:marTop w:val="0"/>
      <w:marBottom w:val="0"/>
      <w:divBdr>
        <w:top w:val="none" w:sz="0" w:space="0" w:color="auto"/>
        <w:left w:val="none" w:sz="0" w:space="0" w:color="auto"/>
        <w:bottom w:val="none" w:sz="0" w:space="0" w:color="auto"/>
        <w:right w:val="none" w:sz="0" w:space="0" w:color="auto"/>
      </w:divBdr>
    </w:div>
    <w:div w:id="662777567">
      <w:bodyDiv w:val="1"/>
      <w:marLeft w:val="0"/>
      <w:marRight w:val="0"/>
      <w:marTop w:val="0"/>
      <w:marBottom w:val="0"/>
      <w:divBdr>
        <w:top w:val="none" w:sz="0" w:space="0" w:color="auto"/>
        <w:left w:val="none" w:sz="0" w:space="0" w:color="auto"/>
        <w:bottom w:val="none" w:sz="0" w:space="0" w:color="auto"/>
        <w:right w:val="none" w:sz="0" w:space="0" w:color="auto"/>
      </w:divBdr>
    </w:div>
    <w:div w:id="665591274">
      <w:bodyDiv w:val="1"/>
      <w:marLeft w:val="0"/>
      <w:marRight w:val="0"/>
      <w:marTop w:val="0"/>
      <w:marBottom w:val="0"/>
      <w:divBdr>
        <w:top w:val="none" w:sz="0" w:space="0" w:color="auto"/>
        <w:left w:val="none" w:sz="0" w:space="0" w:color="auto"/>
        <w:bottom w:val="none" w:sz="0" w:space="0" w:color="auto"/>
        <w:right w:val="none" w:sz="0" w:space="0" w:color="auto"/>
      </w:divBdr>
    </w:div>
    <w:div w:id="670986115">
      <w:bodyDiv w:val="1"/>
      <w:marLeft w:val="0"/>
      <w:marRight w:val="0"/>
      <w:marTop w:val="0"/>
      <w:marBottom w:val="0"/>
      <w:divBdr>
        <w:top w:val="none" w:sz="0" w:space="0" w:color="auto"/>
        <w:left w:val="none" w:sz="0" w:space="0" w:color="auto"/>
        <w:bottom w:val="none" w:sz="0" w:space="0" w:color="auto"/>
        <w:right w:val="none" w:sz="0" w:space="0" w:color="auto"/>
      </w:divBdr>
    </w:div>
    <w:div w:id="676808470">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7022404">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21560248">
      <w:bodyDiv w:val="1"/>
      <w:marLeft w:val="0"/>
      <w:marRight w:val="0"/>
      <w:marTop w:val="0"/>
      <w:marBottom w:val="0"/>
      <w:divBdr>
        <w:top w:val="none" w:sz="0" w:space="0" w:color="auto"/>
        <w:left w:val="none" w:sz="0" w:space="0" w:color="auto"/>
        <w:bottom w:val="none" w:sz="0" w:space="0" w:color="auto"/>
        <w:right w:val="none" w:sz="0" w:space="0" w:color="auto"/>
      </w:divBdr>
    </w:div>
    <w:div w:id="724529966">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365613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80035344">
      <w:bodyDiv w:val="1"/>
      <w:marLeft w:val="0"/>
      <w:marRight w:val="0"/>
      <w:marTop w:val="0"/>
      <w:marBottom w:val="0"/>
      <w:divBdr>
        <w:top w:val="none" w:sz="0" w:space="0" w:color="auto"/>
        <w:left w:val="none" w:sz="0" w:space="0" w:color="auto"/>
        <w:bottom w:val="none" w:sz="0" w:space="0" w:color="auto"/>
        <w:right w:val="none" w:sz="0" w:space="0" w:color="auto"/>
      </w:divBdr>
    </w:div>
    <w:div w:id="796676629">
      <w:bodyDiv w:val="1"/>
      <w:marLeft w:val="0"/>
      <w:marRight w:val="0"/>
      <w:marTop w:val="0"/>
      <w:marBottom w:val="0"/>
      <w:divBdr>
        <w:top w:val="none" w:sz="0" w:space="0" w:color="auto"/>
        <w:left w:val="none" w:sz="0" w:space="0" w:color="auto"/>
        <w:bottom w:val="none" w:sz="0" w:space="0" w:color="auto"/>
        <w:right w:val="none" w:sz="0" w:space="0" w:color="auto"/>
      </w:divBdr>
    </w:div>
    <w:div w:id="800073221">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5650000">
      <w:bodyDiv w:val="1"/>
      <w:marLeft w:val="0"/>
      <w:marRight w:val="0"/>
      <w:marTop w:val="0"/>
      <w:marBottom w:val="0"/>
      <w:divBdr>
        <w:top w:val="none" w:sz="0" w:space="0" w:color="auto"/>
        <w:left w:val="none" w:sz="0" w:space="0" w:color="auto"/>
        <w:bottom w:val="none" w:sz="0" w:space="0" w:color="auto"/>
        <w:right w:val="none" w:sz="0" w:space="0" w:color="auto"/>
      </w:divBdr>
    </w:div>
    <w:div w:id="863129928">
      <w:bodyDiv w:val="1"/>
      <w:marLeft w:val="0"/>
      <w:marRight w:val="0"/>
      <w:marTop w:val="0"/>
      <w:marBottom w:val="0"/>
      <w:divBdr>
        <w:top w:val="none" w:sz="0" w:space="0" w:color="auto"/>
        <w:left w:val="none" w:sz="0" w:space="0" w:color="auto"/>
        <w:bottom w:val="none" w:sz="0" w:space="0" w:color="auto"/>
        <w:right w:val="none" w:sz="0" w:space="0" w:color="auto"/>
      </w:divBdr>
    </w:div>
    <w:div w:id="865758036">
      <w:bodyDiv w:val="1"/>
      <w:marLeft w:val="0"/>
      <w:marRight w:val="0"/>
      <w:marTop w:val="0"/>
      <w:marBottom w:val="0"/>
      <w:divBdr>
        <w:top w:val="none" w:sz="0" w:space="0" w:color="auto"/>
        <w:left w:val="none" w:sz="0" w:space="0" w:color="auto"/>
        <w:bottom w:val="none" w:sz="0" w:space="0" w:color="auto"/>
        <w:right w:val="none" w:sz="0" w:space="0" w:color="auto"/>
      </w:divBdr>
    </w:div>
    <w:div w:id="886603632">
      <w:bodyDiv w:val="1"/>
      <w:marLeft w:val="0"/>
      <w:marRight w:val="0"/>
      <w:marTop w:val="0"/>
      <w:marBottom w:val="0"/>
      <w:divBdr>
        <w:top w:val="none" w:sz="0" w:space="0" w:color="auto"/>
        <w:left w:val="none" w:sz="0" w:space="0" w:color="auto"/>
        <w:bottom w:val="none" w:sz="0" w:space="0" w:color="auto"/>
        <w:right w:val="none" w:sz="0" w:space="0" w:color="auto"/>
      </w:divBdr>
    </w:div>
    <w:div w:id="8883028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013332">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01906948">
      <w:bodyDiv w:val="1"/>
      <w:marLeft w:val="0"/>
      <w:marRight w:val="0"/>
      <w:marTop w:val="0"/>
      <w:marBottom w:val="0"/>
      <w:divBdr>
        <w:top w:val="none" w:sz="0" w:space="0" w:color="auto"/>
        <w:left w:val="none" w:sz="0" w:space="0" w:color="auto"/>
        <w:bottom w:val="none" w:sz="0" w:space="0" w:color="auto"/>
        <w:right w:val="none" w:sz="0" w:space="0" w:color="auto"/>
      </w:divBdr>
    </w:div>
    <w:div w:id="902370511">
      <w:bodyDiv w:val="1"/>
      <w:marLeft w:val="0"/>
      <w:marRight w:val="0"/>
      <w:marTop w:val="0"/>
      <w:marBottom w:val="0"/>
      <w:divBdr>
        <w:top w:val="none" w:sz="0" w:space="0" w:color="auto"/>
        <w:left w:val="none" w:sz="0" w:space="0" w:color="auto"/>
        <w:bottom w:val="none" w:sz="0" w:space="0" w:color="auto"/>
        <w:right w:val="none" w:sz="0" w:space="0" w:color="auto"/>
      </w:divBdr>
    </w:div>
    <w:div w:id="904410782">
      <w:bodyDiv w:val="1"/>
      <w:marLeft w:val="0"/>
      <w:marRight w:val="0"/>
      <w:marTop w:val="0"/>
      <w:marBottom w:val="0"/>
      <w:divBdr>
        <w:top w:val="none" w:sz="0" w:space="0" w:color="auto"/>
        <w:left w:val="none" w:sz="0" w:space="0" w:color="auto"/>
        <w:bottom w:val="none" w:sz="0" w:space="0" w:color="auto"/>
        <w:right w:val="none" w:sz="0" w:space="0" w:color="auto"/>
      </w:divBdr>
    </w:div>
    <w:div w:id="930308939">
      <w:bodyDiv w:val="1"/>
      <w:marLeft w:val="0"/>
      <w:marRight w:val="0"/>
      <w:marTop w:val="0"/>
      <w:marBottom w:val="0"/>
      <w:divBdr>
        <w:top w:val="none" w:sz="0" w:space="0" w:color="auto"/>
        <w:left w:val="none" w:sz="0" w:space="0" w:color="auto"/>
        <w:bottom w:val="none" w:sz="0" w:space="0" w:color="auto"/>
        <w:right w:val="none" w:sz="0" w:space="0" w:color="auto"/>
      </w:divBdr>
    </w:div>
    <w:div w:id="930742801">
      <w:bodyDiv w:val="1"/>
      <w:marLeft w:val="0"/>
      <w:marRight w:val="0"/>
      <w:marTop w:val="0"/>
      <w:marBottom w:val="0"/>
      <w:divBdr>
        <w:top w:val="none" w:sz="0" w:space="0" w:color="auto"/>
        <w:left w:val="none" w:sz="0" w:space="0" w:color="auto"/>
        <w:bottom w:val="none" w:sz="0" w:space="0" w:color="auto"/>
        <w:right w:val="none" w:sz="0" w:space="0" w:color="auto"/>
      </w:divBdr>
    </w:div>
    <w:div w:id="939679783">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906837">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90951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016077890">
      <w:bodyDiv w:val="1"/>
      <w:marLeft w:val="0"/>
      <w:marRight w:val="0"/>
      <w:marTop w:val="0"/>
      <w:marBottom w:val="0"/>
      <w:divBdr>
        <w:top w:val="none" w:sz="0" w:space="0" w:color="auto"/>
        <w:left w:val="none" w:sz="0" w:space="0" w:color="auto"/>
        <w:bottom w:val="none" w:sz="0" w:space="0" w:color="auto"/>
        <w:right w:val="none" w:sz="0" w:space="0" w:color="auto"/>
      </w:divBdr>
    </w:div>
    <w:div w:id="1037507464">
      <w:bodyDiv w:val="1"/>
      <w:marLeft w:val="0"/>
      <w:marRight w:val="0"/>
      <w:marTop w:val="0"/>
      <w:marBottom w:val="0"/>
      <w:divBdr>
        <w:top w:val="none" w:sz="0" w:space="0" w:color="auto"/>
        <w:left w:val="none" w:sz="0" w:space="0" w:color="auto"/>
        <w:bottom w:val="none" w:sz="0" w:space="0" w:color="auto"/>
        <w:right w:val="none" w:sz="0" w:space="0" w:color="auto"/>
      </w:divBdr>
    </w:div>
    <w:div w:id="105489188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83990435">
      <w:bodyDiv w:val="1"/>
      <w:marLeft w:val="0"/>
      <w:marRight w:val="0"/>
      <w:marTop w:val="0"/>
      <w:marBottom w:val="0"/>
      <w:divBdr>
        <w:top w:val="none" w:sz="0" w:space="0" w:color="auto"/>
        <w:left w:val="none" w:sz="0" w:space="0" w:color="auto"/>
        <w:bottom w:val="none" w:sz="0" w:space="0" w:color="auto"/>
        <w:right w:val="none" w:sz="0" w:space="0" w:color="auto"/>
      </w:divBdr>
    </w:div>
    <w:div w:id="1107578381">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21265950">
      <w:bodyDiv w:val="1"/>
      <w:marLeft w:val="0"/>
      <w:marRight w:val="0"/>
      <w:marTop w:val="0"/>
      <w:marBottom w:val="0"/>
      <w:divBdr>
        <w:top w:val="none" w:sz="0" w:space="0" w:color="auto"/>
        <w:left w:val="none" w:sz="0" w:space="0" w:color="auto"/>
        <w:bottom w:val="none" w:sz="0" w:space="0" w:color="auto"/>
        <w:right w:val="none" w:sz="0" w:space="0" w:color="auto"/>
      </w:divBdr>
    </w:div>
    <w:div w:id="1158039347">
      <w:bodyDiv w:val="1"/>
      <w:marLeft w:val="0"/>
      <w:marRight w:val="0"/>
      <w:marTop w:val="0"/>
      <w:marBottom w:val="0"/>
      <w:divBdr>
        <w:top w:val="none" w:sz="0" w:space="0" w:color="auto"/>
        <w:left w:val="none" w:sz="0" w:space="0" w:color="auto"/>
        <w:bottom w:val="none" w:sz="0" w:space="0" w:color="auto"/>
        <w:right w:val="none" w:sz="0" w:space="0" w:color="auto"/>
      </w:divBdr>
    </w:div>
    <w:div w:id="1161578483">
      <w:bodyDiv w:val="1"/>
      <w:marLeft w:val="0"/>
      <w:marRight w:val="0"/>
      <w:marTop w:val="0"/>
      <w:marBottom w:val="0"/>
      <w:divBdr>
        <w:top w:val="none" w:sz="0" w:space="0" w:color="auto"/>
        <w:left w:val="none" w:sz="0" w:space="0" w:color="auto"/>
        <w:bottom w:val="none" w:sz="0" w:space="0" w:color="auto"/>
        <w:right w:val="none" w:sz="0" w:space="0" w:color="auto"/>
      </w:divBdr>
    </w:div>
    <w:div w:id="1161893498">
      <w:bodyDiv w:val="1"/>
      <w:marLeft w:val="0"/>
      <w:marRight w:val="0"/>
      <w:marTop w:val="0"/>
      <w:marBottom w:val="0"/>
      <w:divBdr>
        <w:top w:val="none" w:sz="0" w:space="0" w:color="auto"/>
        <w:left w:val="none" w:sz="0" w:space="0" w:color="auto"/>
        <w:bottom w:val="none" w:sz="0" w:space="0" w:color="auto"/>
        <w:right w:val="none" w:sz="0" w:space="0" w:color="auto"/>
      </w:divBdr>
    </w:div>
    <w:div w:id="1168445208">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80773395">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14274409">
      <w:bodyDiv w:val="1"/>
      <w:marLeft w:val="0"/>
      <w:marRight w:val="0"/>
      <w:marTop w:val="0"/>
      <w:marBottom w:val="0"/>
      <w:divBdr>
        <w:top w:val="none" w:sz="0" w:space="0" w:color="auto"/>
        <w:left w:val="none" w:sz="0" w:space="0" w:color="auto"/>
        <w:bottom w:val="none" w:sz="0" w:space="0" w:color="auto"/>
        <w:right w:val="none" w:sz="0" w:space="0" w:color="auto"/>
      </w:divBdr>
    </w:div>
    <w:div w:id="121820664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38131266">
      <w:bodyDiv w:val="1"/>
      <w:marLeft w:val="0"/>
      <w:marRight w:val="0"/>
      <w:marTop w:val="0"/>
      <w:marBottom w:val="0"/>
      <w:divBdr>
        <w:top w:val="none" w:sz="0" w:space="0" w:color="auto"/>
        <w:left w:val="none" w:sz="0" w:space="0" w:color="auto"/>
        <w:bottom w:val="none" w:sz="0" w:space="0" w:color="auto"/>
        <w:right w:val="none" w:sz="0" w:space="0" w:color="auto"/>
      </w:divBdr>
    </w:div>
    <w:div w:id="1244027830">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88505265">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9064797">
      <w:bodyDiv w:val="1"/>
      <w:marLeft w:val="0"/>
      <w:marRight w:val="0"/>
      <w:marTop w:val="0"/>
      <w:marBottom w:val="0"/>
      <w:divBdr>
        <w:top w:val="none" w:sz="0" w:space="0" w:color="auto"/>
        <w:left w:val="none" w:sz="0" w:space="0" w:color="auto"/>
        <w:bottom w:val="none" w:sz="0" w:space="0" w:color="auto"/>
        <w:right w:val="none" w:sz="0" w:space="0" w:color="auto"/>
      </w:divBdr>
    </w:div>
    <w:div w:id="1317301735">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75">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69598957">
      <w:bodyDiv w:val="1"/>
      <w:marLeft w:val="0"/>
      <w:marRight w:val="0"/>
      <w:marTop w:val="0"/>
      <w:marBottom w:val="0"/>
      <w:divBdr>
        <w:top w:val="none" w:sz="0" w:space="0" w:color="auto"/>
        <w:left w:val="none" w:sz="0" w:space="0" w:color="auto"/>
        <w:bottom w:val="none" w:sz="0" w:space="0" w:color="auto"/>
        <w:right w:val="none" w:sz="0" w:space="0" w:color="auto"/>
      </w:divBdr>
    </w:div>
    <w:div w:id="14048327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869563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675592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507373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85774685">
      <w:bodyDiv w:val="1"/>
      <w:marLeft w:val="0"/>
      <w:marRight w:val="0"/>
      <w:marTop w:val="0"/>
      <w:marBottom w:val="0"/>
      <w:divBdr>
        <w:top w:val="none" w:sz="0" w:space="0" w:color="auto"/>
        <w:left w:val="none" w:sz="0" w:space="0" w:color="auto"/>
        <w:bottom w:val="none" w:sz="0" w:space="0" w:color="auto"/>
        <w:right w:val="none" w:sz="0" w:space="0" w:color="auto"/>
      </w:divBdr>
    </w:div>
    <w:div w:id="1486043129">
      <w:bodyDiv w:val="1"/>
      <w:marLeft w:val="0"/>
      <w:marRight w:val="0"/>
      <w:marTop w:val="0"/>
      <w:marBottom w:val="0"/>
      <w:divBdr>
        <w:top w:val="none" w:sz="0" w:space="0" w:color="auto"/>
        <w:left w:val="none" w:sz="0" w:space="0" w:color="auto"/>
        <w:bottom w:val="none" w:sz="0" w:space="0" w:color="auto"/>
        <w:right w:val="none" w:sz="0" w:space="0" w:color="auto"/>
      </w:divBdr>
    </w:div>
    <w:div w:id="1486631434">
      <w:bodyDiv w:val="1"/>
      <w:marLeft w:val="0"/>
      <w:marRight w:val="0"/>
      <w:marTop w:val="0"/>
      <w:marBottom w:val="0"/>
      <w:divBdr>
        <w:top w:val="none" w:sz="0" w:space="0" w:color="auto"/>
        <w:left w:val="none" w:sz="0" w:space="0" w:color="auto"/>
        <w:bottom w:val="none" w:sz="0" w:space="0" w:color="auto"/>
        <w:right w:val="none" w:sz="0" w:space="0" w:color="auto"/>
      </w:divBdr>
    </w:div>
    <w:div w:id="150293757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24132356">
      <w:bodyDiv w:val="1"/>
      <w:marLeft w:val="0"/>
      <w:marRight w:val="0"/>
      <w:marTop w:val="0"/>
      <w:marBottom w:val="0"/>
      <w:divBdr>
        <w:top w:val="none" w:sz="0" w:space="0" w:color="auto"/>
        <w:left w:val="none" w:sz="0" w:space="0" w:color="auto"/>
        <w:bottom w:val="none" w:sz="0" w:space="0" w:color="auto"/>
        <w:right w:val="none" w:sz="0" w:space="0" w:color="auto"/>
      </w:divBdr>
    </w:div>
    <w:div w:id="1535729105">
      <w:bodyDiv w:val="1"/>
      <w:marLeft w:val="0"/>
      <w:marRight w:val="0"/>
      <w:marTop w:val="0"/>
      <w:marBottom w:val="0"/>
      <w:divBdr>
        <w:top w:val="none" w:sz="0" w:space="0" w:color="auto"/>
        <w:left w:val="none" w:sz="0" w:space="0" w:color="auto"/>
        <w:bottom w:val="none" w:sz="0" w:space="0" w:color="auto"/>
        <w:right w:val="none" w:sz="0" w:space="0" w:color="auto"/>
      </w:divBdr>
    </w:div>
    <w:div w:id="1538931537">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52228717">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73655620">
      <w:bodyDiv w:val="1"/>
      <w:marLeft w:val="0"/>
      <w:marRight w:val="0"/>
      <w:marTop w:val="0"/>
      <w:marBottom w:val="0"/>
      <w:divBdr>
        <w:top w:val="none" w:sz="0" w:space="0" w:color="auto"/>
        <w:left w:val="none" w:sz="0" w:space="0" w:color="auto"/>
        <w:bottom w:val="none" w:sz="0" w:space="0" w:color="auto"/>
        <w:right w:val="none" w:sz="0" w:space="0" w:color="auto"/>
      </w:divBdr>
    </w:div>
    <w:div w:id="1587567401">
      <w:bodyDiv w:val="1"/>
      <w:marLeft w:val="0"/>
      <w:marRight w:val="0"/>
      <w:marTop w:val="0"/>
      <w:marBottom w:val="0"/>
      <w:divBdr>
        <w:top w:val="none" w:sz="0" w:space="0" w:color="auto"/>
        <w:left w:val="none" w:sz="0" w:space="0" w:color="auto"/>
        <w:bottom w:val="none" w:sz="0" w:space="0" w:color="auto"/>
        <w:right w:val="none" w:sz="0" w:space="0" w:color="auto"/>
      </w:divBdr>
    </w:div>
    <w:div w:id="1592278814">
      <w:bodyDiv w:val="1"/>
      <w:marLeft w:val="0"/>
      <w:marRight w:val="0"/>
      <w:marTop w:val="0"/>
      <w:marBottom w:val="0"/>
      <w:divBdr>
        <w:top w:val="none" w:sz="0" w:space="0" w:color="auto"/>
        <w:left w:val="none" w:sz="0" w:space="0" w:color="auto"/>
        <w:bottom w:val="none" w:sz="0" w:space="0" w:color="auto"/>
        <w:right w:val="none" w:sz="0" w:space="0" w:color="auto"/>
      </w:divBdr>
    </w:div>
    <w:div w:id="1597595117">
      <w:bodyDiv w:val="1"/>
      <w:marLeft w:val="0"/>
      <w:marRight w:val="0"/>
      <w:marTop w:val="0"/>
      <w:marBottom w:val="0"/>
      <w:divBdr>
        <w:top w:val="none" w:sz="0" w:space="0" w:color="auto"/>
        <w:left w:val="none" w:sz="0" w:space="0" w:color="auto"/>
        <w:bottom w:val="none" w:sz="0" w:space="0" w:color="auto"/>
        <w:right w:val="none" w:sz="0" w:space="0" w:color="auto"/>
      </w:divBdr>
    </w:div>
    <w:div w:id="1609000539">
      <w:bodyDiv w:val="1"/>
      <w:marLeft w:val="0"/>
      <w:marRight w:val="0"/>
      <w:marTop w:val="0"/>
      <w:marBottom w:val="0"/>
      <w:divBdr>
        <w:top w:val="none" w:sz="0" w:space="0" w:color="auto"/>
        <w:left w:val="none" w:sz="0" w:space="0" w:color="auto"/>
        <w:bottom w:val="none" w:sz="0" w:space="0" w:color="auto"/>
        <w:right w:val="none" w:sz="0" w:space="0" w:color="auto"/>
      </w:divBdr>
    </w:div>
    <w:div w:id="1613705800">
      <w:bodyDiv w:val="1"/>
      <w:marLeft w:val="0"/>
      <w:marRight w:val="0"/>
      <w:marTop w:val="0"/>
      <w:marBottom w:val="0"/>
      <w:divBdr>
        <w:top w:val="none" w:sz="0" w:space="0" w:color="auto"/>
        <w:left w:val="none" w:sz="0" w:space="0" w:color="auto"/>
        <w:bottom w:val="none" w:sz="0" w:space="0" w:color="auto"/>
        <w:right w:val="none" w:sz="0" w:space="0" w:color="auto"/>
      </w:divBdr>
    </w:div>
    <w:div w:id="1656840687">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72875665">
      <w:bodyDiv w:val="1"/>
      <w:marLeft w:val="0"/>
      <w:marRight w:val="0"/>
      <w:marTop w:val="0"/>
      <w:marBottom w:val="0"/>
      <w:divBdr>
        <w:top w:val="none" w:sz="0" w:space="0" w:color="auto"/>
        <w:left w:val="none" w:sz="0" w:space="0" w:color="auto"/>
        <w:bottom w:val="none" w:sz="0" w:space="0" w:color="auto"/>
        <w:right w:val="none" w:sz="0" w:space="0" w:color="auto"/>
      </w:divBdr>
    </w:div>
    <w:div w:id="1681155694">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94645410">
      <w:bodyDiv w:val="1"/>
      <w:marLeft w:val="0"/>
      <w:marRight w:val="0"/>
      <w:marTop w:val="0"/>
      <w:marBottom w:val="0"/>
      <w:divBdr>
        <w:top w:val="none" w:sz="0" w:space="0" w:color="auto"/>
        <w:left w:val="none" w:sz="0" w:space="0" w:color="auto"/>
        <w:bottom w:val="none" w:sz="0" w:space="0" w:color="auto"/>
        <w:right w:val="none" w:sz="0" w:space="0" w:color="auto"/>
      </w:divBdr>
    </w:div>
    <w:div w:id="1699741747">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868004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81339263">
      <w:bodyDiv w:val="1"/>
      <w:marLeft w:val="0"/>
      <w:marRight w:val="0"/>
      <w:marTop w:val="0"/>
      <w:marBottom w:val="0"/>
      <w:divBdr>
        <w:top w:val="none" w:sz="0" w:space="0" w:color="auto"/>
        <w:left w:val="none" w:sz="0" w:space="0" w:color="auto"/>
        <w:bottom w:val="none" w:sz="0" w:space="0" w:color="auto"/>
        <w:right w:val="none" w:sz="0" w:space="0" w:color="auto"/>
      </w:divBdr>
    </w:div>
    <w:div w:id="1782873827">
      <w:bodyDiv w:val="1"/>
      <w:marLeft w:val="0"/>
      <w:marRight w:val="0"/>
      <w:marTop w:val="0"/>
      <w:marBottom w:val="0"/>
      <w:divBdr>
        <w:top w:val="none" w:sz="0" w:space="0" w:color="auto"/>
        <w:left w:val="none" w:sz="0" w:space="0" w:color="auto"/>
        <w:bottom w:val="none" w:sz="0" w:space="0" w:color="auto"/>
        <w:right w:val="none" w:sz="0" w:space="0" w:color="auto"/>
      </w:divBdr>
    </w:div>
    <w:div w:id="1824084251">
      <w:bodyDiv w:val="1"/>
      <w:marLeft w:val="0"/>
      <w:marRight w:val="0"/>
      <w:marTop w:val="0"/>
      <w:marBottom w:val="0"/>
      <w:divBdr>
        <w:top w:val="none" w:sz="0" w:space="0" w:color="auto"/>
        <w:left w:val="none" w:sz="0" w:space="0" w:color="auto"/>
        <w:bottom w:val="none" w:sz="0" w:space="0" w:color="auto"/>
        <w:right w:val="none" w:sz="0" w:space="0" w:color="auto"/>
      </w:divBdr>
    </w:div>
    <w:div w:id="1825581141">
      <w:bodyDiv w:val="1"/>
      <w:marLeft w:val="0"/>
      <w:marRight w:val="0"/>
      <w:marTop w:val="0"/>
      <w:marBottom w:val="0"/>
      <w:divBdr>
        <w:top w:val="none" w:sz="0" w:space="0" w:color="auto"/>
        <w:left w:val="none" w:sz="0" w:space="0" w:color="auto"/>
        <w:bottom w:val="none" w:sz="0" w:space="0" w:color="auto"/>
        <w:right w:val="none" w:sz="0" w:space="0" w:color="auto"/>
      </w:divBdr>
    </w:div>
    <w:div w:id="1829905068">
      <w:bodyDiv w:val="1"/>
      <w:marLeft w:val="0"/>
      <w:marRight w:val="0"/>
      <w:marTop w:val="0"/>
      <w:marBottom w:val="0"/>
      <w:divBdr>
        <w:top w:val="none" w:sz="0" w:space="0" w:color="auto"/>
        <w:left w:val="none" w:sz="0" w:space="0" w:color="auto"/>
        <w:bottom w:val="none" w:sz="0" w:space="0" w:color="auto"/>
        <w:right w:val="none" w:sz="0" w:space="0" w:color="auto"/>
      </w:divBdr>
    </w:div>
    <w:div w:id="1830437859">
      <w:bodyDiv w:val="1"/>
      <w:marLeft w:val="0"/>
      <w:marRight w:val="0"/>
      <w:marTop w:val="0"/>
      <w:marBottom w:val="0"/>
      <w:divBdr>
        <w:top w:val="none" w:sz="0" w:space="0" w:color="auto"/>
        <w:left w:val="none" w:sz="0" w:space="0" w:color="auto"/>
        <w:bottom w:val="none" w:sz="0" w:space="0" w:color="auto"/>
        <w:right w:val="none" w:sz="0" w:space="0" w:color="auto"/>
      </w:divBdr>
    </w:div>
    <w:div w:id="1834642211">
      <w:bodyDiv w:val="1"/>
      <w:marLeft w:val="0"/>
      <w:marRight w:val="0"/>
      <w:marTop w:val="0"/>
      <w:marBottom w:val="0"/>
      <w:divBdr>
        <w:top w:val="none" w:sz="0" w:space="0" w:color="auto"/>
        <w:left w:val="none" w:sz="0" w:space="0" w:color="auto"/>
        <w:bottom w:val="none" w:sz="0" w:space="0" w:color="auto"/>
        <w:right w:val="none" w:sz="0" w:space="0" w:color="auto"/>
      </w:divBdr>
      <w:divsChild>
        <w:div w:id="1904094785">
          <w:marLeft w:val="0"/>
          <w:marRight w:val="0"/>
          <w:marTop w:val="0"/>
          <w:marBottom w:val="0"/>
          <w:divBdr>
            <w:top w:val="none" w:sz="0" w:space="0" w:color="auto"/>
            <w:left w:val="none" w:sz="0" w:space="0" w:color="auto"/>
            <w:bottom w:val="none" w:sz="0" w:space="0" w:color="auto"/>
            <w:right w:val="none" w:sz="0" w:space="0" w:color="auto"/>
          </w:divBdr>
        </w:div>
      </w:divsChild>
    </w:div>
    <w:div w:id="1851985704">
      <w:bodyDiv w:val="1"/>
      <w:marLeft w:val="0"/>
      <w:marRight w:val="0"/>
      <w:marTop w:val="0"/>
      <w:marBottom w:val="0"/>
      <w:divBdr>
        <w:top w:val="none" w:sz="0" w:space="0" w:color="auto"/>
        <w:left w:val="none" w:sz="0" w:space="0" w:color="auto"/>
        <w:bottom w:val="none" w:sz="0" w:space="0" w:color="auto"/>
        <w:right w:val="none" w:sz="0" w:space="0" w:color="auto"/>
      </w:divBdr>
    </w:div>
    <w:div w:id="1859074133">
      <w:bodyDiv w:val="1"/>
      <w:marLeft w:val="0"/>
      <w:marRight w:val="0"/>
      <w:marTop w:val="0"/>
      <w:marBottom w:val="0"/>
      <w:divBdr>
        <w:top w:val="none" w:sz="0" w:space="0" w:color="auto"/>
        <w:left w:val="none" w:sz="0" w:space="0" w:color="auto"/>
        <w:bottom w:val="none" w:sz="0" w:space="0" w:color="auto"/>
        <w:right w:val="none" w:sz="0" w:space="0" w:color="auto"/>
      </w:divBdr>
    </w:div>
    <w:div w:id="1884174490">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0422136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6553209">
      <w:bodyDiv w:val="1"/>
      <w:marLeft w:val="0"/>
      <w:marRight w:val="0"/>
      <w:marTop w:val="0"/>
      <w:marBottom w:val="0"/>
      <w:divBdr>
        <w:top w:val="none" w:sz="0" w:space="0" w:color="auto"/>
        <w:left w:val="none" w:sz="0" w:space="0" w:color="auto"/>
        <w:bottom w:val="none" w:sz="0" w:space="0" w:color="auto"/>
        <w:right w:val="none" w:sz="0" w:space="0" w:color="auto"/>
      </w:divBdr>
      <w:divsChild>
        <w:div w:id="858852016">
          <w:marLeft w:val="0"/>
          <w:marRight w:val="0"/>
          <w:marTop w:val="0"/>
          <w:marBottom w:val="0"/>
          <w:divBdr>
            <w:top w:val="none" w:sz="0" w:space="0" w:color="auto"/>
            <w:left w:val="none" w:sz="0" w:space="0" w:color="auto"/>
            <w:bottom w:val="none" w:sz="0" w:space="0" w:color="auto"/>
            <w:right w:val="none" w:sz="0" w:space="0" w:color="auto"/>
          </w:divBdr>
        </w:div>
      </w:divsChild>
    </w:div>
    <w:div w:id="1924945863">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4190629">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824865">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371446">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33609273">
      <w:bodyDiv w:val="1"/>
      <w:marLeft w:val="0"/>
      <w:marRight w:val="0"/>
      <w:marTop w:val="0"/>
      <w:marBottom w:val="0"/>
      <w:divBdr>
        <w:top w:val="none" w:sz="0" w:space="0" w:color="auto"/>
        <w:left w:val="none" w:sz="0" w:space="0" w:color="auto"/>
        <w:bottom w:val="none" w:sz="0" w:space="0" w:color="auto"/>
        <w:right w:val="none" w:sz="0" w:space="0" w:color="auto"/>
      </w:divBdr>
    </w:div>
    <w:div w:id="203465025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66178430">
      <w:bodyDiv w:val="1"/>
      <w:marLeft w:val="0"/>
      <w:marRight w:val="0"/>
      <w:marTop w:val="0"/>
      <w:marBottom w:val="0"/>
      <w:divBdr>
        <w:top w:val="none" w:sz="0" w:space="0" w:color="auto"/>
        <w:left w:val="none" w:sz="0" w:space="0" w:color="auto"/>
        <w:bottom w:val="none" w:sz="0" w:space="0" w:color="auto"/>
        <w:right w:val="none" w:sz="0" w:space="0" w:color="auto"/>
      </w:divBdr>
    </w:div>
    <w:div w:id="2074044642">
      <w:bodyDiv w:val="1"/>
      <w:marLeft w:val="0"/>
      <w:marRight w:val="0"/>
      <w:marTop w:val="0"/>
      <w:marBottom w:val="0"/>
      <w:divBdr>
        <w:top w:val="none" w:sz="0" w:space="0" w:color="auto"/>
        <w:left w:val="none" w:sz="0" w:space="0" w:color="auto"/>
        <w:bottom w:val="none" w:sz="0" w:space="0" w:color="auto"/>
        <w:right w:val="none" w:sz="0" w:space="0" w:color="auto"/>
      </w:divBdr>
    </w:div>
    <w:div w:id="2082212029">
      <w:bodyDiv w:val="1"/>
      <w:marLeft w:val="0"/>
      <w:marRight w:val="0"/>
      <w:marTop w:val="0"/>
      <w:marBottom w:val="0"/>
      <w:divBdr>
        <w:top w:val="none" w:sz="0" w:space="0" w:color="auto"/>
        <w:left w:val="none" w:sz="0" w:space="0" w:color="auto"/>
        <w:bottom w:val="none" w:sz="0" w:space="0" w:color="auto"/>
        <w:right w:val="none" w:sz="0" w:space="0" w:color="auto"/>
      </w:divBdr>
    </w:div>
    <w:div w:id="2084639869">
      <w:bodyDiv w:val="1"/>
      <w:marLeft w:val="0"/>
      <w:marRight w:val="0"/>
      <w:marTop w:val="0"/>
      <w:marBottom w:val="0"/>
      <w:divBdr>
        <w:top w:val="none" w:sz="0" w:space="0" w:color="auto"/>
        <w:left w:val="none" w:sz="0" w:space="0" w:color="auto"/>
        <w:bottom w:val="none" w:sz="0" w:space="0" w:color="auto"/>
        <w:right w:val="none" w:sz="0" w:space="0" w:color="auto"/>
      </w:divBdr>
    </w:div>
    <w:div w:id="2094352155">
      <w:bodyDiv w:val="1"/>
      <w:marLeft w:val="0"/>
      <w:marRight w:val="0"/>
      <w:marTop w:val="0"/>
      <w:marBottom w:val="0"/>
      <w:divBdr>
        <w:top w:val="none" w:sz="0" w:space="0" w:color="auto"/>
        <w:left w:val="none" w:sz="0" w:space="0" w:color="auto"/>
        <w:bottom w:val="none" w:sz="0" w:space="0" w:color="auto"/>
        <w:right w:val="none" w:sz="0" w:space="0" w:color="auto"/>
      </w:divBdr>
    </w:div>
    <w:div w:id="2108650630">
      <w:bodyDiv w:val="1"/>
      <w:marLeft w:val="0"/>
      <w:marRight w:val="0"/>
      <w:marTop w:val="0"/>
      <w:marBottom w:val="0"/>
      <w:divBdr>
        <w:top w:val="none" w:sz="0" w:space="0" w:color="auto"/>
        <w:left w:val="none" w:sz="0" w:space="0" w:color="auto"/>
        <w:bottom w:val="none" w:sz="0" w:space="0" w:color="auto"/>
        <w:right w:val="none" w:sz="0" w:space="0" w:color="auto"/>
      </w:divBdr>
    </w:div>
    <w:div w:id="2111661842">
      <w:bodyDiv w:val="1"/>
      <w:marLeft w:val="0"/>
      <w:marRight w:val="0"/>
      <w:marTop w:val="0"/>
      <w:marBottom w:val="0"/>
      <w:divBdr>
        <w:top w:val="none" w:sz="0" w:space="0" w:color="auto"/>
        <w:left w:val="none" w:sz="0" w:space="0" w:color="auto"/>
        <w:bottom w:val="none" w:sz="0" w:space="0" w:color="auto"/>
        <w:right w:val="none" w:sz="0" w:space="0" w:color="auto"/>
      </w:divBdr>
    </w:div>
    <w:div w:id="2115242369">
      <w:bodyDiv w:val="1"/>
      <w:marLeft w:val="0"/>
      <w:marRight w:val="0"/>
      <w:marTop w:val="0"/>
      <w:marBottom w:val="0"/>
      <w:divBdr>
        <w:top w:val="none" w:sz="0" w:space="0" w:color="auto"/>
        <w:left w:val="none" w:sz="0" w:space="0" w:color="auto"/>
        <w:bottom w:val="none" w:sz="0" w:space="0" w:color="auto"/>
        <w:right w:val="none" w:sz="0" w:space="0" w:color="auto"/>
      </w:divBdr>
    </w:div>
    <w:div w:id="2131124524">
      <w:bodyDiv w:val="1"/>
      <w:marLeft w:val="0"/>
      <w:marRight w:val="0"/>
      <w:marTop w:val="0"/>
      <w:marBottom w:val="0"/>
      <w:divBdr>
        <w:top w:val="none" w:sz="0" w:space="0" w:color="auto"/>
        <w:left w:val="none" w:sz="0" w:space="0" w:color="auto"/>
        <w:bottom w:val="none" w:sz="0" w:space="0" w:color="auto"/>
        <w:right w:val="none" w:sz="0" w:space="0" w:color="auto"/>
      </w:divBdr>
    </w:div>
    <w:div w:id="2140104442">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3661AC-CA9E-47BB-B487-35A2519F1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16743</TotalTime>
  <Pages>1</Pages>
  <Words>221</Words>
  <Characters>1260</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1479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676</cp:revision>
  <cp:lastPrinted>2009-02-06T05:36:00Z</cp:lastPrinted>
  <dcterms:created xsi:type="dcterms:W3CDTF">2023-09-07T12:38:00Z</dcterms:created>
  <dcterms:modified xsi:type="dcterms:W3CDTF">2023-11-19T09:37:00Z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