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024241" w:rsidRDefault="00024241" w:rsidP="00024241">
      <w:r w:rsidRPr="00A71A1F">
        <w:rPr>
          <w:rFonts w:ascii="Times New Roman" w:eastAsia="Calibri" w:hAnsi="Times New Roman" w:cs="Times New Roman"/>
          <w:b/>
          <w:kern w:val="24"/>
          <w:sz w:val="24"/>
          <w:szCs w:val="24"/>
        </w:rPr>
        <w:t xml:space="preserve">Павелко Ольга Віталіївна, </w:t>
      </w:r>
      <w:r w:rsidRPr="00A71A1F">
        <w:rPr>
          <w:rFonts w:ascii="Times New Roman" w:eastAsia="Calibri" w:hAnsi="Times New Roman" w:cs="Times New Roman"/>
          <w:kern w:val="24"/>
          <w:sz w:val="24"/>
          <w:szCs w:val="24"/>
        </w:rPr>
        <w:t>доцент кафедри обліку і аудиту, Національний університет водного господарства та природокористування. Назва дисертації: «Облік та аналіз фінансових результатів основної діяльності</w:t>
      </w:r>
      <w:r w:rsidRPr="00A71A1F">
        <w:rPr>
          <w:rFonts w:ascii="Times New Roman" w:eastAsia="Calibri" w:hAnsi="Times New Roman" w:cs="Times New Roman"/>
          <w:b/>
          <w:kern w:val="24"/>
          <w:sz w:val="24"/>
          <w:szCs w:val="24"/>
        </w:rPr>
        <w:t xml:space="preserve"> </w:t>
      </w:r>
      <w:r w:rsidRPr="00A71A1F">
        <w:rPr>
          <w:rFonts w:ascii="Times New Roman" w:eastAsia="Calibri" w:hAnsi="Times New Roman" w:cs="Times New Roman"/>
          <w:kern w:val="24"/>
          <w:sz w:val="24"/>
          <w:szCs w:val="24"/>
        </w:rPr>
        <w:t>будівельних підприємств: методологія й організація». Шифр та назва спеціальності – 08.00.09 – бухгалтерський облік, аналіз та аудит (за видами економічної діяльності). Спецрада Д 26.006.06 Державного вищого навчального закладу «Київський національний економічний університет імені Вадима Гетьмана»</w:t>
      </w:r>
    </w:p>
    <w:sectPr w:rsidR="00706318" w:rsidRPr="0002424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024241" w:rsidRPr="0002424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95E8-D3F9-4235-BC06-59529610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3299</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494</cp:revision>
  <cp:lastPrinted>2009-02-06T05:36:00Z</cp:lastPrinted>
  <dcterms:created xsi:type="dcterms:W3CDTF">2020-11-12T19:39:00Z</dcterms:created>
  <dcterms:modified xsi:type="dcterms:W3CDTF">2020-11-27T09:52:00Z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