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05AB1"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Алехин</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Эдуард</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Владимирович</w:t>
      </w:r>
      <w:r w:rsidRPr="00DB4158">
        <w:rPr>
          <w:rFonts w:ascii="Arial" w:hAnsi="Arial" w:cs="Arial"/>
          <w:caps/>
          <w:color w:val="333333"/>
          <w:sz w:val="27"/>
          <w:szCs w:val="27"/>
        </w:rPr>
        <w:t>.</w:t>
      </w:r>
    </w:p>
    <w:p w14:paraId="64642A1D"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Формирование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 </w:t>
      </w:r>
      <w:r w:rsidRPr="00DB4158">
        <w:rPr>
          <w:rFonts w:ascii="Arial" w:hAnsi="Arial" w:cs="Arial" w:hint="eastAsia"/>
          <w:caps/>
          <w:color w:val="333333"/>
          <w:sz w:val="27"/>
          <w:szCs w:val="27"/>
        </w:rPr>
        <w:t>диссертация</w:t>
      </w:r>
      <w:r w:rsidRPr="00DB4158">
        <w:rPr>
          <w:rFonts w:ascii="Arial" w:hAnsi="Arial" w:cs="Arial"/>
          <w:caps/>
          <w:color w:val="333333"/>
          <w:sz w:val="27"/>
          <w:szCs w:val="27"/>
        </w:rPr>
        <w:t xml:space="preserve"> ... </w:t>
      </w:r>
      <w:r w:rsidRPr="00DB4158">
        <w:rPr>
          <w:rFonts w:ascii="Arial" w:hAnsi="Arial" w:cs="Arial" w:hint="eastAsia"/>
          <w:caps/>
          <w:color w:val="333333"/>
          <w:sz w:val="27"/>
          <w:szCs w:val="27"/>
        </w:rPr>
        <w:t>кандидата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социологических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наук</w:t>
      </w:r>
      <w:r w:rsidRPr="00DB4158">
        <w:rPr>
          <w:rFonts w:ascii="Arial" w:hAnsi="Arial" w:cs="Arial"/>
          <w:caps/>
          <w:color w:val="333333"/>
          <w:sz w:val="27"/>
          <w:szCs w:val="27"/>
        </w:rPr>
        <w:t xml:space="preserve"> : 22.00.04. - </w:t>
      </w:r>
      <w:r w:rsidRPr="00DB4158">
        <w:rPr>
          <w:rFonts w:ascii="Arial" w:hAnsi="Arial" w:cs="Arial" w:hint="eastAsia"/>
          <w:caps/>
          <w:color w:val="333333"/>
          <w:sz w:val="27"/>
          <w:szCs w:val="27"/>
        </w:rPr>
        <w:t>Пенза</w:t>
      </w:r>
      <w:r w:rsidRPr="00DB4158">
        <w:rPr>
          <w:rFonts w:ascii="Arial" w:hAnsi="Arial" w:cs="Arial"/>
          <w:caps/>
          <w:color w:val="333333"/>
          <w:sz w:val="27"/>
          <w:szCs w:val="27"/>
        </w:rPr>
        <w:t xml:space="preserve">, 2001. - 249 </w:t>
      </w:r>
      <w:r w:rsidRPr="00DB4158">
        <w:rPr>
          <w:rFonts w:ascii="Arial" w:hAnsi="Arial" w:cs="Arial" w:hint="eastAsia"/>
          <w:caps/>
          <w:color w:val="333333"/>
          <w:sz w:val="27"/>
          <w:szCs w:val="27"/>
        </w:rPr>
        <w:t>с</w:t>
      </w:r>
      <w:r w:rsidRPr="00DB4158">
        <w:rPr>
          <w:rFonts w:ascii="Arial" w:hAnsi="Arial" w:cs="Arial"/>
          <w:caps/>
          <w:color w:val="333333"/>
          <w:sz w:val="27"/>
          <w:szCs w:val="27"/>
        </w:rPr>
        <w:t xml:space="preserve">. : </w:t>
      </w:r>
      <w:r w:rsidRPr="00DB4158">
        <w:rPr>
          <w:rFonts w:ascii="Arial" w:hAnsi="Arial" w:cs="Arial" w:hint="eastAsia"/>
          <w:caps/>
          <w:color w:val="333333"/>
          <w:sz w:val="27"/>
          <w:szCs w:val="27"/>
        </w:rPr>
        <w:t>ил</w:t>
      </w:r>
      <w:r w:rsidRPr="00DB4158">
        <w:rPr>
          <w:rFonts w:ascii="Arial" w:hAnsi="Arial" w:cs="Arial"/>
          <w:caps/>
          <w:color w:val="333333"/>
          <w:sz w:val="27"/>
          <w:szCs w:val="27"/>
        </w:rPr>
        <w:t>.</w:t>
      </w:r>
    </w:p>
    <w:p w14:paraId="71B09770"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больше</w:t>
      </w:r>
    </w:p>
    <w:p w14:paraId="1EAE9C06"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Цитаты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из</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текста</w:t>
      </w:r>
      <w:r w:rsidRPr="00DB4158">
        <w:rPr>
          <w:rFonts w:ascii="Arial" w:hAnsi="Arial" w:cs="Arial"/>
          <w:caps/>
          <w:color w:val="333333"/>
          <w:sz w:val="27"/>
          <w:szCs w:val="27"/>
        </w:rPr>
        <w:t>:</w:t>
      </w:r>
    </w:p>
    <w:p w14:paraId="2BA4613B"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стр</w:t>
      </w:r>
      <w:r w:rsidRPr="00DB4158">
        <w:rPr>
          <w:rFonts w:ascii="Arial" w:hAnsi="Arial" w:cs="Arial"/>
          <w:caps/>
          <w:color w:val="333333"/>
          <w:sz w:val="27"/>
          <w:szCs w:val="27"/>
        </w:rPr>
        <w:t>. 1</w:t>
      </w:r>
    </w:p>
    <w:p w14:paraId="5C32E01C"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ПЕНЗЕНСКИЙ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ГОСУДАРСТВЕННЫЙ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УНИВЕРСИТЕТ</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На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правах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рукописи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АЛЕХИН</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ЭДУАРД</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ВЛАДИМИРОВИЧ</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Специальность</w:t>
      </w:r>
      <w:r w:rsidRPr="00DB4158">
        <w:rPr>
          <w:rFonts w:ascii="Arial" w:hAnsi="Arial" w:cs="Arial"/>
          <w:caps/>
          <w:color w:val="333333"/>
          <w:sz w:val="27"/>
          <w:szCs w:val="27"/>
        </w:rPr>
        <w:t xml:space="preserve"> 22.00.04 - </w:t>
      </w:r>
      <w:r w:rsidRPr="00DB4158">
        <w:rPr>
          <w:rFonts w:ascii="Arial" w:hAnsi="Arial" w:cs="Arial" w:hint="eastAsia"/>
          <w:caps/>
          <w:color w:val="333333"/>
          <w:sz w:val="27"/>
          <w:szCs w:val="27"/>
        </w:rPr>
        <w:t>социальная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структура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институты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процессы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ДИССЕРТАЦИЯ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на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соискание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ученой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степени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кандидата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социологических</w:t>
      </w:r>
    </w:p>
    <w:p w14:paraId="26CC7D8C"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стр</w:t>
      </w:r>
      <w:r w:rsidRPr="00DB4158">
        <w:rPr>
          <w:rFonts w:ascii="Arial" w:hAnsi="Arial" w:cs="Arial"/>
          <w:caps/>
          <w:color w:val="333333"/>
          <w:sz w:val="27"/>
          <w:szCs w:val="27"/>
        </w:rPr>
        <w:t>. 2</w:t>
      </w:r>
    </w:p>
    <w:p w14:paraId="0DF92281"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ОСНОВЫ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ИССЛЕДОВАНИЯ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1.1 </w:t>
      </w:r>
      <w:r w:rsidRPr="00DB4158">
        <w:rPr>
          <w:rFonts w:ascii="Arial" w:hAnsi="Arial" w:cs="Arial" w:hint="eastAsia"/>
          <w:caps/>
          <w:color w:val="333333"/>
          <w:sz w:val="27"/>
          <w:szCs w:val="27"/>
        </w:rPr>
        <w:t>Институциализация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1.2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нормативные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основы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организационных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структур</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ГЛАВА</w:t>
      </w:r>
      <w:r w:rsidRPr="00DB4158">
        <w:rPr>
          <w:rFonts w:ascii="Arial" w:hAnsi="Arial" w:cs="Arial"/>
          <w:caps/>
          <w:color w:val="333333"/>
          <w:sz w:val="27"/>
          <w:szCs w:val="27"/>
        </w:rPr>
        <w:t xml:space="preserve"> 2. </w:t>
      </w:r>
      <w:r w:rsidRPr="00DB4158">
        <w:rPr>
          <w:rFonts w:ascii="Arial" w:hAnsi="Arial" w:cs="Arial" w:hint="eastAsia"/>
          <w:caps/>
          <w:color w:val="333333"/>
          <w:sz w:val="27"/>
          <w:szCs w:val="27"/>
        </w:rPr>
        <w:t>РЕГИОНАЛЬНЫЕ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ОСОБЕННОСТИ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p>
    <w:p w14:paraId="29AD5CA5"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lastRenderedPageBreak/>
        <w:t>стр</w:t>
      </w:r>
      <w:r w:rsidRPr="00DB4158">
        <w:rPr>
          <w:rFonts w:ascii="Arial" w:hAnsi="Arial" w:cs="Arial"/>
          <w:caps/>
          <w:color w:val="333333"/>
          <w:sz w:val="27"/>
          <w:szCs w:val="27"/>
        </w:rPr>
        <w:t>. 6</w:t>
      </w:r>
    </w:p>
    <w:p w14:paraId="7AC7FF1A"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так</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процедур</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органов</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Объект</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исследования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как</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социальный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институт</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Предмет</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исследования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процесс</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области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данные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по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Базовым</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объектом</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исследования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стали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муниципальные</w:t>
      </w:r>
    </w:p>
    <w:p w14:paraId="65928E7D" w14:textId="77777777" w:rsidR="00DB4158" w:rsidRPr="00DB4158" w:rsidRDefault="00DB4158" w:rsidP="00DB4158">
      <w:pPr>
        <w:rPr>
          <w:rFonts w:ascii="Arial" w:hAnsi="Arial" w:cs="Arial"/>
          <w:caps/>
          <w:color w:val="333333"/>
          <w:sz w:val="27"/>
          <w:szCs w:val="27"/>
        </w:rPr>
      </w:pPr>
    </w:p>
    <w:p w14:paraId="42714FF7"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Оглавление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диссертации</w:t>
      </w:r>
    </w:p>
    <w:p w14:paraId="1015888E"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кандидат</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социологических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наук</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Алехин</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Эдуард</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Владимирович</w:t>
      </w:r>
    </w:p>
    <w:p w14:paraId="2524708D"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ВВЕДЕНИЕ</w:t>
      </w:r>
    </w:p>
    <w:p w14:paraId="01FE9736" w14:textId="77777777" w:rsidR="00DB4158" w:rsidRPr="00DB4158" w:rsidRDefault="00DB4158" w:rsidP="00DB4158">
      <w:pPr>
        <w:rPr>
          <w:rFonts w:ascii="Arial" w:hAnsi="Arial" w:cs="Arial"/>
          <w:caps/>
          <w:color w:val="333333"/>
          <w:sz w:val="27"/>
          <w:szCs w:val="27"/>
        </w:rPr>
      </w:pPr>
    </w:p>
    <w:p w14:paraId="1EFB98C2"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ГЛАВА</w:t>
      </w:r>
      <w:r w:rsidRPr="00DB4158">
        <w:rPr>
          <w:rFonts w:ascii="Arial" w:hAnsi="Arial" w:cs="Arial"/>
          <w:caps/>
          <w:color w:val="333333"/>
          <w:sz w:val="27"/>
          <w:szCs w:val="27"/>
        </w:rPr>
        <w:t xml:space="preserve"> 1. </w:t>
      </w:r>
      <w:r w:rsidRPr="00DB4158">
        <w:rPr>
          <w:rFonts w:ascii="Arial" w:hAnsi="Arial" w:cs="Arial" w:hint="eastAsia"/>
          <w:caps/>
          <w:color w:val="333333"/>
          <w:sz w:val="27"/>
          <w:szCs w:val="27"/>
        </w:rPr>
        <w:t>ТЕОРЕТИКО</w:t>
      </w:r>
      <w:r w:rsidRPr="00DB4158">
        <w:rPr>
          <w:rFonts w:ascii="Arial" w:hAnsi="Arial" w:cs="Arial"/>
          <w:caps/>
          <w:color w:val="333333"/>
          <w:sz w:val="27"/>
          <w:szCs w:val="27"/>
        </w:rPr>
        <w:t>-</w:t>
      </w:r>
      <w:r w:rsidRPr="00DB4158">
        <w:rPr>
          <w:rFonts w:ascii="Arial" w:hAnsi="Arial" w:cs="Arial" w:hint="eastAsia"/>
          <w:caps/>
          <w:color w:val="333333"/>
          <w:sz w:val="27"/>
          <w:szCs w:val="27"/>
        </w:rPr>
        <w:t>МЕТОДОЛОГИЧЕСКИЕ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ОСНОВЫ</w:t>
      </w:r>
    </w:p>
    <w:p w14:paraId="35200F6A" w14:textId="77777777" w:rsidR="00DB4158" w:rsidRPr="00DB4158" w:rsidRDefault="00DB4158" w:rsidP="00DB4158">
      <w:pPr>
        <w:rPr>
          <w:rFonts w:ascii="Arial" w:hAnsi="Arial" w:cs="Arial"/>
          <w:caps/>
          <w:color w:val="333333"/>
          <w:sz w:val="27"/>
          <w:szCs w:val="27"/>
        </w:rPr>
      </w:pPr>
    </w:p>
    <w:p w14:paraId="29FC242F"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ИССЛЕДОВАНИЯ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p>
    <w:p w14:paraId="4904EE46" w14:textId="77777777" w:rsidR="00DB4158" w:rsidRPr="00DB4158" w:rsidRDefault="00DB4158" w:rsidP="00DB4158">
      <w:pPr>
        <w:rPr>
          <w:rFonts w:ascii="Arial" w:hAnsi="Arial" w:cs="Arial"/>
          <w:caps/>
          <w:color w:val="333333"/>
          <w:sz w:val="27"/>
          <w:szCs w:val="27"/>
        </w:rPr>
      </w:pPr>
    </w:p>
    <w:p w14:paraId="5D35CD0B" w14:textId="77777777" w:rsidR="00DB4158" w:rsidRPr="00DB4158" w:rsidRDefault="00DB4158" w:rsidP="00DB4158">
      <w:pPr>
        <w:rPr>
          <w:rFonts w:ascii="Arial" w:hAnsi="Arial" w:cs="Arial"/>
          <w:caps/>
          <w:color w:val="333333"/>
          <w:sz w:val="27"/>
          <w:szCs w:val="27"/>
        </w:rPr>
      </w:pPr>
      <w:r w:rsidRPr="00DB4158">
        <w:rPr>
          <w:rFonts w:ascii="Arial" w:hAnsi="Arial" w:cs="Arial"/>
          <w:caps/>
          <w:color w:val="333333"/>
          <w:sz w:val="27"/>
          <w:szCs w:val="27"/>
        </w:rPr>
        <w:t xml:space="preserve">1.1 </w:t>
      </w:r>
      <w:r w:rsidRPr="00DB4158">
        <w:rPr>
          <w:rFonts w:ascii="Arial" w:hAnsi="Arial" w:cs="Arial" w:hint="eastAsia"/>
          <w:caps/>
          <w:color w:val="333333"/>
          <w:sz w:val="27"/>
          <w:szCs w:val="27"/>
        </w:rPr>
        <w:t>Институциализация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p>
    <w:p w14:paraId="74080220" w14:textId="77777777" w:rsidR="00DB4158" w:rsidRPr="00DB4158" w:rsidRDefault="00DB4158" w:rsidP="00DB4158">
      <w:pPr>
        <w:rPr>
          <w:rFonts w:ascii="Arial" w:hAnsi="Arial" w:cs="Arial"/>
          <w:caps/>
          <w:color w:val="333333"/>
          <w:sz w:val="27"/>
          <w:szCs w:val="27"/>
        </w:rPr>
      </w:pPr>
    </w:p>
    <w:p w14:paraId="72466B60" w14:textId="77777777" w:rsidR="00DB4158" w:rsidRPr="00DB4158" w:rsidRDefault="00DB4158" w:rsidP="00DB4158">
      <w:pPr>
        <w:rPr>
          <w:rFonts w:ascii="Arial" w:hAnsi="Arial" w:cs="Arial"/>
          <w:caps/>
          <w:color w:val="333333"/>
          <w:sz w:val="27"/>
          <w:szCs w:val="27"/>
        </w:rPr>
      </w:pPr>
      <w:r w:rsidRPr="00DB4158">
        <w:rPr>
          <w:rFonts w:ascii="Arial" w:hAnsi="Arial" w:cs="Arial"/>
          <w:caps/>
          <w:color w:val="333333"/>
          <w:sz w:val="27"/>
          <w:szCs w:val="27"/>
        </w:rPr>
        <w:lastRenderedPageBreak/>
        <w:t xml:space="preserve">1.2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нормативные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основы</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организационных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структур</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p>
    <w:p w14:paraId="1292357E" w14:textId="77777777" w:rsidR="00DB4158" w:rsidRPr="00DB4158" w:rsidRDefault="00DB4158" w:rsidP="00DB4158">
      <w:pPr>
        <w:rPr>
          <w:rFonts w:ascii="Arial" w:hAnsi="Arial" w:cs="Arial"/>
          <w:caps/>
          <w:color w:val="333333"/>
          <w:sz w:val="27"/>
          <w:szCs w:val="27"/>
        </w:rPr>
      </w:pPr>
    </w:p>
    <w:p w14:paraId="0E1AE0BE" w14:textId="77777777" w:rsidR="00DB4158" w:rsidRPr="00DB4158" w:rsidRDefault="00DB4158" w:rsidP="00DB4158">
      <w:pPr>
        <w:rPr>
          <w:rFonts w:ascii="Arial" w:hAnsi="Arial" w:cs="Arial"/>
          <w:caps/>
          <w:color w:val="333333"/>
          <w:sz w:val="27"/>
          <w:szCs w:val="27"/>
        </w:rPr>
      </w:pPr>
      <w:r w:rsidRPr="00DB4158">
        <w:rPr>
          <w:rFonts w:ascii="Arial" w:hAnsi="Arial" w:cs="Arial" w:hint="eastAsia"/>
          <w:caps/>
          <w:color w:val="333333"/>
          <w:sz w:val="27"/>
          <w:szCs w:val="27"/>
        </w:rPr>
        <w:t>ГЛАВА</w:t>
      </w:r>
      <w:r w:rsidRPr="00DB4158">
        <w:rPr>
          <w:rFonts w:ascii="Arial" w:hAnsi="Arial" w:cs="Arial"/>
          <w:caps/>
          <w:color w:val="333333"/>
          <w:sz w:val="27"/>
          <w:szCs w:val="27"/>
        </w:rPr>
        <w:t xml:space="preserve"> 2. </w:t>
      </w:r>
      <w:r w:rsidRPr="00DB4158">
        <w:rPr>
          <w:rFonts w:ascii="Arial" w:hAnsi="Arial" w:cs="Arial" w:hint="eastAsia"/>
          <w:caps/>
          <w:color w:val="333333"/>
          <w:sz w:val="27"/>
          <w:szCs w:val="27"/>
        </w:rPr>
        <w:t>РЕГИОНАЛЬНЫЕ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ОСОБЕННОСТИ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СОЦИАЛЬНО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ТЕРРИТОРИАЛЬНОЙ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ОРГАНИЗАЦИИ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p>
    <w:p w14:paraId="382C94D1" w14:textId="77777777" w:rsidR="00DB4158" w:rsidRPr="00DB4158" w:rsidRDefault="00DB4158" w:rsidP="00DB4158">
      <w:pPr>
        <w:rPr>
          <w:rFonts w:ascii="Arial" w:hAnsi="Arial" w:cs="Arial"/>
          <w:caps/>
          <w:color w:val="333333"/>
          <w:sz w:val="27"/>
          <w:szCs w:val="27"/>
        </w:rPr>
      </w:pPr>
    </w:p>
    <w:p w14:paraId="2155EDD2" w14:textId="77777777" w:rsidR="00DB4158" w:rsidRPr="00DB4158" w:rsidRDefault="00DB4158" w:rsidP="00DB4158">
      <w:pPr>
        <w:rPr>
          <w:rFonts w:ascii="Arial" w:hAnsi="Arial" w:cs="Arial"/>
          <w:caps/>
          <w:color w:val="333333"/>
          <w:sz w:val="27"/>
          <w:szCs w:val="27"/>
        </w:rPr>
      </w:pPr>
      <w:r w:rsidRPr="00DB4158">
        <w:rPr>
          <w:rFonts w:ascii="Arial" w:hAnsi="Arial" w:cs="Arial"/>
          <w:caps/>
          <w:color w:val="333333"/>
          <w:sz w:val="27"/>
          <w:szCs w:val="27"/>
        </w:rPr>
        <w:t xml:space="preserve">2.1 </w:t>
      </w:r>
      <w:r w:rsidRPr="00DB4158">
        <w:rPr>
          <w:rFonts w:ascii="Arial" w:hAnsi="Arial" w:cs="Arial" w:hint="eastAsia"/>
          <w:caps/>
          <w:color w:val="333333"/>
          <w:sz w:val="27"/>
          <w:szCs w:val="27"/>
        </w:rPr>
        <w:t>Трансформация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моделей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местного</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самоуправления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трансакционные</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издержки</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бд</w:t>
      </w:r>
    </w:p>
    <w:p w14:paraId="7891473C" w14:textId="77777777" w:rsidR="00DB4158" w:rsidRPr="00DB4158" w:rsidRDefault="00DB4158" w:rsidP="00DB4158">
      <w:pPr>
        <w:rPr>
          <w:rFonts w:ascii="Arial" w:hAnsi="Arial" w:cs="Arial"/>
          <w:caps/>
          <w:color w:val="333333"/>
          <w:sz w:val="27"/>
          <w:szCs w:val="27"/>
        </w:rPr>
      </w:pPr>
    </w:p>
    <w:p w14:paraId="7866C09B" w14:textId="77777777" w:rsidR="00DB4158" w:rsidRPr="00DB4158" w:rsidRDefault="00DB4158" w:rsidP="00DB4158">
      <w:pPr>
        <w:rPr>
          <w:rFonts w:ascii="Arial" w:hAnsi="Arial" w:cs="Arial"/>
          <w:caps/>
          <w:color w:val="333333"/>
          <w:sz w:val="27"/>
          <w:szCs w:val="27"/>
        </w:rPr>
      </w:pPr>
      <w:r w:rsidRPr="00DB4158">
        <w:rPr>
          <w:rFonts w:ascii="Arial" w:hAnsi="Arial" w:cs="Arial"/>
          <w:caps/>
          <w:color w:val="333333"/>
          <w:sz w:val="27"/>
          <w:szCs w:val="27"/>
        </w:rPr>
        <w:t xml:space="preserve">2.2 </w:t>
      </w:r>
      <w:r w:rsidRPr="00DB4158">
        <w:rPr>
          <w:rFonts w:ascii="Arial" w:hAnsi="Arial" w:cs="Arial" w:hint="eastAsia"/>
          <w:caps/>
          <w:color w:val="333333"/>
          <w:sz w:val="27"/>
          <w:szCs w:val="27"/>
        </w:rPr>
        <w:t>Социальный</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механизм</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территориально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организационных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структур</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в</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городских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муниципальных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образованиях</w:t>
      </w:r>
    </w:p>
    <w:p w14:paraId="18F7E53C" w14:textId="77777777" w:rsidR="00DB4158" w:rsidRPr="00DB4158" w:rsidRDefault="00DB4158" w:rsidP="00DB4158">
      <w:pPr>
        <w:rPr>
          <w:rFonts w:ascii="Arial" w:hAnsi="Arial" w:cs="Arial"/>
          <w:caps/>
          <w:color w:val="333333"/>
          <w:sz w:val="27"/>
          <w:szCs w:val="27"/>
        </w:rPr>
      </w:pPr>
    </w:p>
    <w:p w14:paraId="2013FB89" w14:textId="7921EA10" w:rsidR="00F0131B" w:rsidRPr="00DB4158" w:rsidRDefault="00DB4158" w:rsidP="00DB4158">
      <w:r w:rsidRPr="00DB4158">
        <w:rPr>
          <w:rFonts w:ascii="Arial" w:hAnsi="Arial" w:cs="Arial"/>
          <w:caps/>
          <w:color w:val="333333"/>
          <w:sz w:val="27"/>
          <w:szCs w:val="27"/>
        </w:rPr>
        <w:t xml:space="preserve">2.3 </w:t>
      </w:r>
      <w:r w:rsidRPr="00DB4158">
        <w:rPr>
          <w:rFonts w:ascii="Arial" w:hAnsi="Arial" w:cs="Arial" w:hint="eastAsia"/>
          <w:caps/>
          <w:color w:val="333333"/>
          <w:sz w:val="27"/>
          <w:szCs w:val="27"/>
        </w:rPr>
        <w:t>Специфика</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формирования</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территориально</w:t>
      </w:r>
      <w:r w:rsidRPr="00DB4158">
        <w:rPr>
          <w:rFonts w:ascii="Arial" w:hAnsi="Arial" w:cs="Arial"/>
          <w:caps/>
          <w:color w:val="333333"/>
          <w:sz w:val="27"/>
          <w:szCs w:val="27"/>
        </w:rPr>
        <w:t>-</w:t>
      </w:r>
      <w:r w:rsidRPr="00DB4158">
        <w:rPr>
          <w:rFonts w:ascii="Arial" w:hAnsi="Arial" w:cs="Arial" w:hint="eastAsia"/>
          <w:caps/>
          <w:color w:val="333333"/>
          <w:sz w:val="27"/>
          <w:szCs w:val="27"/>
        </w:rPr>
        <w:t>организационных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структур</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в</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сельских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муниципальных</w:t>
      </w:r>
      <w:r w:rsidRPr="00DB4158">
        <w:rPr>
          <w:rFonts w:ascii="Arial" w:hAnsi="Arial" w:cs="Arial"/>
          <w:caps/>
          <w:color w:val="333333"/>
          <w:sz w:val="27"/>
          <w:szCs w:val="27"/>
        </w:rPr>
        <w:t xml:space="preserve"> </w:t>
      </w:r>
      <w:r w:rsidRPr="00DB4158">
        <w:rPr>
          <w:rFonts w:ascii="Arial" w:hAnsi="Arial" w:cs="Arial" w:hint="eastAsia"/>
          <w:caps/>
          <w:color w:val="333333"/>
          <w:sz w:val="27"/>
          <w:szCs w:val="27"/>
        </w:rPr>
        <w:t>образованиях</w:t>
      </w:r>
    </w:p>
    <w:sectPr w:rsidR="00F0131B" w:rsidRPr="00DB415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8BE3F" w14:textId="77777777" w:rsidR="004142A1" w:rsidRDefault="004142A1">
      <w:pPr>
        <w:spacing w:after="0" w:line="240" w:lineRule="auto"/>
      </w:pPr>
      <w:r>
        <w:separator/>
      </w:r>
    </w:p>
  </w:endnote>
  <w:endnote w:type="continuationSeparator" w:id="0">
    <w:p w14:paraId="232C8D58" w14:textId="77777777" w:rsidR="004142A1" w:rsidRDefault="00414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7CBE" w14:textId="77777777" w:rsidR="004142A1" w:rsidRDefault="004142A1"/>
    <w:p w14:paraId="7CF6450C" w14:textId="77777777" w:rsidR="004142A1" w:rsidRDefault="004142A1"/>
    <w:p w14:paraId="0EC3D283" w14:textId="77777777" w:rsidR="004142A1" w:rsidRDefault="004142A1"/>
    <w:p w14:paraId="096FB21A" w14:textId="77777777" w:rsidR="004142A1" w:rsidRDefault="004142A1"/>
    <w:p w14:paraId="1D104000" w14:textId="77777777" w:rsidR="004142A1" w:rsidRDefault="004142A1"/>
    <w:p w14:paraId="13740E74" w14:textId="77777777" w:rsidR="004142A1" w:rsidRDefault="004142A1"/>
    <w:p w14:paraId="665B326F" w14:textId="77777777" w:rsidR="004142A1" w:rsidRDefault="004142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223265" wp14:editId="4DF420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0225" w14:textId="77777777" w:rsidR="004142A1" w:rsidRDefault="00414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2232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760225" w14:textId="77777777" w:rsidR="004142A1" w:rsidRDefault="004142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AAB24D" w14:textId="77777777" w:rsidR="004142A1" w:rsidRDefault="004142A1"/>
    <w:p w14:paraId="568715FA" w14:textId="77777777" w:rsidR="004142A1" w:rsidRDefault="004142A1"/>
    <w:p w14:paraId="17630824" w14:textId="77777777" w:rsidR="004142A1" w:rsidRDefault="004142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7FCC34" wp14:editId="26C9A3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0F6BC" w14:textId="77777777" w:rsidR="004142A1" w:rsidRDefault="004142A1"/>
                          <w:p w14:paraId="00E67E84" w14:textId="77777777" w:rsidR="004142A1" w:rsidRDefault="00414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7FCC3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60F6BC" w14:textId="77777777" w:rsidR="004142A1" w:rsidRDefault="004142A1"/>
                    <w:p w14:paraId="00E67E84" w14:textId="77777777" w:rsidR="004142A1" w:rsidRDefault="004142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3C0B45" w14:textId="77777777" w:rsidR="004142A1" w:rsidRDefault="004142A1"/>
    <w:p w14:paraId="138926C4" w14:textId="77777777" w:rsidR="004142A1" w:rsidRDefault="004142A1">
      <w:pPr>
        <w:rPr>
          <w:sz w:val="2"/>
          <w:szCs w:val="2"/>
        </w:rPr>
      </w:pPr>
    </w:p>
    <w:p w14:paraId="0FA0F8BC" w14:textId="77777777" w:rsidR="004142A1" w:rsidRDefault="004142A1"/>
    <w:p w14:paraId="2D72FB5F" w14:textId="77777777" w:rsidR="004142A1" w:rsidRDefault="004142A1">
      <w:pPr>
        <w:spacing w:after="0" w:line="240" w:lineRule="auto"/>
      </w:pPr>
    </w:p>
  </w:footnote>
  <w:footnote w:type="continuationSeparator" w:id="0">
    <w:p w14:paraId="1B2021FF" w14:textId="77777777" w:rsidR="004142A1" w:rsidRDefault="00414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1"/>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60061</TotalTime>
  <Pages>3</Pages>
  <Words>295</Words>
  <Characters>1686</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3013</cp:revision>
  <cp:lastPrinted>2009-02-06T05:36:00Z</cp:lastPrinted>
  <dcterms:created xsi:type="dcterms:W3CDTF">2025-11-25T20:19:00Z</dcterms:created>
  <dcterms:modified xsi:type="dcterms:W3CDTF">2026-02-02T22:13:00Z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