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ECB4B" w14:textId="26F78330" w:rsidR="004E07A1" w:rsidRDefault="009C6B33" w:rsidP="009C6B33">
      <w:r w:rsidRPr="009C6B33">
        <w:rPr>
          <w:rFonts w:hint="eastAsia"/>
        </w:rPr>
        <w:t>Диагностические</w:t>
      </w:r>
      <w:r w:rsidRPr="009C6B33">
        <w:t xml:space="preserve"> </w:t>
      </w:r>
      <w:r w:rsidRPr="009C6B33">
        <w:rPr>
          <w:rFonts w:hint="eastAsia"/>
        </w:rPr>
        <w:t>и</w:t>
      </w:r>
      <w:r w:rsidRPr="009C6B33">
        <w:t xml:space="preserve"> </w:t>
      </w:r>
      <w:r w:rsidRPr="009C6B33">
        <w:rPr>
          <w:rFonts w:hint="eastAsia"/>
        </w:rPr>
        <w:t>классификационные</w:t>
      </w:r>
      <w:r w:rsidRPr="009C6B33">
        <w:t xml:space="preserve"> </w:t>
      </w:r>
      <w:r w:rsidRPr="009C6B33">
        <w:rPr>
          <w:rFonts w:hint="eastAsia"/>
        </w:rPr>
        <w:t>критерии</w:t>
      </w:r>
      <w:r w:rsidRPr="009C6B33">
        <w:t xml:space="preserve"> </w:t>
      </w:r>
      <w:r w:rsidRPr="009C6B33">
        <w:rPr>
          <w:rFonts w:hint="eastAsia"/>
        </w:rPr>
        <w:t>друз</w:t>
      </w:r>
      <w:r w:rsidRPr="009C6B33">
        <w:t xml:space="preserve"> </w:t>
      </w:r>
      <w:r w:rsidRPr="009C6B33">
        <w:rPr>
          <w:rFonts w:hint="eastAsia"/>
        </w:rPr>
        <w:t>диска</w:t>
      </w:r>
      <w:r w:rsidRPr="009C6B33">
        <w:t xml:space="preserve"> </w:t>
      </w:r>
      <w:r w:rsidRPr="009C6B33">
        <w:rPr>
          <w:rFonts w:hint="eastAsia"/>
        </w:rPr>
        <w:t>зрительного</w:t>
      </w:r>
      <w:r w:rsidRPr="009C6B33">
        <w:t xml:space="preserve"> </w:t>
      </w:r>
      <w:r w:rsidRPr="009C6B33">
        <w:rPr>
          <w:rFonts w:hint="eastAsia"/>
        </w:rPr>
        <w:t>нерва</w:t>
      </w:r>
      <w:r w:rsidRPr="009C6B33">
        <w:t xml:space="preserve"> </w:t>
      </w:r>
      <w:r w:rsidRPr="009C6B33">
        <w:rPr>
          <w:rFonts w:hint="eastAsia"/>
        </w:rPr>
        <w:t>у</w:t>
      </w:r>
      <w:r w:rsidRPr="009C6B33">
        <w:t xml:space="preserve"> </w:t>
      </w:r>
      <w:r w:rsidRPr="009C6B33">
        <w:rPr>
          <w:rFonts w:hint="eastAsia"/>
        </w:rPr>
        <w:t>детей</w:t>
      </w:r>
      <w:r>
        <w:t xml:space="preserve"> </w:t>
      </w:r>
      <w:r w:rsidRPr="009C6B33">
        <w:rPr>
          <w:rFonts w:hint="eastAsia"/>
        </w:rPr>
        <w:t>Самсонов</w:t>
      </w:r>
      <w:r w:rsidRPr="009C6B33">
        <w:t xml:space="preserve"> </w:t>
      </w:r>
      <w:r w:rsidRPr="009C6B33">
        <w:rPr>
          <w:rFonts w:hint="eastAsia"/>
        </w:rPr>
        <w:t>Дмитрий</w:t>
      </w:r>
      <w:r w:rsidRPr="009C6B33">
        <w:t xml:space="preserve"> </w:t>
      </w:r>
      <w:r w:rsidRPr="009C6B33">
        <w:rPr>
          <w:rFonts w:hint="eastAsia"/>
        </w:rPr>
        <w:t>Юрьевыич</w:t>
      </w:r>
    </w:p>
    <w:p w14:paraId="1B4AA4E0" w14:textId="77777777" w:rsidR="009C6B33" w:rsidRDefault="009C6B33" w:rsidP="009C6B33">
      <w:r>
        <w:rPr>
          <w:rFonts w:hint="eastAsia"/>
        </w:rPr>
        <w:t>ОГЛАВЛЕНИЕ</w:t>
      </w:r>
      <w:r>
        <w:t xml:space="preserve"> </w:t>
      </w:r>
      <w:r>
        <w:rPr>
          <w:rFonts w:hint="eastAsia"/>
        </w:rPr>
        <w:t>ДИССЕРТАЦИИ</w:t>
      </w:r>
    </w:p>
    <w:p w14:paraId="19A3E691" w14:textId="77777777" w:rsidR="009C6B33" w:rsidRDefault="009C6B33" w:rsidP="009C6B33">
      <w:r>
        <w:rPr>
          <w:rFonts w:hint="eastAsia"/>
        </w:rPr>
        <w:t>кандидат</w:t>
      </w:r>
      <w:r>
        <w:t xml:space="preserve"> </w:t>
      </w:r>
      <w:r>
        <w:rPr>
          <w:rFonts w:hint="eastAsia"/>
        </w:rPr>
        <w:t>наук</w:t>
      </w:r>
      <w:r>
        <w:t xml:space="preserve"> </w:t>
      </w:r>
      <w:r>
        <w:rPr>
          <w:rFonts w:hint="eastAsia"/>
        </w:rPr>
        <w:t>Самсонов</w:t>
      </w:r>
      <w:r>
        <w:t xml:space="preserve"> </w:t>
      </w:r>
      <w:r>
        <w:rPr>
          <w:rFonts w:hint="eastAsia"/>
        </w:rPr>
        <w:t>Дмитрий</w:t>
      </w:r>
      <w:r>
        <w:t xml:space="preserve"> </w:t>
      </w:r>
      <w:r>
        <w:rPr>
          <w:rFonts w:hint="eastAsia"/>
        </w:rPr>
        <w:t>Юрьевыич</w:t>
      </w:r>
    </w:p>
    <w:p w14:paraId="3FD0FD33" w14:textId="77777777" w:rsidR="009C6B33" w:rsidRDefault="009C6B33" w:rsidP="009C6B33">
      <w:r>
        <w:rPr>
          <w:rFonts w:hint="eastAsia"/>
        </w:rPr>
        <w:t>Введение</w:t>
      </w:r>
    </w:p>
    <w:p w14:paraId="4F8E7407" w14:textId="77777777" w:rsidR="009C6B33" w:rsidRDefault="009C6B33" w:rsidP="009C6B33"/>
    <w:p w14:paraId="27061CF7" w14:textId="77777777" w:rsidR="009C6B33" w:rsidRDefault="009C6B33" w:rsidP="009C6B33">
      <w:r>
        <w:rPr>
          <w:rFonts w:hint="eastAsia"/>
        </w:rPr>
        <w:t>Глава</w:t>
      </w:r>
      <w:r>
        <w:t xml:space="preserve"> 1. </w:t>
      </w:r>
      <w:r>
        <w:rPr>
          <w:rFonts w:hint="eastAsia"/>
        </w:rPr>
        <w:t>Обзор</w:t>
      </w:r>
      <w:r>
        <w:t xml:space="preserve"> </w:t>
      </w:r>
      <w:r>
        <w:rPr>
          <w:rFonts w:hint="eastAsia"/>
        </w:rPr>
        <w:t>литературы</w:t>
      </w:r>
    </w:p>
    <w:p w14:paraId="30920334" w14:textId="77777777" w:rsidR="009C6B33" w:rsidRDefault="009C6B33" w:rsidP="009C6B33"/>
    <w:p w14:paraId="6C91A2B4" w14:textId="77777777" w:rsidR="009C6B33" w:rsidRDefault="009C6B33" w:rsidP="009C6B33">
      <w:r>
        <w:t xml:space="preserve">1.1. </w:t>
      </w:r>
      <w:r>
        <w:rPr>
          <w:rFonts w:hint="eastAsia"/>
        </w:rPr>
        <w:t>История</w:t>
      </w:r>
      <w:r>
        <w:t xml:space="preserve"> </w:t>
      </w:r>
      <w:r>
        <w:rPr>
          <w:rFonts w:hint="eastAsia"/>
        </w:rPr>
        <w:t>изучения</w:t>
      </w:r>
      <w:r>
        <w:t xml:space="preserve"> </w:t>
      </w:r>
      <w:r>
        <w:rPr>
          <w:rFonts w:hint="eastAsia"/>
        </w:rPr>
        <w:t>друз</w:t>
      </w:r>
      <w:r>
        <w:t xml:space="preserve"> </w:t>
      </w:r>
      <w:r>
        <w:rPr>
          <w:rFonts w:hint="eastAsia"/>
        </w:rPr>
        <w:t>диска</w:t>
      </w:r>
      <w:r>
        <w:t xml:space="preserve"> </w:t>
      </w:r>
      <w:r>
        <w:rPr>
          <w:rFonts w:hint="eastAsia"/>
        </w:rPr>
        <w:t>зрительного</w:t>
      </w:r>
      <w:r>
        <w:t xml:space="preserve"> </w:t>
      </w:r>
      <w:r>
        <w:rPr>
          <w:rFonts w:hint="eastAsia"/>
        </w:rPr>
        <w:t>нерва</w:t>
      </w:r>
    </w:p>
    <w:p w14:paraId="2A1BB1CD" w14:textId="77777777" w:rsidR="009C6B33" w:rsidRDefault="009C6B33" w:rsidP="009C6B33"/>
    <w:p w14:paraId="0380DA38" w14:textId="77777777" w:rsidR="009C6B33" w:rsidRDefault="009C6B33" w:rsidP="009C6B33">
      <w:r>
        <w:t xml:space="preserve">1.2. </w:t>
      </w:r>
      <w:r>
        <w:rPr>
          <w:rFonts w:hint="eastAsia"/>
        </w:rPr>
        <w:t>Эпидемиология</w:t>
      </w:r>
      <w:r>
        <w:t xml:space="preserve"> </w:t>
      </w:r>
      <w:r>
        <w:rPr>
          <w:rFonts w:hint="eastAsia"/>
        </w:rPr>
        <w:t>друз</w:t>
      </w:r>
    </w:p>
    <w:p w14:paraId="01405A88" w14:textId="77777777" w:rsidR="009C6B33" w:rsidRDefault="009C6B33" w:rsidP="009C6B33"/>
    <w:p w14:paraId="1CDDD220" w14:textId="77777777" w:rsidR="009C6B33" w:rsidRDefault="009C6B33" w:rsidP="009C6B33">
      <w:r>
        <w:t xml:space="preserve">1.3. </w:t>
      </w:r>
      <w:r>
        <w:rPr>
          <w:rFonts w:hint="eastAsia"/>
        </w:rPr>
        <w:t>Представления</w:t>
      </w:r>
      <w:r>
        <w:t xml:space="preserve"> </w:t>
      </w:r>
      <w:r>
        <w:rPr>
          <w:rFonts w:hint="eastAsia"/>
        </w:rPr>
        <w:t>об</w:t>
      </w:r>
      <w:r>
        <w:t xml:space="preserve"> </w:t>
      </w:r>
      <w:r>
        <w:rPr>
          <w:rFonts w:hint="eastAsia"/>
        </w:rPr>
        <w:t>этиологии</w:t>
      </w:r>
      <w:r>
        <w:t xml:space="preserve"> </w:t>
      </w:r>
      <w:r>
        <w:rPr>
          <w:rFonts w:hint="eastAsia"/>
        </w:rPr>
        <w:t>и</w:t>
      </w:r>
      <w:r>
        <w:t xml:space="preserve"> </w:t>
      </w:r>
      <w:r>
        <w:rPr>
          <w:rFonts w:hint="eastAsia"/>
        </w:rPr>
        <w:t>патогенезе</w:t>
      </w:r>
      <w:r>
        <w:t xml:space="preserve"> </w:t>
      </w:r>
      <w:r>
        <w:rPr>
          <w:rFonts w:hint="eastAsia"/>
        </w:rPr>
        <w:t>друз</w:t>
      </w:r>
      <w:r>
        <w:t xml:space="preserve"> </w:t>
      </w:r>
      <w:r>
        <w:rPr>
          <w:rFonts w:hint="eastAsia"/>
        </w:rPr>
        <w:t>диска</w:t>
      </w:r>
      <w:r>
        <w:t xml:space="preserve"> </w:t>
      </w:r>
      <w:r>
        <w:rPr>
          <w:rFonts w:hint="eastAsia"/>
        </w:rPr>
        <w:t>зрительного</w:t>
      </w:r>
    </w:p>
    <w:p w14:paraId="04D2CA61" w14:textId="77777777" w:rsidR="009C6B33" w:rsidRDefault="009C6B33" w:rsidP="009C6B33"/>
    <w:p w14:paraId="25AAA56C" w14:textId="77777777" w:rsidR="009C6B33" w:rsidRDefault="009C6B33" w:rsidP="009C6B33">
      <w:r>
        <w:rPr>
          <w:rFonts w:hint="eastAsia"/>
        </w:rPr>
        <w:t>нерва</w:t>
      </w:r>
    </w:p>
    <w:p w14:paraId="1E98E894" w14:textId="77777777" w:rsidR="009C6B33" w:rsidRDefault="009C6B33" w:rsidP="009C6B33"/>
    <w:p w14:paraId="6B1F4AC5" w14:textId="77777777" w:rsidR="009C6B33" w:rsidRDefault="009C6B33" w:rsidP="009C6B33">
      <w:r>
        <w:t xml:space="preserve">1.4. </w:t>
      </w:r>
      <w:r>
        <w:rPr>
          <w:rFonts w:hint="eastAsia"/>
        </w:rPr>
        <w:t>Диагностика</w:t>
      </w:r>
      <w:r>
        <w:t xml:space="preserve"> </w:t>
      </w:r>
      <w:r>
        <w:rPr>
          <w:rFonts w:hint="eastAsia"/>
        </w:rPr>
        <w:t>друз</w:t>
      </w:r>
      <w:r>
        <w:t xml:space="preserve"> </w:t>
      </w:r>
      <w:r>
        <w:rPr>
          <w:rFonts w:hint="eastAsia"/>
        </w:rPr>
        <w:t>диска</w:t>
      </w:r>
      <w:r>
        <w:t xml:space="preserve"> </w:t>
      </w:r>
      <w:r>
        <w:rPr>
          <w:rFonts w:hint="eastAsia"/>
        </w:rPr>
        <w:t>зрительного</w:t>
      </w:r>
      <w:r>
        <w:t xml:space="preserve"> </w:t>
      </w:r>
      <w:r>
        <w:rPr>
          <w:rFonts w:hint="eastAsia"/>
        </w:rPr>
        <w:t>нерва</w:t>
      </w:r>
    </w:p>
    <w:p w14:paraId="2A845753" w14:textId="77777777" w:rsidR="009C6B33" w:rsidRDefault="009C6B33" w:rsidP="009C6B33"/>
    <w:p w14:paraId="3216CEAA" w14:textId="77777777" w:rsidR="009C6B33" w:rsidRDefault="009C6B33" w:rsidP="009C6B33">
      <w:r>
        <w:t xml:space="preserve">1.5. </w:t>
      </w:r>
      <w:r>
        <w:rPr>
          <w:rFonts w:hint="eastAsia"/>
        </w:rPr>
        <w:t>Классификация</w:t>
      </w:r>
      <w:r>
        <w:t xml:space="preserve"> </w:t>
      </w:r>
      <w:r>
        <w:rPr>
          <w:rFonts w:hint="eastAsia"/>
        </w:rPr>
        <w:t>друз</w:t>
      </w:r>
      <w:r>
        <w:t xml:space="preserve"> </w:t>
      </w:r>
      <w:r>
        <w:rPr>
          <w:rFonts w:hint="eastAsia"/>
        </w:rPr>
        <w:t>диска</w:t>
      </w:r>
      <w:r>
        <w:t xml:space="preserve"> </w:t>
      </w:r>
      <w:r>
        <w:rPr>
          <w:rFonts w:hint="eastAsia"/>
        </w:rPr>
        <w:t>зрительного</w:t>
      </w:r>
      <w:r>
        <w:t xml:space="preserve"> </w:t>
      </w:r>
      <w:r>
        <w:rPr>
          <w:rFonts w:hint="eastAsia"/>
        </w:rPr>
        <w:t>нерва</w:t>
      </w:r>
      <w:r>
        <w:t xml:space="preserve">, </w:t>
      </w:r>
      <w:r>
        <w:rPr>
          <w:rFonts w:hint="eastAsia"/>
        </w:rPr>
        <w:t>их</w:t>
      </w:r>
      <w:r>
        <w:t xml:space="preserve"> </w:t>
      </w:r>
      <w:r>
        <w:rPr>
          <w:rFonts w:hint="eastAsia"/>
        </w:rPr>
        <w:t>клинические</w:t>
      </w:r>
    </w:p>
    <w:p w14:paraId="30031C7C" w14:textId="77777777" w:rsidR="009C6B33" w:rsidRDefault="009C6B33" w:rsidP="009C6B33"/>
    <w:p w14:paraId="02689AE4" w14:textId="77777777" w:rsidR="009C6B33" w:rsidRDefault="009C6B33" w:rsidP="009C6B33">
      <w:r>
        <w:rPr>
          <w:rFonts w:hint="eastAsia"/>
        </w:rPr>
        <w:t>проявления</w:t>
      </w:r>
      <w:r>
        <w:t xml:space="preserve"> </w:t>
      </w:r>
      <w:r>
        <w:rPr>
          <w:rFonts w:hint="eastAsia"/>
        </w:rPr>
        <w:t>и</w:t>
      </w:r>
      <w:r>
        <w:t xml:space="preserve"> </w:t>
      </w:r>
      <w:r>
        <w:rPr>
          <w:rFonts w:hint="eastAsia"/>
        </w:rPr>
        <w:t>осложнения</w:t>
      </w:r>
    </w:p>
    <w:p w14:paraId="020AC824" w14:textId="77777777" w:rsidR="009C6B33" w:rsidRDefault="009C6B33" w:rsidP="009C6B33"/>
    <w:p w14:paraId="72ACC01B" w14:textId="77777777" w:rsidR="009C6B33" w:rsidRDefault="009C6B33" w:rsidP="009C6B33">
      <w:r>
        <w:rPr>
          <w:rFonts w:hint="eastAsia"/>
        </w:rPr>
        <w:t>Глава</w:t>
      </w:r>
      <w:r>
        <w:t xml:space="preserve"> 2. </w:t>
      </w:r>
      <w:r>
        <w:rPr>
          <w:rFonts w:hint="eastAsia"/>
        </w:rPr>
        <w:t>Клиническая</w:t>
      </w:r>
      <w:r>
        <w:t xml:space="preserve"> </w:t>
      </w:r>
      <w:r>
        <w:rPr>
          <w:rFonts w:hint="eastAsia"/>
        </w:rPr>
        <w:t>характеристика</w:t>
      </w:r>
      <w:r>
        <w:t xml:space="preserve"> </w:t>
      </w:r>
      <w:r>
        <w:rPr>
          <w:rFonts w:hint="eastAsia"/>
        </w:rPr>
        <w:t>пациентов</w:t>
      </w:r>
      <w:r>
        <w:t xml:space="preserve"> </w:t>
      </w:r>
      <w:r>
        <w:rPr>
          <w:rFonts w:hint="eastAsia"/>
        </w:rPr>
        <w:t>и</w:t>
      </w:r>
      <w:r>
        <w:t xml:space="preserve"> </w:t>
      </w:r>
      <w:r>
        <w:rPr>
          <w:rFonts w:hint="eastAsia"/>
        </w:rPr>
        <w:t>методы</w:t>
      </w:r>
      <w:r>
        <w:t xml:space="preserve"> </w:t>
      </w:r>
      <w:r>
        <w:rPr>
          <w:rFonts w:hint="eastAsia"/>
        </w:rPr>
        <w:t>исследования</w:t>
      </w:r>
    </w:p>
    <w:p w14:paraId="6852B108" w14:textId="77777777" w:rsidR="009C6B33" w:rsidRDefault="009C6B33" w:rsidP="009C6B33"/>
    <w:p w14:paraId="475E6163" w14:textId="77777777" w:rsidR="009C6B33" w:rsidRDefault="009C6B33" w:rsidP="009C6B33">
      <w:r>
        <w:t xml:space="preserve">2.1. </w:t>
      </w:r>
      <w:r>
        <w:rPr>
          <w:rFonts w:hint="eastAsia"/>
        </w:rPr>
        <w:t>Клиническая</w:t>
      </w:r>
      <w:r>
        <w:t xml:space="preserve"> </w:t>
      </w:r>
      <w:r>
        <w:rPr>
          <w:rFonts w:hint="eastAsia"/>
        </w:rPr>
        <w:t>характеристика</w:t>
      </w:r>
      <w:r>
        <w:t xml:space="preserve"> </w:t>
      </w:r>
      <w:r>
        <w:rPr>
          <w:rFonts w:hint="eastAsia"/>
        </w:rPr>
        <w:t>пациентов</w:t>
      </w:r>
      <w:r>
        <w:t xml:space="preserve">. </w:t>
      </w:r>
      <w:r>
        <w:rPr>
          <w:rFonts w:hint="eastAsia"/>
        </w:rPr>
        <w:t>Дизайн</w:t>
      </w:r>
      <w:r>
        <w:t xml:space="preserve"> </w:t>
      </w:r>
      <w:r>
        <w:rPr>
          <w:rFonts w:hint="eastAsia"/>
        </w:rPr>
        <w:t>исследования</w:t>
      </w:r>
    </w:p>
    <w:p w14:paraId="0ACAF8DF" w14:textId="77777777" w:rsidR="009C6B33" w:rsidRDefault="009C6B33" w:rsidP="009C6B33"/>
    <w:p w14:paraId="27BA37B0" w14:textId="77777777" w:rsidR="009C6B33" w:rsidRDefault="009C6B33" w:rsidP="009C6B33">
      <w:r>
        <w:t xml:space="preserve">2.2. </w:t>
      </w:r>
      <w:r>
        <w:rPr>
          <w:rFonts w:hint="eastAsia"/>
        </w:rPr>
        <w:t>Методы</w:t>
      </w:r>
      <w:r>
        <w:t xml:space="preserve"> </w:t>
      </w:r>
      <w:r>
        <w:rPr>
          <w:rFonts w:hint="eastAsia"/>
        </w:rPr>
        <w:t>исследования</w:t>
      </w:r>
    </w:p>
    <w:p w14:paraId="2DF72904" w14:textId="77777777" w:rsidR="009C6B33" w:rsidRDefault="009C6B33" w:rsidP="009C6B33"/>
    <w:p w14:paraId="7DED3C44" w14:textId="77777777" w:rsidR="009C6B33" w:rsidRDefault="009C6B33" w:rsidP="009C6B33">
      <w:r>
        <w:t xml:space="preserve">2.2.1. </w:t>
      </w:r>
      <w:r>
        <w:rPr>
          <w:rFonts w:hint="eastAsia"/>
        </w:rPr>
        <w:t>Стандартные</w:t>
      </w:r>
      <w:r>
        <w:t xml:space="preserve"> </w:t>
      </w:r>
      <w:r>
        <w:rPr>
          <w:rFonts w:hint="eastAsia"/>
        </w:rPr>
        <w:t>офтальмологические</w:t>
      </w:r>
      <w:r>
        <w:t xml:space="preserve"> </w:t>
      </w:r>
      <w:r>
        <w:rPr>
          <w:rFonts w:hint="eastAsia"/>
        </w:rPr>
        <w:t>методы</w:t>
      </w:r>
      <w:r>
        <w:t xml:space="preserve"> </w:t>
      </w:r>
      <w:r>
        <w:rPr>
          <w:rFonts w:hint="eastAsia"/>
        </w:rPr>
        <w:t>исследования</w:t>
      </w:r>
    </w:p>
    <w:p w14:paraId="112DF74A" w14:textId="77777777" w:rsidR="009C6B33" w:rsidRDefault="009C6B33" w:rsidP="009C6B33"/>
    <w:p w14:paraId="2B748BA7" w14:textId="77777777" w:rsidR="009C6B33" w:rsidRDefault="009C6B33" w:rsidP="009C6B33">
      <w:r>
        <w:t xml:space="preserve">2.2.2. </w:t>
      </w:r>
      <w:r>
        <w:rPr>
          <w:rFonts w:hint="eastAsia"/>
        </w:rPr>
        <w:t>Дополнительные</w:t>
      </w:r>
      <w:r>
        <w:t xml:space="preserve"> </w:t>
      </w:r>
      <w:r>
        <w:rPr>
          <w:rFonts w:hint="eastAsia"/>
        </w:rPr>
        <w:t>методы</w:t>
      </w:r>
      <w:r>
        <w:t xml:space="preserve"> </w:t>
      </w:r>
      <w:r>
        <w:rPr>
          <w:rFonts w:hint="eastAsia"/>
        </w:rPr>
        <w:t>диагностики</w:t>
      </w:r>
    </w:p>
    <w:p w14:paraId="311E613B" w14:textId="77777777" w:rsidR="009C6B33" w:rsidRDefault="009C6B33" w:rsidP="009C6B33"/>
    <w:p w14:paraId="7584ECEC" w14:textId="77777777" w:rsidR="009C6B33" w:rsidRDefault="009C6B33" w:rsidP="009C6B33">
      <w:r>
        <w:t xml:space="preserve">2.3. </w:t>
      </w:r>
      <w:r>
        <w:rPr>
          <w:rFonts w:hint="eastAsia"/>
        </w:rPr>
        <w:t>Статистический</w:t>
      </w:r>
      <w:r>
        <w:t xml:space="preserve"> </w:t>
      </w:r>
      <w:r>
        <w:rPr>
          <w:rFonts w:hint="eastAsia"/>
        </w:rPr>
        <w:t>анализ</w:t>
      </w:r>
    </w:p>
    <w:p w14:paraId="0782076F" w14:textId="77777777" w:rsidR="009C6B33" w:rsidRDefault="009C6B33" w:rsidP="009C6B33"/>
    <w:p w14:paraId="2263DDCE" w14:textId="77777777" w:rsidR="009C6B33" w:rsidRDefault="009C6B33" w:rsidP="009C6B33">
      <w:r>
        <w:rPr>
          <w:rFonts w:hint="eastAsia"/>
        </w:rPr>
        <w:t>Глава</w:t>
      </w:r>
      <w:r>
        <w:t xml:space="preserve"> 3. </w:t>
      </w:r>
      <w:r>
        <w:rPr>
          <w:rFonts w:hint="eastAsia"/>
        </w:rPr>
        <w:t>Характеристика</w:t>
      </w:r>
      <w:r>
        <w:t xml:space="preserve"> </w:t>
      </w:r>
      <w:r>
        <w:rPr>
          <w:rFonts w:hint="eastAsia"/>
        </w:rPr>
        <w:t>изменений</w:t>
      </w:r>
      <w:r>
        <w:t xml:space="preserve"> </w:t>
      </w:r>
      <w:r>
        <w:rPr>
          <w:rFonts w:hint="eastAsia"/>
        </w:rPr>
        <w:t>зрительной</w:t>
      </w:r>
      <w:r>
        <w:t xml:space="preserve"> </w:t>
      </w:r>
      <w:r>
        <w:rPr>
          <w:rFonts w:hint="eastAsia"/>
        </w:rPr>
        <w:t>системы</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друзами</w:t>
      </w:r>
      <w:r>
        <w:t xml:space="preserve"> </w:t>
      </w:r>
      <w:r>
        <w:rPr>
          <w:rFonts w:hint="eastAsia"/>
        </w:rPr>
        <w:t>диска</w:t>
      </w:r>
      <w:r>
        <w:t xml:space="preserve"> </w:t>
      </w:r>
      <w:r>
        <w:rPr>
          <w:rFonts w:hint="eastAsia"/>
        </w:rPr>
        <w:t>зрительного</w:t>
      </w:r>
      <w:r>
        <w:t xml:space="preserve"> </w:t>
      </w:r>
      <w:r>
        <w:rPr>
          <w:rFonts w:hint="eastAsia"/>
        </w:rPr>
        <w:t>нерва</w:t>
      </w:r>
    </w:p>
    <w:p w14:paraId="6C40EF51" w14:textId="77777777" w:rsidR="009C6B33" w:rsidRDefault="009C6B33" w:rsidP="009C6B33"/>
    <w:p w14:paraId="1229DB35" w14:textId="77777777" w:rsidR="009C6B33" w:rsidRDefault="009C6B33" w:rsidP="009C6B33">
      <w:r>
        <w:t xml:space="preserve">3.1. </w:t>
      </w:r>
      <w:r>
        <w:rPr>
          <w:rFonts w:hint="eastAsia"/>
        </w:rPr>
        <w:t>Распространенность</w:t>
      </w:r>
      <w:r>
        <w:t xml:space="preserve"> </w:t>
      </w:r>
      <w:r>
        <w:rPr>
          <w:rFonts w:hint="eastAsia"/>
        </w:rPr>
        <w:t>друз</w:t>
      </w:r>
      <w:r>
        <w:t xml:space="preserve"> </w:t>
      </w:r>
      <w:r>
        <w:rPr>
          <w:rFonts w:hint="eastAsia"/>
        </w:rPr>
        <w:t>зрительного</w:t>
      </w:r>
      <w:r>
        <w:t xml:space="preserve"> </w:t>
      </w:r>
      <w:r>
        <w:rPr>
          <w:rFonts w:hint="eastAsia"/>
        </w:rPr>
        <w:t>нерва</w:t>
      </w:r>
      <w:r>
        <w:t xml:space="preserve"> </w:t>
      </w:r>
      <w:r>
        <w:rPr>
          <w:rFonts w:hint="eastAsia"/>
        </w:rPr>
        <w:t>по</w:t>
      </w:r>
      <w:r>
        <w:t xml:space="preserve"> </w:t>
      </w:r>
      <w:r>
        <w:rPr>
          <w:rFonts w:hint="eastAsia"/>
        </w:rPr>
        <w:t>результатам</w:t>
      </w:r>
      <w:r>
        <w:t xml:space="preserve"> </w:t>
      </w:r>
      <w:r>
        <w:rPr>
          <w:rFonts w:hint="eastAsia"/>
        </w:rPr>
        <w:t>исследования</w:t>
      </w:r>
      <w:r>
        <w:t xml:space="preserve"> </w:t>
      </w:r>
      <w:r>
        <w:rPr>
          <w:rFonts w:hint="eastAsia"/>
        </w:rPr>
        <w:t>детей</w:t>
      </w:r>
      <w:r>
        <w:t xml:space="preserve"> </w:t>
      </w:r>
      <w:r>
        <w:rPr>
          <w:rFonts w:hint="eastAsia"/>
        </w:rPr>
        <w:t>школьного</w:t>
      </w:r>
      <w:r>
        <w:t xml:space="preserve"> </w:t>
      </w:r>
      <w:r>
        <w:rPr>
          <w:rFonts w:hint="eastAsia"/>
        </w:rPr>
        <w:t>возраста</w:t>
      </w:r>
    </w:p>
    <w:p w14:paraId="6ACB3F91" w14:textId="77777777" w:rsidR="009C6B33" w:rsidRDefault="009C6B33" w:rsidP="009C6B33"/>
    <w:p w14:paraId="12528A2D" w14:textId="77777777" w:rsidR="009C6B33" w:rsidRDefault="009C6B33" w:rsidP="009C6B33">
      <w:r>
        <w:t xml:space="preserve">3.2. </w:t>
      </w:r>
      <w:r>
        <w:rPr>
          <w:rFonts w:hint="eastAsia"/>
        </w:rPr>
        <w:t>Характеристика</w:t>
      </w:r>
      <w:r>
        <w:t xml:space="preserve"> </w:t>
      </w:r>
      <w:r>
        <w:rPr>
          <w:rFonts w:hint="eastAsia"/>
        </w:rPr>
        <w:t>друз</w:t>
      </w:r>
      <w:r>
        <w:t xml:space="preserve"> </w:t>
      </w:r>
      <w:r>
        <w:rPr>
          <w:rFonts w:hint="eastAsia"/>
        </w:rPr>
        <w:t>и</w:t>
      </w:r>
      <w:r>
        <w:t xml:space="preserve"> </w:t>
      </w:r>
      <w:r>
        <w:rPr>
          <w:rFonts w:hint="eastAsia"/>
        </w:rPr>
        <w:t>структурных</w:t>
      </w:r>
      <w:r>
        <w:t xml:space="preserve"> </w:t>
      </w:r>
      <w:r>
        <w:rPr>
          <w:rFonts w:hint="eastAsia"/>
        </w:rPr>
        <w:t>изменений</w:t>
      </w:r>
      <w:r>
        <w:t xml:space="preserve"> </w:t>
      </w:r>
      <w:r>
        <w:rPr>
          <w:rFonts w:hint="eastAsia"/>
        </w:rPr>
        <w:t>диска</w:t>
      </w:r>
      <w:r>
        <w:t xml:space="preserve"> </w:t>
      </w:r>
      <w:r>
        <w:rPr>
          <w:rFonts w:hint="eastAsia"/>
        </w:rPr>
        <w:t>зрительного</w:t>
      </w:r>
      <w:r>
        <w:t xml:space="preserve"> </w:t>
      </w:r>
      <w:r>
        <w:rPr>
          <w:rFonts w:hint="eastAsia"/>
        </w:rPr>
        <w:t>нерва</w:t>
      </w:r>
      <w:r>
        <w:t xml:space="preserve"> </w:t>
      </w:r>
      <w:r>
        <w:rPr>
          <w:rFonts w:hint="eastAsia"/>
        </w:rPr>
        <w:t>по</w:t>
      </w:r>
      <w:r>
        <w:t xml:space="preserve"> </w:t>
      </w:r>
      <w:r>
        <w:rPr>
          <w:rFonts w:hint="eastAsia"/>
        </w:rPr>
        <w:t>данным</w:t>
      </w:r>
      <w:r>
        <w:t xml:space="preserve"> </w:t>
      </w:r>
      <w:r>
        <w:rPr>
          <w:rFonts w:hint="eastAsia"/>
        </w:rPr>
        <w:t>ультразвуковой</w:t>
      </w:r>
      <w:r>
        <w:t xml:space="preserve"> </w:t>
      </w:r>
      <w:r>
        <w:rPr>
          <w:rFonts w:hint="eastAsia"/>
        </w:rPr>
        <w:t>диагностики</w:t>
      </w:r>
      <w:r>
        <w:t xml:space="preserve"> </w:t>
      </w:r>
      <w:r>
        <w:rPr>
          <w:rFonts w:hint="eastAsia"/>
        </w:rPr>
        <w:t>и</w:t>
      </w:r>
      <w:r>
        <w:t xml:space="preserve"> </w:t>
      </w:r>
      <w:r>
        <w:rPr>
          <w:rFonts w:hint="eastAsia"/>
        </w:rPr>
        <w:t>оптической</w:t>
      </w:r>
      <w:r>
        <w:t xml:space="preserve"> </w:t>
      </w:r>
      <w:r>
        <w:rPr>
          <w:rFonts w:hint="eastAsia"/>
        </w:rPr>
        <w:t>когерентной</w:t>
      </w:r>
      <w:r>
        <w:t xml:space="preserve"> </w:t>
      </w:r>
      <w:r>
        <w:rPr>
          <w:rFonts w:hint="eastAsia"/>
        </w:rPr>
        <w:t>томографии</w:t>
      </w:r>
    </w:p>
    <w:p w14:paraId="038B946D" w14:textId="77777777" w:rsidR="009C6B33" w:rsidRDefault="009C6B33" w:rsidP="009C6B33"/>
    <w:p w14:paraId="1CC9D64B" w14:textId="77777777" w:rsidR="009C6B33" w:rsidRDefault="009C6B33" w:rsidP="009C6B33">
      <w:r>
        <w:t xml:space="preserve">3.2.1. </w:t>
      </w:r>
      <w:r>
        <w:rPr>
          <w:rFonts w:hint="eastAsia"/>
        </w:rPr>
        <w:t>Характеристика</w:t>
      </w:r>
      <w:r>
        <w:t xml:space="preserve"> </w:t>
      </w:r>
      <w:r>
        <w:rPr>
          <w:rFonts w:hint="eastAsia"/>
        </w:rPr>
        <w:t>друз</w:t>
      </w:r>
      <w:r>
        <w:t xml:space="preserve"> </w:t>
      </w:r>
      <w:r>
        <w:rPr>
          <w:rFonts w:hint="eastAsia"/>
        </w:rPr>
        <w:t>зрительного</w:t>
      </w:r>
      <w:r>
        <w:t xml:space="preserve"> </w:t>
      </w:r>
      <w:r>
        <w:rPr>
          <w:rFonts w:hint="eastAsia"/>
        </w:rPr>
        <w:t>нерва</w:t>
      </w:r>
      <w:r>
        <w:t xml:space="preserve"> </w:t>
      </w:r>
      <w:r>
        <w:rPr>
          <w:rFonts w:hint="eastAsia"/>
        </w:rPr>
        <w:t>у</w:t>
      </w:r>
      <w:r>
        <w:t xml:space="preserve"> </w:t>
      </w:r>
      <w:r>
        <w:rPr>
          <w:rFonts w:hint="eastAsia"/>
        </w:rPr>
        <w:t>детей</w:t>
      </w:r>
      <w:r>
        <w:t xml:space="preserve"> </w:t>
      </w:r>
      <w:r>
        <w:rPr>
          <w:rFonts w:hint="eastAsia"/>
        </w:rPr>
        <w:t>по</w:t>
      </w:r>
      <w:r>
        <w:t xml:space="preserve"> </w:t>
      </w:r>
      <w:r>
        <w:rPr>
          <w:rFonts w:hint="eastAsia"/>
        </w:rPr>
        <w:t>данным</w:t>
      </w:r>
      <w:r>
        <w:t xml:space="preserve"> </w:t>
      </w:r>
      <w:r>
        <w:rPr>
          <w:rFonts w:hint="eastAsia"/>
        </w:rPr>
        <w:t>Ь</w:t>
      </w:r>
      <w:r>
        <w:t>-</w:t>
      </w:r>
      <w:r>
        <w:rPr>
          <w:rFonts w:hint="eastAsia"/>
        </w:rPr>
        <w:t>сканирования</w:t>
      </w:r>
    </w:p>
    <w:p w14:paraId="062EB3AC" w14:textId="77777777" w:rsidR="009C6B33" w:rsidRDefault="009C6B33" w:rsidP="009C6B33"/>
    <w:p w14:paraId="48AF7858" w14:textId="77777777" w:rsidR="009C6B33" w:rsidRDefault="009C6B33" w:rsidP="009C6B33">
      <w:r>
        <w:t xml:space="preserve">3.2.2. </w:t>
      </w:r>
      <w:r>
        <w:rPr>
          <w:rFonts w:hint="eastAsia"/>
        </w:rPr>
        <w:t>Разработка</w:t>
      </w:r>
      <w:r>
        <w:t xml:space="preserve"> </w:t>
      </w:r>
      <w:r>
        <w:rPr>
          <w:rFonts w:hint="eastAsia"/>
        </w:rPr>
        <w:t>электронной</w:t>
      </w:r>
      <w:r>
        <w:t xml:space="preserve"> </w:t>
      </w:r>
      <w:r>
        <w:rPr>
          <w:rFonts w:hint="eastAsia"/>
        </w:rPr>
        <w:t>шкалы</w:t>
      </w:r>
      <w:r>
        <w:t xml:space="preserve"> </w:t>
      </w:r>
      <w:r>
        <w:rPr>
          <w:rFonts w:hint="eastAsia"/>
        </w:rPr>
        <w:t>определения</w:t>
      </w:r>
      <w:r>
        <w:t xml:space="preserve"> </w:t>
      </w:r>
      <w:r>
        <w:rPr>
          <w:rFonts w:hint="eastAsia"/>
        </w:rPr>
        <w:t>размеров</w:t>
      </w:r>
      <w:r>
        <w:t xml:space="preserve"> </w:t>
      </w:r>
      <w:r>
        <w:rPr>
          <w:rFonts w:hint="eastAsia"/>
        </w:rPr>
        <w:t>друз</w:t>
      </w:r>
    </w:p>
    <w:p w14:paraId="0EA89DEA" w14:textId="77777777" w:rsidR="009C6B33" w:rsidRDefault="009C6B33" w:rsidP="009C6B33"/>
    <w:p w14:paraId="75BEDA98" w14:textId="77777777" w:rsidR="009C6B33" w:rsidRDefault="009C6B33" w:rsidP="009C6B33">
      <w:r>
        <w:rPr>
          <w:rFonts w:hint="eastAsia"/>
        </w:rPr>
        <w:t>диска</w:t>
      </w:r>
      <w:r>
        <w:t xml:space="preserve"> </w:t>
      </w:r>
      <w:r>
        <w:rPr>
          <w:rFonts w:hint="eastAsia"/>
        </w:rPr>
        <w:t>зрительного</w:t>
      </w:r>
      <w:r>
        <w:t xml:space="preserve"> </w:t>
      </w:r>
      <w:r>
        <w:rPr>
          <w:rFonts w:hint="eastAsia"/>
        </w:rPr>
        <w:t>нерва</w:t>
      </w:r>
      <w:r>
        <w:t xml:space="preserve"> </w:t>
      </w:r>
      <w:r>
        <w:rPr>
          <w:rFonts w:hint="eastAsia"/>
        </w:rPr>
        <w:t>на</w:t>
      </w:r>
      <w:r>
        <w:t xml:space="preserve"> </w:t>
      </w:r>
      <w:r>
        <w:rPr>
          <w:rFonts w:hint="eastAsia"/>
        </w:rPr>
        <w:t>основе</w:t>
      </w:r>
      <w:r>
        <w:t xml:space="preserve"> </w:t>
      </w:r>
      <w:r>
        <w:rPr>
          <w:rFonts w:hint="eastAsia"/>
        </w:rPr>
        <w:t>ультрасонографии</w:t>
      </w:r>
    </w:p>
    <w:p w14:paraId="35D4E916" w14:textId="77777777" w:rsidR="009C6B33" w:rsidRDefault="009C6B33" w:rsidP="009C6B33"/>
    <w:p w14:paraId="43FED22D" w14:textId="77777777" w:rsidR="009C6B33" w:rsidRDefault="009C6B33" w:rsidP="009C6B33">
      <w:r>
        <w:t xml:space="preserve">3.2.3. </w:t>
      </w:r>
      <w:r>
        <w:rPr>
          <w:rFonts w:hint="eastAsia"/>
        </w:rPr>
        <w:t>ОКТ</w:t>
      </w:r>
      <w:r>
        <w:t>-</w:t>
      </w:r>
      <w:r>
        <w:rPr>
          <w:rFonts w:hint="eastAsia"/>
        </w:rPr>
        <w:t>оценка</w:t>
      </w:r>
      <w:r>
        <w:t xml:space="preserve"> </w:t>
      </w:r>
      <w:r>
        <w:rPr>
          <w:rFonts w:hint="eastAsia"/>
        </w:rPr>
        <w:t>друз</w:t>
      </w:r>
      <w:r>
        <w:t xml:space="preserve"> </w:t>
      </w:r>
      <w:r>
        <w:rPr>
          <w:rFonts w:hint="eastAsia"/>
        </w:rPr>
        <w:t>диска</w:t>
      </w:r>
      <w:r>
        <w:t xml:space="preserve"> </w:t>
      </w:r>
      <w:r>
        <w:rPr>
          <w:rFonts w:hint="eastAsia"/>
        </w:rPr>
        <w:t>зрительного</w:t>
      </w:r>
      <w:r>
        <w:t xml:space="preserve"> </w:t>
      </w:r>
      <w:r>
        <w:rPr>
          <w:rFonts w:hint="eastAsia"/>
        </w:rPr>
        <w:t>нерва</w:t>
      </w:r>
      <w:r>
        <w:t xml:space="preserve"> </w:t>
      </w:r>
      <w:r>
        <w:rPr>
          <w:rFonts w:hint="eastAsia"/>
        </w:rPr>
        <w:t>у</w:t>
      </w:r>
      <w:r>
        <w:t xml:space="preserve"> </w:t>
      </w:r>
      <w:r>
        <w:rPr>
          <w:rFonts w:hint="eastAsia"/>
        </w:rPr>
        <w:t>детей</w:t>
      </w:r>
    </w:p>
    <w:p w14:paraId="21D1D261" w14:textId="77777777" w:rsidR="009C6B33" w:rsidRDefault="009C6B33" w:rsidP="009C6B33"/>
    <w:p w14:paraId="09809867" w14:textId="77777777" w:rsidR="009C6B33" w:rsidRDefault="009C6B33" w:rsidP="009C6B33">
      <w:r>
        <w:t xml:space="preserve">3.2.4. </w:t>
      </w:r>
      <w:r>
        <w:rPr>
          <w:rFonts w:hint="eastAsia"/>
        </w:rPr>
        <w:t>Разработка</w:t>
      </w:r>
      <w:r>
        <w:t xml:space="preserve"> </w:t>
      </w:r>
      <w:r>
        <w:rPr>
          <w:rFonts w:hint="eastAsia"/>
        </w:rPr>
        <w:t>электронной</w:t>
      </w:r>
      <w:r>
        <w:t xml:space="preserve"> </w:t>
      </w:r>
      <w:r>
        <w:rPr>
          <w:rFonts w:hint="eastAsia"/>
        </w:rPr>
        <w:t>ОКТ</w:t>
      </w:r>
      <w:r>
        <w:t>-</w:t>
      </w:r>
      <w:r>
        <w:rPr>
          <w:rFonts w:hint="eastAsia"/>
        </w:rPr>
        <w:t>шкалы</w:t>
      </w:r>
      <w:r>
        <w:t xml:space="preserve"> </w:t>
      </w:r>
      <w:r>
        <w:rPr>
          <w:rFonts w:hint="eastAsia"/>
        </w:rPr>
        <w:t>определения</w:t>
      </w:r>
      <w:r>
        <w:t xml:space="preserve"> </w:t>
      </w:r>
      <w:r>
        <w:rPr>
          <w:rFonts w:hint="eastAsia"/>
        </w:rPr>
        <w:t>глубины</w:t>
      </w:r>
      <w:r>
        <w:t xml:space="preserve"> </w:t>
      </w:r>
      <w:r>
        <w:rPr>
          <w:rFonts w:hint="eastAsia"/>
        </w:rPr>
        <w:t>залегания</w:t>
      </w:r>
      <w:r>
        <w:t xml:space="preserve"> </w:t>
      </w:r>
      <w:r>
        <w:rPr>
          <w:rFonts w:hint="eastAsia"/>
        </w:rPr>
        <w:t>друз</w:t>
      </w:r>
    </w:p>
    <w:p w14:paraId="25634DA2" w14:textId="77777777" w:rsidR="009C6B33" w:rsidRDefault="009C6B33" w:rsidP="009C6B33"/>
    <w:p w14:paraId="6DA60BC0" w14:textId="77777777" w:rsidR="009C6B33" w:rsidRDefault="009C6B33" w:rsidP="009C6B33">
      <w:r>
        <w:t xml:space="preserve">3.2.5. </w:t>
      </w:r>
      <w:r>
        <w:rPr>
          <w:rFonts w:hint="eastAsia"/>
        </w:rPr>
        <w:t>Оценка</w:t>
      </w:r>
      <w:r>
        <w:t xml:space="preserve"> </w:t>
      </w:r>
      <w:r>
        <w:rPr>
          <w:rFonts w:hint="eastAsia"/>
        </w:rPr>
        <w:t>топографического</w:t>
      </w:r>
      <w:r>
        <w:t xml:space="preserve"> </w:t>
      </w:r>
      <w:r>
        <w:rPr>
          <w:rFonts w:hint="eastAsia"/>
        </w:rPr>
        <w:t>расположения</w:t>
      </w:r>
      <w:r>
        <w:t xml:space="preserve"> </w:t>
      </w:r>
      <w:r>
        <w:rPr>
          <w:rFonts w:hint="eastAsia"/>
        </w:rPr>
        <w:t>друз</w:t>
      </w:r>
    </w:p>
    <w:p w14:paraId="161DC508" w14:textId="77777777" w:rsidR="009C6B33" w:rsidRDefault="009C6B33" w:rsidP="009C6B33"/>
    <w:p w14:paraId="0F1C7630" w14:textId="77777777" w:rsidR="009C6B33" w:rsidRDefault="009C6B33" w:rsidP="009C6B33">
      <w:r>
        <w:t xml:space="preserve">3.2.6. </w:t>
      </w:r>
      <w:r>
        <w:rPr>
          <w:rFonts w:hint="eastAsia"/>
        </w:rPr>
        <w:t>Характеристика</w:t>
      </w:r>
      <w:r>
        <w:t xml:space="preserve"> </w:t>
      </w:r>
      <w:r>
        <w:rPr>
          <w:rFonts w:hint="eastAsia"/>
        </w:rPr>
        <w:t>ОКТ</w:t>
      </w:r>
      <w:r>
        <w:t>-</w:t>
      </w:r>
      <w:r>
        <w:rPr>
          <w:rFonts w:hint="eastAsia"/>
        </w:rPr>
        <w:t>изменений</w:t>
      </w:r>
      <w:r>
        <w:t xml:space="preserve"> </w:t>
      </w:r>
      <w:r>
        <w:rPr>
          <w:rFonts w:hint="eastAsia"/>
        </w:rPr>
        <w:t>ганглиозного</w:t>
      </w:r>
      <w:r>
        <w:t xml:space="preserve"> </w:t>
      </w:r>
      <w:r>
        <w:rPr>
          <w:rFonts w:hint="eastAsia"/>
        </w:rPr>
        <w:t>комплекса</w:t>
      </w:r>
      <w:r>
        <w:t xml:space="preserve"> </w:t>
      </w:r>
      <w:r>
        <w:rPr>
          <w:rFonts w:hint="eastAsia"/>
        </w:rPr>
        <w:t>сетчатки</w:t>
      </w:r>
    </w:p>
    <w:p w14:paraId="51EEBE58" w14:textId="77777777" w:rsidR="009C6B33" w:rsidRDefault="009C6B33" w:rsidP="009C6B33"/>
    <w:p w14:paraId="4F090491" w14:textId="77777777" w:rsidR="009C6B33" w:rsidRDefault="009C6B33" w:rsidP="009C6B33">
      <w:r>
        <w:lastRenderedPageBreak/>
        <w:t xml:space="preserve">3.3. </w:t>
      </w:r>
      <w:r>
        <w:rPr>
          <w:rFonts w:hint="eastAsia"/>
        </w:rPr>
        <w:t>Особенности</w:t>
      </w:r>
      <w:r>
        <w:t xml:space="preserve"> </w:t>
      </w:r>
      <w:r>
        <w:rPr>
          <w:rFonts w:hint="eastAsia"/>
        </w:rPr>
        <w:t>изменения</w:t>
      </w:r>
      <w:r>
        <w:t xml:space="preserve"> </w:t>
      </w:r>
      <w:r>
        <w:rPr>
          <w:rFonts w:hint="eastAsia"/>
        </w:rPr>
        <w:t>зрительных</w:t>
      </w:r>
      <w:r>
        <w:t xml:space="preserve"> </w:t>
      </w:r>
      <w:r>
        <w:rPr>
          <w:rFonts w:hint="eastAsia"/>
        </w:rPr>
        <w:t>функций</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друзами</w:t>
      </w:r>
      <w:r>
        <w:t xml:space="preserve"> </w:t>
      </w:r>
      <w:r>
        <w:rPr>
          <w:rFonts w:hint="eastAsia"/>
        </w:rPr>
        <w:t>диска</w:t>
      </w:r>
      <w:r>
        <w:t xml:space="preserve"> </w:t>
      </w:r>
      <w:r>
        <w:rPr>
          <w:rFonts w:hint="eastAsia"/>
        </w:rPr>
        <w:t>зрительного</w:t>
      </w:r>
      <w:r>
        <w:t xml:space="preserve"> </w:t>
      </w:r>
      <w:r>
        <w:rPr>
          <w:rFonts w:hint="eastAsia"/>
        </w:rPr>
        <w:t>нерва</w:t>
      </w:r>
    </w:p>
    <w:p w14:paraId="28011D46" w14:textId="77777777" w:rsidR="009C6B33" w:rsidRDefault="009C6B33" w:rsidP="009C6B33"/>
    <w:p w14:paraId="4DCCBDCD" w14:textId="77777777" w:rsidR="009C6B33" w:rsidRDefault="009C6B33" w:rsidP="009C6B33">
      <w:r>
        <w:t xml:space="preserve">3.3.1. </w:t>
      </w:r>
      <w:r>
        <w:rPr>
          <w:rFonts w:hint="eastAsia"/>
        </w:rPr>
        <w:t>Изменение</w:t>
      </w:r>
      <w:r>
        <w:t xml:space="preserve"> </w:t>
      </w:r>
      <w:r>
        <w:rPr>
          <w:rFonts w:hint="eastAsia"/>
        </w:rPr>
        <w:t>остроты</w:t>
      </w:r>
      <w:r>
        <w:t xml:space="preserve"> </w:t>
      </w:r>
      <w:r>
        <w:rPr>
          <w:rFonts w:hint="eastAsia"/>
        </w:rPr>
        <w:t>зрения</w:t>
      </w:r>
    </w:p>
    <w:p w14:paraId="429A443A" w14:textId="77777777" w:rsidR="009C6B33" w:rsidRDefault="009C6B33" w:rsidP="009C6B33"/>
    <w:p w14:paraId="33384E58" w14:textId="77777777" w:rsidR="009C6B33" w:rsidRDefault="009C6B33" w:rsidP="009C6B33">
      <w:r>
        <w:t xml:space="preserve">3.3.2. </w:t>
      </w:r>
      <w:r>
        <w:rPr>
          <w:rFonts w:hint="eastAsia"/>
        </w:rPr>
        <w:t>Изменение</w:t>
      </w:r>
      <w:r>
        <w:t xml:space="preserve"> </w:t>
      </w:r>
      <w:r>
        <w:rPr>
          <w:rFonts w:hint="eastAsia"/>
        </w:rPr>
        <w:t>периметрических</w:t>
      </w:r>
      <w:r>
        <w:t xml:space="preserve"> </w:t>
      </w:r>
      <w:r>
        <w:rPr>
          <w:rFonts w:hint="eastAsia"/>
        </w:rPr>
        <w:t>показателей</w:t>
      </w:r>
    </w:p>
    <w:p w14:paraId="122267AE" w14:textId="77777777" w:rsidR="009C6B33" w:rsidRDefault="009C6B33" w:rsidP="009C6B33"/>
    <w:p w14:paraId="4CF02C4B" w14:textId="77777777" w:rsidR="009C6B33" w:rsidRDefault="009C6B33" w:rsidP="009C6B33">
      <w:r>
        <w:t xml:space="preserve">3.4. </w:t>
      </w:r>
      <w:r>
        <w:rPr>
          <w:rFonts w:hint="eastAsia"/>
        </w:rPr>
        <w:t>Определение</w:t>
      </w:r>
      <w:r>
        <w:t xml:space="preserve"> </w:t>
      </w:r>
      <w:r>
        <w:rPr>
          <w:rFonts w:hint="eastAsia"/>
        </w:rPr>
        <w:t>ключевых</w:t>
      </w:r>
      <w:r>
        <w:t xml:space="preserve"> </w:t>
      </w:r>
      <w:r>
        <w:rPr>
          <w:rFonts w:hint="eastAsia"/>
        </w:rPr>
        <w:t>критериев</w:t>
      </w:r>
      <w:r>
        <w:t xml:space="preserve">, </w:t>
      </w:r>
      <w:r>
        <w:rPr>
          <w:rFonts w:hint="eastAsia"/>
        </w:rPr>
        <w:t>влияющих</w:t>
      </w:r>
      <w:r>
        <w:t xml:space="preserve"> </w:t>
      </w:r>
      <w:r>
        <w:rPr>
          <w:rFonts w:hint="eastAsia"/>
        </w:rPr>
        <w:t>на</w:t>
      </w:r>
      <w:r>
        <w:t xml:space="preserve"> </w:t>
      </w:r>
      <w:r>
        <w:rPr>
          <w:rFonts w:hint="eastAsia"/>
        </w:rPr>
        <w:t>снижение</w:t>
      </w:r>
      <w:r>
        <w:t xml:space="preserve"> </w:t>
      </w:r>
      <w:r>
        <w:rPr>
          <w:rFonts w:hint="eastAsia"/>
        </w:rPr>
        <w:t>зрительных</w:t>
      </w:r>
    </w:p>
    <w:p w14:paraId="34E007EC" w14:textId="77777777" w:rsidR="009C6B33" w:rsidRDefault="009C6B33" w:rsidP="009C6B33"/>
    <w:p w14:paraId="119CB7F0" w14:textId="77777777" w:rsidR="009C6B33" w:rsidRDefault="009C6B33" w:rsidP="009C6B33">
      <w:r>
        <w:rPr>
          <w:rFonts w:hint="eastAsia"/>
        </w:rPr>
        <w:t>функций</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друзами</w:t>
      </w:r>
      <w:r>
        <w:t xml:space="preserve"> </w:t>
      </w:r>
      <w:r>
        <w:rPr>
          <w:rFonts w:hint="eastAsia"/>
        </w:rPr>
        <w:t>диска</w:t>
      </w:r>
      <w:r>
        <w:t xml:space="preserve"> </w:t>
      </w:r>
      <w:r>
        <w:rPr>
          <w:rFonts w:hint="eastAsia"/>
        </w:rPr>
        <w:t>зрительного</w:t>
      </w:r>
      <w:r>
        <w:t xml:space="preserve"> </w:t>
      </w:r>
      <w:r>
        <w:rPr>
          <w:rFonts w:hint="eastAsia"/>
        </w:rPr>
        <w:t>нерва</w:t>
      </w:r>
      <w:r>
        <w:t xml:space="preserve">. </w:t>
      </w:r>
      <w:r>
        <w:rPr>
          <w:rFonts w:hint="eastAsia"/>
        </w:rPr>
        <w:t>ЯОС</w:t>
      </w:r>
      <w:r>
        <w:t>-</w:t>
      </w:r>
      <w:r>
        <w:rPr>
          <w:rFonts w:hint="eastAsia"/>
        </w:rPr>
        <w:t>анализ</w:t>
      </w:r>
    </w:p>
    <w:p w14:paraId="44492570" w14:textId="77777777" w:rsidR="009C6B33" w:rsidRDefault="009C6B33" w:rsidP="009C6B33"/>
    <w:p w14:paraId="452E1CD1" w14:textId="77777777" w:rsidR="009C6B33" w:rsidRDefault="009C6B33" w:rsidP="009C6B33">
      <w:r>
        <w:rPr>
          <w:rFonts w:hint="eastAsia"/>
        </w:rPr>
        <w:t>Глава</w:t>
      </w:r>
      <w:r>
        <w:t xml:space="preserve"> 4. </w:t>
      </w:r>
      <w:r>
        <w:rPr>
          <w:rFonts w:hint="eastAsia"/>
        </w:rPr>
        <w:t>Взаимосвязь</w:t>
      </w:r>
      <w:r>
        <w:t xml:space="preserve"> </w:t>
      </w:r>
      <w:r>
        <w:rPr>
          <w:rFonts w:hint="eastAsia"/>
        </w:rPr>
        <w:t>между</w:t>
      </w:r>
      <w:r>
        <w:t xml:space="preserve"> </w:t>
      </w:r>
      <w:r>
        <w:rPr>
          <w:rFonts w:hint="eastAsia"/>
        </w:rPr>
        <w:t>структурно</w:t>
      </w:r>
      <w:r>
        <w:t>-</w:t>
      </w:r>
      <w:r>
        <w:rPr>
          <w:rFonts w:hint="eastAsia"/>
        </w:rPr>
        <w:t>функциональными</w:t>
      </w:r>
      <w:r>
        <w:t xml:space="preserve">, </w:t>
      </w:r>
      <w:r>
        <w:rPr>
          <w:rFonts w:hint="eastAsia"/>
        </w:rPr>
        <w:t>гемодинамическими</w:t>
      </w:r>
      <w:r>
        <w:t xml:space="preserve"> </w:t>
      </w:r>
      <w:r>
        <w:rPr>
          <w:rFonts w:hint="eastAsia"/>
        </w:rPr>
        <w:t>изменениями</w:t>
      </w:r>
      <w:r>
        <w:t xml:space="preserve"> </w:t>
      </w:r>
      <w:r>
        <w:rPr>
          <w:rFonts w:hint="eastAsia"/>
        </w:rPr>
        <w:t>зрительной</w:t>
      </w:r>
      <w:r>
        <w:t xml:space="preserve"> </w:t>
      </w:r>
      <w:r>
        <w:rPr>
          <w:rFonts w:hint="eastAsia"/>
        </w:rPr>
        <w:t>системы</w:t>
      </w:r>
      <w:r>
        <w:t xml:space="preserve"> </w:t>
      </w:r>
      <w:r>
        <w:rPr>
          <w:rFonts w:hint="eastAsia"/>
        </w:rPr>
        <w:t>и</w:t>
      </w:r>
      <w:r>
        <w:t xml:space="preserve"> </w:t>
      </w:r>
      <w:r>
        <w:rPr>
          <w:rFonts w:hint="eastAsia"/>
        </w:rPr>
        <w:t>топографией</w:t>
      </w:r>
      <w:r>
        <w:t xml:space="preserve"> </w:t>
      </w:r>
      <w:r>
        <w:rPr>
          <w:rFonts w:hint="eastAsia"/>
        </w:rPr>
        <w:t>друз</w:t>
      </w:r>
      <w:r>
        <w:t xml:space="preserve"> </w:t>
      </w:r>
      <w:r>
        <w:rPr>
          <w:rFonts w:hint="eastAsia"/>
        </w:rPr>
        <w:t>диска</w:t>
      </w:r>
      <w:r>
        <w:t xml:space="preserve"> </w:t>
      </w:r>
      <w:r>
        <w:rPr>
          <w:rFonts w:hint="eastAsia"/>
        </w:rPr>
        <w:t>зрительного</w:t>
      </w:r>
      <w:r>
        <w:t xml:space="preserve"> </w:t>
      </w:r>
      <w:r>
        <w:rPr>
          <w:rFonts w:hint="eastAsia"/>
        </w:rPr>
        <w:t>нерва</w:t>
      </w:r>
      <w:r>
        <w:t xml:space="preserve"> </w:t>
      </w:r>
      <w:r>
        <w:rPr>
          <w:rFonts w:hint="eastAsia"/>
        </w:rPr>
        <w:t>у</w:t>
      </w:r>
      <w:r>
        <w:t xml:space="preserve"> </w:t>
      </w:r>
      <w:r>
        <w:rPr>
          <w:rFonts w:hint="eastAsia"/>
        </w:rPr>
        <w:t>детей</w:t>
      </w:r>
    </w:p>
    <w:p w14:paraId="151463AE" w14:textId="77777777" w:rsidR="009C6B33" w:rsidRDefault="009C6B33" w:rsidP="009C6B33"/>
    <w:p w14:paraId="4A40D750" w14:textId="77777777" w:rsidR="009C6B33" w:rsidRDefault="009C6B33" w:rsidP="009C6B33">
      <w:r>
        <w:t xml:space="preserve">4.1 </w:t>
      </w:r>
      <w:r>
        <w:rPr>
          <w:rFonts w:hint="eastAsia"/>
        </w:rPr>
        <w:t>Сравнительный</w:t>
      </w:r>
      <w:r>
        <w:t xml:space="preserve"> </w:t>
      </w:r>
      <w:r>
        <w:rPr>
          <w:rFonts w:hint="eastAsia"/>
        </w:rPr>
        <w:t>анализ</w:t>
      </w:r>
      <w:r>
        <w:t xml:space="preserve"> </w:t>
      </w:r>
      <w:r>
        <w:rPr>
          <w:rFonts w:hint="eastAsia"/>
        </w:rPr>
        <w:t>структурных</w:t>
      </w:r>
      <w:r>
        <w:t xml:space="preserve">, </w:t>
      </w:r>
      <w:r>
        <w:rPr>
          <w:rFonts w:hint="eastAsia"/>
        </w:rPr>
        <w:t>функциональных</w:t>
      </w:r>
      <w:r>
        <w:t xml:space="preserve"> </w:t>
      </w:r>
      <w:r>
        <w:rPr>
          <w:rFonts w:hint="eastAsia"/>
        </w:rPr>
        <w:t>и</w:t>
      </w:r>
      <w:r>
        <w:t xml:space="preserve"> </w:t>
      </w:r>
      <w:r>
        <w:rPr>
          <w:rFonts w:hint="eastAsia"/>
        </w:rPr>
        <w:t>гемодинамических</w:t>
      </w:r>
      <w:r>
        <w:t xml:space="preserve"> </w:t>
      </w:r>
      <w:r>
        <w:rPr>
          <w:rFonts w:hint="eastAsia"/>
        </w:rPr>
        <w:t>изменений</w:t>
      </w:r>
      <w:r>
        <w:t xml:space="preserve"> </w:t>
      </w:r>
      <w:r>
        <w:rPr>
          <w:rFonts w:hint="eastAsia"/>
        </w:rPr>
        <w:t>зрительной</w:t>
      </w:r>
      <w:r>
        <w:t xml:space="preserve"> </w:t>
      </w:r>
      <w:r>
        <w:rPr>
          <w:rFonts w:hint="eastAsia"/>
        </w:rPr>
        <w:t>системы</w:t>
      </w:r>
    </w:p>
    <w:p w14:paraId="3490EE62" w14:textId="77777777" w:rsidR="009C6B33" w:rsidRDefault="009C6B33" w:rsidP="009C6B33"/>
    <w:p w14:paraId="3715E2AB" w14:textId="77777777" w:rsidR="009C6B33" w:rsidRDefault="009C6B33" w:rsidP="009C6B33">
      <w:r>
        <w:t xml:space="preserve">4.1.1. </w:t>
      </w:r>
      <w:r>
        <w:rPr>
          <w:rFonts w:hint="eastAsia"/>
        </w:rPr>
        <w:t>Сравнительная</w:t>
      </w:r>
      <w:r>
        <w:t xml:space="preserve"> </w:t>
      </w:r>
      <w:r>
        <w:rPr>
          <w:rFonts w:hint="eastAsia"/>
        </w:rPr>
        <w:t>характеристика</w:t>
      </w:r>
      <w:r>
        <w:t xml:space="preserve"> </w:t>
      </w:r>
      <w:r>
        <w:rPr>
          <w:rFonts w:hint="eastAsia"/>
        </w:rPr>
        <w:t>пациентов</w:t>
      </w:r>
      <w:r>
        <w:t xml:space="preserve"> </w:t>
      </w:r>
      <w:r>
        <w:rPr>
          <w:rFonts w:hint="eastAsia"/>
        </w:rPr>
        <w:t>с</w:t>
      </w:r>
      <w:r>
        <w:t xml:space="preserve"> </w:t>
      </w:r>
      <w:r>
        <w:rPr>
          <w:rFonts w:hint="eastAsia"/>
        </w:rPr>
        <w:t>центральным</w:t>
      </w:r>
      <w:r>
        <w:t xml:space="preserve"> </w:t>
      </w:r>
      <w:r>
        <w:rPr>
          <w:rFonts w:hint="eastAsia"/>
        </w:rPr>
        <w:t>и</w:t>
      </w:r>
      <w:r>
        <w:t xml:space="preserve"> </w:t>
      </w:r>
      <w:r>
        <w:rPr>
          <w:rFonts w:hint="eastAsia"/>
        </w:rPr>
        <w:t>периферическим</w:t>
      </w:r>
      <w:r>
        <w:t xml:space="preserve"> </w:t>
      </w:r>
      <w:r>
        <w:rPr>
          <w:rFonts w:hint="eastAsia"/>
        </w:rPr>
        <w:t>положением</w:t>
      </w:r>
      <w:r>
        <w:t xml:space="preserve"> </w:t>
      </w:r>
      <w:r>
        <w:rPr>
          <w:rFonts w:hint="eastAsia"/>
        </w:rPr>
        <w:t>друз</w:t>
      </w:r>
      <w:r>
        <w:t xml:space="preserve"> </w:t>
      </w:r>
      <w:r>
        <w:rPr>
          <w:rFonts w:hint="eastAsia"/>
        </w:rPr>
        <w:t>относительно</w:t>
      </w:r>
      <w:r>
        <w:t xml:space="preserve"> </w:t>
      </w:r>
      <w:r>
        <w:rPr>
          <w:rFonts w:hint="eastAsia"/>
        </w:rPr>
        <w:t>ретинальных</w:t>
      </w:r>
      <w:r>
        <w:t xml:space="preserve"> </w:t>
      </w:r>
      <w:r>
        <w:rPr>
          <w:rFonts w:hint="eastAsia"/>
        </w:rPr>
        <w:t>сосудов</w:t>
      </w:r>
    </w:p>
    <w:p w14:paraId="5DA59562" w14:textId="77777777" w:rsidR="009C6B33" w:rsidRDefault="009C6B33" w:rsidP="009C6B33"/>
    <w:p w14:paraId="3460B395" w14:textId="77777777" w:rsidR="009C6B33" w:rsidRDefault="009C6B33" w:rsidP="009C6B33">
      <w:r>
        <w:rPr>
          <w:rFonts w:hint="eastAsia"/>
        </w:rPr>
        <w:t>по</w:t>
      </w:r>
      <w:r>
        <w:t xml:space="preserve"> </w:t>
      </w:r>
      <w:r>
        <w:rPr>
          <w:rFonts w:hint="eastAsia"/>
        </w:rPr>
        <w:t>данным</w:t>
      </w:r>
      <w:r>
        <w:t xml:space="preserve"> </w:t>
      </w:r>
      <w:r>
        <w:rPr>
          <w:rFonts w:hint="eastAsia"/>
        </w:rPr>
        <w:t>ультрасонографии</w:t>
      </w:r>
    </w:p>
    <w:p w14:paraId="7CD632F1" w14:textId="77777777" w:rsidR="009C6B33" w:rsidRDefault="009C6B33" w:rsidP="009C6B33"/>
    <w:p w14:paraId="406D4342" w14:textId="77777777" w:rsidR="009C6B33" w:rsidRDefault="009C6B33" w:rsidP="009C6B33">
      <w:r>
        <w:t xml:space="preserve">4.1.2. </w:t>
      </w:r>
      <w:r>
        <w:rPr>
          <w:rFonts w:hint="eastAsia"/>
        </w:rPr>
        <w:t>Сравнительная</w:t>
      </w:r>
      <w:r>
        <w:t xml:space="preserve"> </w:t>
      </w:r>
      <w:r>
        <w:rPr>
          <w:rFonts w:hint="eastAsia"/>
        </w:rPr>
        <w:t>характеристика</w:t>
      </w:r>
      <w:r>
        <w:t xml:space="preserve"> </w:t>
      </w:r>
      <w:r>
        <w:rPr>
          <w:rFonts w:hint="eastAsia"/>
        </w:rPr>
        <w:t>пациентов</w:t>
      </w:r>
      <w:r>
        <w:t xml:space="preserve"> </w:t>
      </w:r>
      <w:r>
        <w:rPr>
          <w:rFonts w:hint="eastAsia"/>
        </w:rPr>
        <w:t>с</w:t>
      </w:r>
      <w:r>
        <w:t xml:space="preserve"> </w:t>
      </w:r>
      <w:r>
        <w:rPr>
          <w:rFonts w:hint="eastAsia"/>
        </w:rPr>
        <w:t>центральным</w:t>
      </w:r>
      <w:r>
        <w:t xml:space="preserve"> </w:t>
      </w:r>
      <w:r>
        <w:rPr>
          <w:rFonts w:hint="eastAsia"/>
        </w:rPr>
        <w:t>и</w:t>
      </w:r>
      <w:r>
        <w:t xml:space="preserve"> </w:t>
      </w:r>
      <w:r>
        <w:rPr>
          <w:rFonts w:hint="eastAsia"/>
        </w:rPr>
        <w:t>периферическим</w:t>
      </w:r>
      <w:r>
        <w:t xml:space="preserve"> </w:t>
      </w:r>
      <w:r>
        <w:rPr>
          <w:rFonts w:hint="eastAsia"/>
        </w:rPr>
        <w:t>положением</w:t>
      </w:r>
      <w:r>
        <w:t xml:space="preserve"> </w:t>
      </w:r>
      <w:r>
        <w:rPr>
          <w:rFonts w:hint="eastAsia"/>
        </w:rPr>
        <w:t>друз</w:t>
      </w:r>
      <w:r>
        <w:t xml:space="preserve"> </w:t>
      </w:r>
      <w:r>
        <w:rPr>
          <w:rFonts w:hint="eastAsia"/>
        </w:rPr>
        <w:t>относительно</w:t>
      </w:r>
      <w:r>
        <w:t xml:space="preserve"> </w:t>
      </w:r>
      <w:r>
        <w:rPr>
          <w:rFonts w:hint="eastAsia"/>
        </w:rPr>
        <w:t>ретинальных</w:t>
      </w:r>
      <w:r>
        <w:t xml:space="preserve"> </w:t>
      </w:r>
      <w:r>
        <w:rPr>
          <w:rFonts w:hint="eastAsia"/>
        </w:rPr>
        <w:t>сосудов</w:t>
      </w:r>
    </w:p>
    <w:p w14:paraId="3ABA109F" w14:textId="77777777" w:rsidR="009C6B33" w:rsidRDefault="009C6B33" w:rsidP="009C6B33"/>
    <w:p w14:paraId="0F1C6ED8" w14:textId="77777777" w:rsidR="009C6B33" w:rsidRDefault="009C6B33" w:rsidP="009C6B33">
      <w:r>
        <w:rPr>
          <w:rFonts w:hint="eastAsia"/>
        </w:rPr>
        <w:t>по</w:t>
      </w:r>
      <w:r>
        <w:t xml:space="preserve"> </w:t>
      </w:r>
      <w:r>
        <w:rPr>
          <w:rFonts w:hint="eastAsia"/>
        </w:rPr>
        <w:t>данным</w:t>
      </w:r>
      <w:r>
        <w:t xml:space="preserve"> </w:t>
      </w:r>
      <w:r>
        <w:rPr>
          <w:rFonts w:hint="eastAsia"/>
        </w:rPr>
        <w:t>оптической</w:t>
      </w:r>
      <w:r>
        <w:t xml:space="preserve"> </w:t>
      </w:r>
      <w:r>
        <w:rPr>
          <w:rFonts w:hint="eastAsia"/>
        </w:rPr>
        <w:t>когерентной</w:t>
      </w:r>
      <w:r>
        <w:t xml:space="preserve"> </w:t>
      </w:r>
      <w:r>
        <w:rPr>
          <w:rFonts w:hint="eastAsia"/>
        </w:rPr>
        <w:t>томографии</w:t>
      </w:r>
    </w:p>
    <w:p w14:paraId="50D50818" w14:textId="77777777" w:rsidR="009C6B33" w:rsidRDefault="009C6B33" w:rsidP="009C6B33"/>
    <w:p w14:paraId="17A46054" w14:textId="77777777" w:rsidR="009C6B33" w:rsidRDefault="009C6B33" w:rsidP="009C6B33">
      <w:r>
        <w:t xml:space="preserve">4.1.3. </w:t>
      </w:r>
      <w:r>
        <w:rPr>
          <w:rFonts w:hint="eastAsia"/>
        </w:rPr>
        <w:t>Сравнительная</w:t>
      </w:r>
      <w:r>
        <w:t xml:space="preserve"> </w:t>
      </w:r>
      <w:r>
        <w:rPr>
          <w:rFonts w:hint="eastAsia"/>
        </w:rPr>
        <w:t>характеристика</w:t>
      </w:r>
      <w:r>
        <w:t xml:space="preserve"> </w:t>
      </w:r>
      <w:r>
        <w:rPr>
          <w:rFonts w:hint="eastAsia"/>
        </w:rPr>
        <w:t>пациентов</w:t>
      </w:r>
      <w:r>
        <w:t xml:space="preserve"> </w:t>
      </w:r>
      <w:r>
        <w:rPr>
          <w:rFonts w:hint="eastAsia"/>
        </w:rPr>
        <w:t>с</w:t>
      </w:r>
      <w:r>
        <w:t xml:space="preserve"> </w:t>
      </w:r>
      <w:r>
        <w:rPr>
          <w:rFonts w:hint="eastAsia"/>
        </w:rPr>
        <w:t>центральным</w:t>
      </w:r>
      <w:r>
        <w:t xml:space="preserve"> </w:t>
      </w:r>
      <w:r>
        <w:rPr>
          <w:rFonts w:hint="eastAsia"/>
        </w:rPr>
        <w:t>и</w:t>
      </w:r>
      <w:r>
        <w:t xml:space="preserve"> </w:t>
      </w:r>
      <w:r>
        <w:rPr>
          <w:rFonts w:hint="eastAsia"/>
        </w:rPr>
        <w:t>периферическим</w:t>
      </w:r>
      <w:r>
        <w:t xml:space="preserve"> </w:t>
      </w:r>
      <w:r>
        <w:rPr>
          <w:rFonts w:hint="eastAsia"/>
        </w:rPr>
        <w:t>положением</w:t>
      </w:r>
      <w:r>
        <w:t xml:space="preserve"> </w:t>
      </w:r>
      <w:r>
        <w:rPr>
          <w:rFonts w:hint="eastAsia"/>
        </w:rPr>
        <w:t>друз</w:t>
      </w:r>
      <w:r>
        <w:t xml:space="preserve"> </w:t>
      </w:r>
      <w:r>
        <w:rPr>
          <w:rFonts w:hint="eastAsia"/>
        </w:rPr>
        <w:t>относительно</w:t>
      </w:r>
      <w:r>
        <w:t xml:space="preserve"> </w:t>
      </w:r>
      <w:r>
        <w:rPr>
          <w:rFonts w:hint="eastAsia"/>
        </w:rPr>
        <w:t>ретинальных</w:t>
      </w:r>
      <w:r>
        <w:t xml:space="preserve"> </w:t>
      </w:r>
      <w:r>
        <w:rPr>
          <w:rFonts w:hint="eastAsia"/>
        </w:rPr>
        <w:t>сосудов</w:t>
      </w:r>
      <w:r>
        <w:t xml:space="preserve"> </w:t>
      </w:r>
      <w:r>
        <w:rPr>
          <w:rFonts w:hint="eastAsia"/>
        </w:rPr>
        <w:t>по</w:t>
      </w:r>
      <w:r>
        <w:t xml:space="preserve"> </w:t>
      </w:r>
      <w:r>
        <w:rPr>
          <w:rFonts w:hint="eastAsia"/>
        </w:rPr>
        <w:t>данным</w:t>
      </w:r>
      <w:r>
        <w:t xml:space="preserve"> </w:t>
      </w:r>
      <w:r>
        <w:rPr>
          <w:rFonts w:hint="eastAsia"/>
        </w:rPr>
        <w:t>оптической</w:t>
      </w:r>
      <w:r>
        <w:t xml:space="preserve"> </w:t>
      </w:r>
      <w:r>
        <w:rPr>
          <w:rFonts w:hint="eastAsia"/>
        </w:rPr>
        <w:t>когерентной</w:t>
      </w:r>
      <w:r>
        <w:t xml:space="preserve"> </w:t>
      </w:r>
      <w:r>
        <w:rPr>
          <w:rFonts w:hint="eastAsia"/>
        </w:rPr>
        <w:t>томографии</w:t>
      </w:r>
      <w:r>
        <w:t>-</w:t>
      </w:r>
      <w:r>
        <w:rPr>
          <w:rFonts w:hint="eastAsia"/>
        </w:rPr>
        <w:t>ангиографии</w:t>
      </w:r>
    </w:p>
    <w:p w14:paraId="181047AA" w14:textId="77777777" w:rsidR="009C6B33" w:rsidRDefault="009C6B33" w:rsidP="009C6B33"/>
    <w:p w14:paraId="439A13BB" w14:textId="77777777" w:rsidR="009C6B33" w:rsidRDefault="009C6B33" w:rsidP="009C6B33">
      <w:r>
        <w:t xml:space="preserve">4.1.4. </w:t>
      </w:r>
      <w:r>
        <w:rPr>
          <w:rFonts w:hint="eastAsia"/>
        </w:rPr>
        <w:t>Сравнительный</w:t>
      </w:r>
      <w:r>
        <w:t xml:space="preserve"> </w:t>
      </w:r>
      <w:r>
        <w:rPr>
          <w:rFonts w:hint="eastAsia"/>
        </w:rPr>
        <w:t>ОКТ</w:t>
      </w:r>
      <w:r>
        <w:t>-</w:t>
      </w:r>
      <w:r>
        <w:rPr>
          <w:rFonts w:hint="eastAsia"/>
        </w:rPr>
        <w:t>анализ</w:t>
      </w:r>
      <w:r>
        <w:t xml:space="preserve"> </w:t>
      </w:r>
      <w:r>
        <w:rPr>
          <w:rFonts w:hint="eastAsia"/>
        </w:rPr>
        <w:t>изменений</w:t>
      </w:r>
      <w:r>
        <w:t xml:space="preserve"> </w:t>
      </w:r>
      <w:r>
        <w:rPr>
          <w:rFonts w:hint="eastAsia"/>
        </w:rPr>
        <w:t>ганглиозного</w:t>
      </w:r>
      <w:r>
        <w:t xml:space="preserve"> </w:t>
      </w:r>
      <w:r>
        <w:rPr>
          <w:rFonts w:hint="eastAsia"/>
        </w:rPr>
        <w:t>комплекса</w:t>
      </w:r>
      <w:r>
        <w:t xml:space="preserve"> </w:t>
      </w:r>
      <w:r>
        <w:rPr>
          <w:rFonts w:hint="eastAsia"/>
        </w:rPr>
        <w:t>сетчатки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центральными</w:t>
      </w:r>
      <w:r>
        <w:t xml:space="preserve"> </w:t>
      </w:r>
      <w:r>
        <w:rPr>
          <w:rFonts w:hint="eastAsia"/>
        </w:rPr>
        <w:t>и</w:t>
      </w:r>
      <w:r>
        <w:t xml:space="preserve"> </w:t>
      </w:r>
      <w:r>
        <w:rPr>
          <w:rFonts w:hint="eastAsia"/>
        </w:rPr>
        <w:t>периферическими</w:t>
      </w:r>
      <w:r>
        <w:t xml:space="preserve"> </w:t>
      </w:r>
      <w:r>
        <w:rPr>
          <w:rFonts w:hint="eastAsia"/>
        </w:rPr>
        <w:t>друзами</w:t>
      </w:r>
    </w:p>
    <w:p w14:paraId="08F3D803" w14:textId="77777777" w:rsidR="009C6B33" w:rsidRDefault="009C6B33" w:rsidP="009C6B33"/>
    <w:p w14:paraId="0DB28DDC" w14:textId="77777777" w:rsidR="009C6B33" w:rsidRDefault="009C6B33" w:rsidP="009C6B33">
      <w:r>
        <w:t xml:space="preserve">4.1.5. </w:t>
      </w:r>
      <w:r>
        <w:rPr>
          <w:rFonts w:hint="eastAsia"/>
        </w:rPr>
        <w:t>Изменение</w:t>
      </w:r>
      <w:r>
        <w:t xml:space="preserve"> </w:t>
      </w:r>
      <w:r>
        <w:rPr>
          <w:rFonts w:hint="eastAsia"/>
        </w:rPr>
        <w:t>периметрической</w:t>
      </w:r>
      <w:r>
        <w:t xml:space="preserve"> </w:t>
      </w:r>
      <w:r>
        <w:rPr>
          <w:rFonts w:hint="eastAsia"/>
        </w:rPr>
        <w:t>картины</w:t>
      </w:r>
      <w:r>
        <w:t xml:space="preserve"> </w:t>
      </w:r>
      <w:r>
        <w:rPr>
          <w:rFonts w:hint="eastAsia"/>
        </w:rPr>
        <w:t>у</w:t>
      </w:r>
      <w:r>
        <w:t xml:space="preserve"> </w:t>
      </w:r>
      <w:r>
        <w:rPr>
          <w:rFonts w:hint="eastAsia"/>
        </w:rPr>
        <w:t>пациентов</w:t>
      </w:r>
    </w:p>
    <w:p w14:paraId="15F8EF31" w14:textId="77777777" w:rsidR="009C6B33" w:rsidRDefault="009C6B33" w:rsidP="009C6B33"/>
    <w:p w14:paraId="09FCDC1B" w14:textId="77777777" w:rsidR="009C6B33" w:rsidRDefault="009C6B33" w:rsidP="009C6B33">
      <w:r>
        <w:rPr>
          <w:rFonts w:hint="eastAsia"/>
        </w:rPr>
        <w:t>с</w:t>
      </w:r>
      <w:r>
        <w:t xml:space="preserve"> </w:t>
      </w:r>
      <w:r>
        <w:rPr>
          <w:rFonts w:hint="eastAsia"/>
        </w:rPr>
        <w:t>центральными</w:t>
      </w:r>
      <w:r>
        <w:t xml:space="preserve"> </w:t>
      </w:r>
      <w:r>
        <w:rPr>
          <w:rFonts w:hint="eastAsia"/>
        </w:rPr>
        <w:t>и</w:t>
      </w:r>
      <w:r>
        <w:t xml:space="preserve"> </w:t>
      </w:r>
      <w:r>
        <w:rPr>
          <w:rFonts w:hint="eastAsia"/>
        </w:rPr>
        <w:t>периферическими</w:t>
      </w:r>
      <w:r>
        <w:t xml:space="preserve"> </w:t>
      </w:r>
      <w:r>
        <w:rPr>
          <w:rFonts w:hint="eastAsia"/>
        </w:rPr>
        <w:t>друзами</w:t>
      </w:r>
    </w:p>
    <w:p w14:paraId="4494BF37" w14:textId="77777777" w:rsidR="009C6B33" w:rsidRDefault="009C6B33" w:rsidP="009C6B33"/>
    <w:p w14:paraId="19787ECB" w14:textId="77777777" w:rsidR="009C6B33" w:rsidRDefault="009C6B33" w:rsidP="009C6B33">
      <w:r>
        <w:t xml:space="preserve">4.1.6. </w:t>
      </w:r>
      <w:r>
        <w:rPr>
          <w:rFonts w:hint="eastAsia"/>
        </w:rPr>
        <w:t>Определение</w:t>
      </w:r>
      <w:r>
        <w:t xml:space="preserve"> </w:t>
      </w:r>
      <w:r>
        <w:rPr>
          <w:rFonts w:hint="eastAsia"/>
        </w:rPr>
        <w:t>взаимосвязей</w:t>
      </w:r>
      <w:r>
        <w:t xml:space="preserve"> </w:t>
      </w:r>
      <w:r>
        <w:rPr>
          <w:rFonts w:hint="eastAsia"/>
        </w:rPr>
        <w:t>между</w:t>
      </w:r>
      <w:r>
        <w:t xml:space="preserve"> </w:t>
      </w:r>
      <w:r>
        <w:rPr>
          <w:rFonts w:hint="eastAsia"/>
        </w:rPr>
        <w:t>структурно</w:t>
      </w:r>
      <w:r>
        <w:t>-</w:t>
      </w:r>
      <w:r>
        <w:rPr>
          <w:rFonts w:hint="eastAsia"/>
        </w:rPr>
        <w:t>функциональными</w:t>
      </w:r>
      <w:r>
        <w:t xml:space="preserve"> </w:t>
      </w:r>
      <w:r>
        <w:rPr>
          <w:rFonts w:hint="eastAsia"/>
        </w:rPr>
        <w:t>и</w:t>
      </w:r>
      <w:r>
        <w:t xml:space="preserve"> </w:t>
      </w:r>
      <w:r>
        <w:rPr>
          <w:rFonts w:hint="eastAsia"/>
        </w:rPr>
        <w:t>гемодинамическими</w:t>
      </w:r>
      <w:r>
        <w:t xml:space="preserve"> </w:t>
      </w:r>
      <w:r>
        <w:rPr>
          <w:rFonts w:hint="eastAsia"/>
        </w:rPr>
        <w:t>изменениями</w:t>
      </w:r>
      <w:r>
        <w:t xml:space="preserve"> </w:t>
      </w:r>
      <w:r>
        <w:rPr>
          <w:rFonts w:hint="eastAsia"/>
        </w:rPr>
        <w:t>зрительной</w:t>
      </w:r>
      <w:r>
        <w:t xml:space="preserve"> </w:t>
      </w:r>
      <w:r>
        <w:rPr>
          <w:rFonts w:hint="eastAsia"/>
        </w:rPr>
        <w:t>системы</w:t>
      </w:r>
      <w:r>
        <w:t xml:space="preserve"> </w:t>
      </w:r>
      <w:r>
        <w:rPr>
          <w:rFonts w:hint="eastAsia"/>
        </w:rPr>
        <w:t>и</w:t>
      </w:r>
      <w:r>
        <w:t xml:space="preserve"> </w:t>
      </w:r>
      <w:r>
        <w:rPr>
          <w:rFonts w:hint="eastAsia"/>
        </w:rPr>
        <w:t>положением</w:t>
      </w:r>
      <w:r>
        <w:t xml:space="preserve"> </w:t>
      </w:r>
      <w:r>
        <w:rPr>
          <w:rFonts w:hint="eastAsia"/>
        </w:rPr>
        <w:t>друз</w:t>
      </w:r>
      <w:r>
        <w:t xml:space="preserve"> </w:t>
      </w:r>
      <w:r>
        <w:rPr>
          <w:rFonts w:hint="eastAsia"/>
        </w:rPr>
        <w:t>диска</w:t>
      </w:r>
      <w:r>
        <w:t xml:space="preserve"> </w:t>
      </w:r>
      <w:r>
        <w:rPr>
          <w:rFonts w:hint="eastAsia"/>
        </w:rPr>
        <w:t>зрительного</w:t>
      </w:r>
      <w:r>
        <w:t xml:space="preserve"> </w:t>
      </w:r>
      <w:r>
        <w:rPr>
          <w:rFonts w:hint="eastAsia"/>
        </w:rPr>
        <w:t>нерва</w:t>
      </w:r>
      <w:r>
        <w:t xml:space="preserve">. </w:t>
      </w:r>
      <w:r>
        <w:rPr>
          <w:rFonts w:hint="eastAsia"/>
        </w:rPr>
        <w:t>Регрессионный</w:t>
      </w:r>
      <w:r>
        <w:t xml:space="preserve"> </w:t>
      </w:r>
      <w:r>
        <w:rPr>
          <w:rFonts w:hint="eastAsia"/>
        </w:rPr>
        <w:t>анализ</w:t>
      </w:r>
    </w:p>
    <w:p w14:paraId="3EA4F51B" w14:textId="77777777" w:rsidR="009C6B33" w:rsidRDefault="009C6B33" w:rsidP="009C6B33"/>
    <w:p w14:paraId="595BF1F6" w14:textId="77777777" w:rsidR="009C6B33" w:rsidRDefault="009C6B33" w:rsidP="009C6B33">
      <w:r>
        <w:t xml:space="preserve">4.1.7. </w:t>
      </w:r>
      <w:r>
        <w:rPr>
          <w:rFonts w:hint="eastAsia"/>
        </w:rPr>
        <w:t>Оценка</w:t>
      </w:r>
      <w:r>
        <w:t xml:space="preserve"> </w:t>
      </w:r>
      <w:r>
        <w:rPr>
          <w:rFonts w:hint="eastAsia"/>
        </w:rPr>
        <w:t>изменений</w:t>
      </w:r>
      <w:r>
        <w:t xml:space="preserve"> </w:t>
      </w:r>
      <w:r>
        <w:rPr>
          <w:rFonts w:hint="eastAsia"/>
        </w:rPr>
        <w:t>показателей</w:t>
      </w:r>
      <w:r>
        <w:t xml:space="preserve"> </w:t>
      </w:r>
      <w:r>
        <w:rPr>
          <w:rFonts w:hint="eastAsia"/>
        </w:rPr>
        <w:t>электрогенеза</w:t>
      </w:r>
      <w:r>
        <w:t xml:space="preserve"> </w:t>
      </w:r>
      <w:r>
        <w:rPr>
          <w:rFonts w:hint="eastAsia"/>
        </w:rPr>
        <w:t>сетчатки</w:t>
      </w:r>
      <w:r>
        <w:t xml:space="preserve"> </w:t>
      </w:r>
      <w:r>
        <w:rPr>
          <w:rFonts w:hint="eastAsia"/>
        </w:rPr>
        <w:t>и</w:t>
      </w:r>
      <w:r>
        <w:t xml:space="preserve"> </w:t>
      </w:r>
      <w:r>
        <w:rPr>
          <w:rFonts w:hint="eastAsia"/>
        </w:rPr>
        <w:t>состояния</w:t>
      </w:r>
      <w:r>
        <w:t xml:space="preserve"> </w:t>
      </w:r>
      <w:r>
        <w:rPr>
          <w:rFonts w:hint="eastAsia"/>
        </w:rPr>
        <w:t>проводящих</w:t>
      </w:r>
      <w:r>
        <w:t xml:space="preserve"> </w:t>
      </w:r>
      <w:r>
        <w:rPr>
          <w:rFonts w:hint="eastAsia"/>
        </w:rPr>
        <w:t>путей</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центральными</w:t>
      </w:r>
      <w:r>
        <w:t xml:space="preserve"> </w:t>
      </w:r>
      <w:r>
        <w:rPr>
          <w:rFonts w:hint="eastAsia"/>
        </w:rPr>
        <w:t>и</w:t>
      </w:r>
      <w:r>
        <w:t xml:space="preserve"> </w:t>
      </w:r>
      <w:r>
        <w:rPr>
          <w:rFonts w:hint="eastAsia"/>
        </w:rPr>
        <w:t>периферическими</w:t>
      </w:r>
      <w:r>
        <w:t xml:space="preserve"> </w:t>
      </w:r>
      <w:r>
        <w:rPr>
          <w:rFonts w:hint="eastAsia"/>
        </w:rPr>
        <w:t>друзами</w:t>
      </w:r>
    </w:p>
    <w:p w14:paraId="375E4C73" w14:textId="77777777" w:rsidR="009C6B33" w:rsidRDefault="009C6B33" w:rsidP="009C6B33"/>
    <w:p w14:paraId="37A7A8B3" w14:textId="77777777" w:rsidR="009C6B33" w:rsidRDefault="009C6B33" w:rsidP="009C6B33">
      <w:r>
        <w:t xml:space="preserve">4.2. </w:t>
      </w:r>
      <w:r>
        <w:rPr>
          <w:rFonts w:hint="eastAsia"/>
        </w:rPr>
        <w:t>Разработка</w:t>
      </w:r>
      <w:r>
        <w:t xml:space="preserve"> </w:t>
      </w:r>
      <w:r>
        <w:rPr>
          <w:rFonts w:hint="eastAsia"/>
        </w:rPr>
        <w:t>классификационных</w:t>
      </w:r>
      <w:r>
        <w:t xml:space="preserve"> </w:t>
      </w:r>
      <w:r>
        <w:rPr>
          <w:rFonts w:hint="eastAsia"/>
        </w:rPr>
        <w:t>критериев</w:t>
      </w:r>
      <w:r>
        <w:t xml:space="preserve"> </w:t>
      </w:r>
      <w:r>
        <w:rPr>
          <w:rFonts w:hint="eastAsia"/>
        </w:rPr>
        <w:t>друз</w:t>
      </w:r>
      <w:r>
        <w:t xml:space="preserve"> </w:t>
      </w:r>
      <w:r>
        <w:rPr>
          <w:rFonts w:hint="eastAsia"/>
        </w:rPr>
        <w:t>диска</w:t>
      </w:r>
      <w:r>
        <w:t xml:space="preserve"> </w:t>
      </w:r>
      <w:r>
        <w:rPr>
          <w:rFonts w:hint="eastAsia"/>
        </w:rPr>
        <w:t>зрительного</w:t>
      </w:r>
      <w:r>
        <w:t xml:space="preserve"> </w:t>
      </w:r>
      <w:r>
        <w:rPr>
          <w:rFonts w:hint="eastAsia"/>
        </w:rPr>
        <w:t>нерва</w:t>
      </w:r>
    </w:p>
    <w:p w14:paraId="35FFBB76" w14:textId="77777777" w:rsidR="009C6B33" w:rsidRDefault="009C6B33" w:rsidP="009C6B33"/>
    <w:p w14:paraId="2EC76EF1" w14:textId="77777777" w:rsidR="009C6B33" w:rsidRDefault="009C6B33" w:rsidP="009C6B33">
      <w:r>
        <w:t xml:space="preserve">4.2.1. </w:t>
      </w:r>
      <w:r>
        <w:rPr>
          <w:rFonts w:hint="eastAsia"/>
        </w:rPr>
        <w:t>Концептуальная</w:t>
      </w:r>
      <w:r>
        <w:t xml:space="preserve"> </w:t>
      </w:r>
      <w:r>
        <w:rPr>
          <w:rFonts w:hint="eastAsia"/>
        </w:rPr>
        <w:t>схема</w:t>
      </w:r>
      <w:r>
        <w:t xml:space="preserve"> </w:t>
      </w:r>
      <w:r>
        <w:rPr>
          <w:rFonts w:hint="eastAsia"/>
        </w:rPr>
        <w:t>структурно</w:t>
      </w:r>
      <w:r>
        <w:t>-</w:t>
      </w:r>
      <w:r>
        <w:rPr>
          <w:rFonts w:hint="eastAsia"/>
        </w:rPr>
        <w:t>функциональных</w:t>
      </w:r>
      <w:r>
        <w:t xml:space="preserve"> </w:t>
      </w:r>
      <w:r>
        <w:rPr>
          <w:rFonts w:hint="eastAsia"/>
        </w:rPr>
        <w:t>изменений</w:t>
      </w:r>
      <w:r>
        <w:t xml:space="preserve"> </w:t>
      </w:r>
      <w:r>
        <w:rPr>
          <w:rFonts w:hint="eastAsia"/>
        </w:rPr>
        <w:t>органа</w:t>
      </w:r>
      <w:r>
        <w:t xml:space="preserve"> </w:t>
      </w:r>
      <w:r>
        <w:rPr>
          <w:rFonts w:hint="eastAsia"/>
        </w:rPr>
        <w:t>зрения</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центральными</w:t>
      </w:r>
      <w:r>
        <w:t xml:space="preserve"> </w:t>
      </w:r>
      <w:r>
        <w:rPr>
          <w:rFonts w:hint="eastAsia"/>
        </w:rPr>
        <w:t>и</w:t>
      </w:r>
      <w:r>
        <w:t xml:space="preserve"> </w:t>
      </w:r>
      <w:r>
        <w:rPr>
          <w:rFonts w:hint="eastAsia"/>
        </w:rPr>
        <w:t>периферическими</w:t>
      </w:r>
      <w:r>
        <w:t xml:space="preserve"> </w:t>
      </w:r>
      <w:r>
        <w:rPr>
          <w:rFonts w:hint="eastAsia"/>
        </w:rPr>
        <w:t>друзами</w:t>
      </w:r>
      <w:r>
        <w:t xml:space="preserve"> </w:t>
      </w:r>
      <w:r>
        <w:rPr>
          <w:rFonts w:hint="eastAsia"/>
        </w:rPr>
        <w:t>диска</w:t>
      </w:r>
      <w:r>
        <w:t xml:space="preserve"> </w:t>
      </w:r>
      <w:r>
        <w:rPr>
          <w:rFonts w:hint="eastAsia"/>
        </w:rPr>
        <w:t>зрительного</w:t>
      </w:r>
      <w:r>
        <w:t xml:space="preserve"> </w:t>
      </w:r>
      <w:r>
        <w:rPr>
          <w:rFonts w:hint="eastAsia"/>
        </w:rPr>
        <w:t>нерва</w:t>
      </w:r>
    </w:p>
    <w:p w14:paraId="33F7DB8F" w14:textId="77777777" w:rsidR="009C6B33" w:rsidRDefault="009C6B33" w:rsidP="009C6B33"/>
    <w:p w14:paraId="46AEC5C8" w14:textId="77777777" w:rsidR="009C6B33" w:rsidRDefault="009C6B33" w:rsidP="009C6B33">
      <w:r>
        <w:t xml:space="preserve">4.2.2. </w:t>
      </w:r>
      <w:r>
        <w:rPr>
          <w:rFonts w:hint="eastAsia"/>
        </w:rPr>
        <w:t>Классификационные</w:t>
      </w:r>
      <w:r>
        <w:t xml:space="preserve"> </w:t>
      </w:r>
      <w:r>
        <w:rPr>
          <w:rFonts w:hint="eastAsia"/>
        </w:rPr>
        <w:t>критерии</w:t>
      </w:r>
      <w:r>
        <w:t xml:space="preserve"> </w:t>
      </w:r>
      <w:r>
        <w:rPr>
          <w:rFonts w:hint="eastAsia"/>
        </w:rPr>
        <w:t>друз</w:t>
      </w:r>
      <w:r>
        <w:t xml:space="preserve"> </w:t>
      </w:r>
      <w:r>
        <w:rPr>
          <w:rFonts w:hint="eastAsia"/>
        </w:rPr>
        <w:t>диска</w:t>
      </w:r>
      <w:r>
        <w:t xml:space="preserve"> </w:t>
      </w:r>
      <w:r>
        <w:rPr>
          <w:rFonts w:hint="eastAsia"/>
        </w:rPr>
        <w:t>зрительного</w:t>
      </w:r>
      <w:r>
        <w:t xml:space="preserve"> </w:t>
      </w:r>
      <w:r>
        <w:rPr>
          <w:rFonts w:hint="eastAsia"/>
        </w:rPr>
        <w:t>нерва</w:t>
      </w:r>
    </w:p>
    <w:p w14:paraId="39E6526A" w14:textId="77777777" w:rsidR="009C6B33" w:rsidRDefault="009C6B33" w:rsidP="009C6B33"/>
    <w:p w14:paraId="53F46E4B" w14:textId="77777777" w:rsidR="009C6B33" w:rsidRDefault="009C6B33" w:rsidP="009C6B33">
      <w:r>
        <w:t xml:space="preserve">4.3. </w:t>
      </w:r>
      <w:r>
        <w:rPr>
          <w:rFonts w:hint="eastAsia"/>
        </w:rPr>
        <w:t>Алгоритм</w:t>
      </w:r>
      <w:r>
        <w:t xml:space="preserve"> </w:t>
      </w:r>
      <w:r>
        <w:rPr>
          <w:rFonts w:hint="eastAsia"/>
        </w:rPr>
        <w:t>диагностики</w:t>
      </w:r>
      <w:r>
        <w:t xml:space="preserve"> </w:t>
      </w:r>
      <w:r>
        <w:rPr>
          <w:rFonts w:hint="eastAsia"/>
        </w:rPr>
        <w:t>друз</w:t>
      </w:r>
      <w:r>
        <w:t xml:space="preserve"> </w:t>
      </w:r>
      <w:r>
        <w:rPr>
          <w:rFonts w:hint="eastAsia"/>
        </w:rPr>
        <w:t>диска</w:t>
      </w:r>
      <w:r>
        <w:t xml:space="preserve"> </w:t>
      </w:r>
      <w:r>
        <w:rPr>
          <w:rFonts w:hint="eastAsia"/>
        </w:rPr>
        <w:t>зрительного</w:t>
      </w:r>
      <w:r>
        <w:t xml:space="preserve"> </w:t>
      </w:r>
      <w:r>
        <w:rPr>
          <w:rFonts w:hint="eastAsia"/>
        </w:rPr>
        <w:t>нерва</w:t>
      </w:r>
      <w:r>
        <w:t xml:space="preserve"> </w:t>
      </w:r>
      <w:r>
        <w:rPr>
          <w:rFonts w:hint="eastAsia"/>
        </w:rPr>
        <w:t>у</w:t>
      </w:r>
      <w:r>
        <w:t xml:space="preserve"> </w:t>
      </w:r>
      <w:r>
        <w:rPr>
          <w:rFonts w:hint="eastAsia"/>
        </w:rPr>
        <w:t>детей</w:t>
      </w:r>
    </w:p>
    <w:p w14:paraId="63381F84" w14:textId="77777777" w:rsidR="009C6B33" w:rsidRDefault="009C6B33" w:rsidP="009C6B33"/>
    <w:p w14:paraId="7B1DF6D9" w14:textId="77777777" w:rsidR="009C6B33" w:rsidRDefault="009C6B33" w:rsidP="009C6B33">
      <w:r>
        <w:rPr>
          <w:rFonts w:hint="eastAsia"/>
        </w:rPr>
        <w:t>Заключение</w:t>
      </w:r>
    </w:p>
    <w:p w14:paraId="4793D240" w14:textId="77777777" w:rsidR="009C6B33" w:rsidRDefault="009C6B33" w:rsidP="009C6B33"/>
    <w:p w14:paraId="0CF5BEFD" w14:textId="77777777" w:rsidR="009C6B33" w:rsidRDefault="009C6B33" w:rsidP="009C6B33">
      <w:r>
        <w:rPr>
          <w:rFonts w:hint="eastAsia"/>
        </w:rPr>
        <w:t>Выводы</w:t>
      </w:r>
    </w:p>
    <w:p w14:paraId="4AACAC4D" w14:textId="77777777" w:rsidR="009C6B33" w:rsidRDefault="009C6B33" w:rsidP="009C6B33"/>
    <w:p w14:paraId="5D5AEF3F" w14:textId="77777777" w:rsidR="009C6B33" w:rsidRDefault="009C6B33" w:rsidP="009C6B33">
      <w:r>
        <w:rPr>
          <w:rFonts w:hint="eastAsia"/>
        </w:rPr>
        <w:t>Практические</w:t>
      </w:r>
      <w:r>
        <w:t xml:space="preserve"> </w:t>
      </w:r>
      <w:r>
        <w:rPr>
          <w:rFonts w:hint="eastAsia"/>
        </w:rPr>
        <w:t>рекомендации</w:t>
      </w:r>
    </w:p>
    <w:p w14:paraId="04992599" w14:textId="77777777" w:rsidR="009C6B33" w:rsidRDefault="009C6B33" w:rsidP="009C6B33"/>
    <w:p w14:paraId="02440CAB" w14:textId="77777777" w:rsidR="009C6B33" w:rsidRDefault="009C6B33" w:rsidP="009C6B33">
      <w:r>
        <w:rPr>
          <w:rFonts w:hint="eastAsia"/>
        </w:rPr>
        <w:t>Список</w:t>
      </w:r>
      <w:r>
        <w:t xml:space="preserve"> </w:t>
      </w:r>
      <w:r>
        <w:rPr>
          <w:rFonts w:hint="eastAsia"/>
        </w:rPr>
        <w:t>сокращений</w:t>
      </w:r>
    </w:p>
    <w:p w14:paraId="07A6A470" w14:textId="77777777" w:rsidR="009C6B33" w:rsidRDefault="009C6B33" w:rsidP="009C6B33"/>
    <w:p w14:paraId="78F4F328" w14:textId="1EFF0587" w:rsidR="009C6B33" w:rsidRPr="009C6B33" w:rsidRDefault="009C6B33" w:rsidP="009C6B33">
      <w:r>
        <w:rPr>
          <w:rFonts w:hint="eastAsia"/>
        </w:rPr>
        <w:t>Список</w:t>
      </w:r>
      <w:r>
        <w:t xml:space="preserve"> </w:t>
      </w:r>
      <w:r>
        <w:rPr>
          <w:rFonts w:hint="eastAsia"/>
        </w:rPr>
        <w:t>литературы</w:t>
      </w:r>
    </w:p>
    <w:sectPr w:rsidR="009C6B33" w:rsidRPr="009C6B3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5D635" w14:textId="77777777" w:rsidR="0048722F" w:rsidRPr="008D1934" w:rsidRDefault="0048722F">
      <w:pPr>
        <w:spacing w:after="0" w:line="240" w:lineRule="auto"/>
      </w:pPr>
      <w:r w:rsidRPr="008D1934">
        <w:separator/>
      </w:r>
    </w:p>
  </w:endnote>
  <w:endnote w:type="continuationSeparator" w:id="0">
    <w:p w14:paraId="2CA89E44" w14:textId="77777777" w:rsidR="0048722F" w:rsidRPr="008D1934" w:rsidRDefault="0048722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301F8" w14:textId="77777777" w:rsidR="0048722F" w:rsidRPr="008D1934" w:rsidRDefault="0048722F"/>
    <w:p w14:paraId="6D9F443C" w14:textId="77777777" w:rsidR="0048722F" w:rsidRPr="008D1934" w:rsidRDefault="0048722F"/>
    <w:p w14:paraId="12099408" w14:textId="77777777" w:rsidR="0048722F" w:rsidRPr="008D1934" w:rsidRDefault="0048722F"/>
    <w:p w14:paraId="1480AF7B" w14:textId="77777777" w:rsidR="0048722F" w:rsidRPr="008D1934" w:rsidRDefault="0048722F"/>
    <w:p w14:paraId="27D8BA7B" w14:textId="77777777" w:rsidR="0048722F" w:rsidRPr="008D1934" w:rsidRDefault="0048722F"/>
    <w:p w14:paraId="4076CE62" w14:textId="77777777" w:rsidR="0048722F" w:rsidRPr="008D1934" w:rsidRDefault="0048722F"/>
    <w:p w14:paraId="28D86D4E" w14:textId="77777777" w:rsidR="0048722F" w:rsidRPr="008D1934" w:rsidRDefault="0048722F">
      <w:pPr>
        <w:rPr>
          <w:sz w:val="2"/>
          <w:szCs w:val="2"/>
        </w:rPr>
      </w:pPr>
      <w:r>
        <w:rPr>
          <w:noProof/>
        </w:rPr>
        <mc:AlternateContent>
          <mc:Choice Requires="wps">
            <w:drawing>
              <wp:anchor distT="0" distB="0" distL="63500" distR="63500" simplePos="0" relativeHeight="251660288" behindDoc="1" locked="0" layoutInCell="1" allowOverlap="1" wp14:anchorId="2716F2D5" wp14:editId="366E9E9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295BBED" w14:textId="77777777" w:rsidR="0048722F" w:rsidRPr="008D1934" w:rsidRDefault="0048722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16F2D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95BBED" w14:textId="77777777" w:rsidR="0048722F" w:rsidRPr="008D1934" w:rsidRDefault="0048722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1E60BCD" w14:textId="77777777" w:rsidR="0048722F" w:rsidRPr="008D1934" w:rsidRDefault="0048722F"/>
    <w:p w14:paraId="415F6F5F" w14:textId="77777777" w:rsidR="0048722F" w:rsidRPr="008D1934" w:rsidRDefault="0048722F"/>
    <w:p w14:paraId="05405653" w14:textId="77777777" w:rsidR="0048722F" w:rsidRPr="008D1934" w:rsidRDefault="0048722F">
      <w:pPr>
        <w:rPr>
          <w:sz w:val="2"/>
          <w:szCs w:val="2"/>
        </w:rPr>
      </w:pPr>
      <w:r>
        <w:rPr>
          <w:noProof/>
        </w:rPr>
        <mc:AlternateContent>
          <mc:Choice Requires="wps">
            <w:drawing>
              <wp:anchor distT="0" distB="0" distL="63500" distR="63500" simplePos="0" relativeHeight="251659264" behindDoc="1" locked="0" layoutInCell="1" allowOverlap="1" wp14:anchorId="4CC6A5BA" wp14:editId="7BD0A41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DF38A1A" w14:textId="77777777" w:rsidR="0048722F" w:rsidRPr="008D1934" w:rsidRDefault="0048722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6A5B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F38A1A" w14:textId="77777777" w:rsidR="0048722F" w:rsidRPr="008D1934" w:rsidRDefault="0048722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03C5438" w14:textId="77777777" w:rsidR="0048722F" w:rsidRPr="008D1934" w:rsidRDefault="0048722F"/>
    <w:p w14:paraId="7577A64E" w14:textId="77777777" w:rsidR="0048722F" w:rsidRPr="008D1934" w:rsidRDefault="0048722F">
      <w:pPr>
        <w:rPr>
          <w:sz w:val="2"/>
          <w:szCs w:val="2"/>
        </w:rPr>
      </w:pPr>
    </w:p>
    <w:p w14:paraId="0A3406DC" w14:textId="77777777" w:rsidR="0048722F" w:rsidRPr="008D1934" w:rsidRDefault="0048722F"/>
    <w:p w14:paraId="08F7D79A" w14:textId="77777777" w:rsidR="0048722F" w:rsidRPr="008D1934" w:rsidRDefault="0048722F">
      <w:pPr>
        <w:spacing w:after="0" w:line="240" w:lineRule="auto"/>
      </w:pPr>
    </w:p>
  </w:footnote>
  <w:footnote w:type="continuationSeparator" w:id="0">
    <w:p w14:paraId="1CB61FA7" w14:textId="77777777" w:rsidR="0048722F" w:rsidRPr="008D1934" w:rsidRDefault="0048722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22F"/>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4668</TotalTime>
  <Pages>4</Pages>
  <Words>541</Words>
  <Characters>3088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821</cp:revision>
  <cp:lastPrinted>2024-05-12T14:21:00Z</cp:lastPrinted>
  <dcterms:created xsi:type="dcterms:W3CDTF">2024-05-12T14:37:00Z</dcterms:created>
  <dcterms:modified xsi:type="dcterms:W3CDTF">2024-05-18T20:26:00Z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