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39E0" w14:textId="53684848" w:rsidR="00362D8E" w:rsidRDefault="0001341E" w:rsidP="0001341E">
      <w:r w:rsidRPr="0001341E">
        <w:rPr>
          <w:rFonts w:hint="eastAsia"/>
        </w:rPr>
        <w:t>Дементьева</w:t>
      </w:r>
      <w:r w:rsidRPr="0001341E">
        <w:t xml:space="preserve"> </w:t>
      </w:r>
      <w:r w:rsidRPr="0001341E">
        <w:rPr>
          <w:rFonts w:hint="eastAsia"/>
        </w:rPr>
        <w:t>Людмила</w:t>
      </w:r>
      <w:r w:rsidRPr="0001341E">
        <w:t xml:space="preserve"> </w:t>
      </w:r>
      <w:r w:rsidRPr="0001341E">
        <w:rPr>
          <w:rFonts w:hint="eastAsia"/>
        </w:rPr>
        <w:t>Александровна</w:t>
      </w:r>
      <w:r>
        <w:rPr>
          <w:rFonts w:hint="cs"/>
        </w:rPr>
        <w:t xml:space="preserve"> </w:t>
      </w:r>
      <w:r w:rsidRPr="0001341E">
        <w:rPr>
          <w:rFonts w:hint="eastAsia"/>
        </w:rPr>
        <w:t>Взаимосвязь</w:t>
      </w:r>
      <w:r w:rsidRPr="0001341E">
        <w:t xml:space="preserve"> </w:t>
      </w:r>
      <w:r w:rsidRPr="0001341E">
        <w:rPr>
          <w:rFonts w:hint="eastAsia"/>
        </w:rPr>
        <w:t>эмоций</w:t>
      </w:r>
      <w:r w:rsidRPr="0001341E">
        <w:t xml:space="preserve"> </w:t>
      </w:r>
      <w:r w:rsidRPr="0001341E">
        <w:rPr>
          <w:rFonts w:hint="eastAsia"/>
        </w:rPr>
        <w:t>и</w:t>
      </w:r>
      <w:r w:rsidRPr="0001341E">
        <w:t xml:space="preserve"> </w:t>
      </w:r>
      <w:r w:rsidRPr="0001341E">
        <w:rPr>
          <w:rFonts w:hint="eastAsia"/>
        </w:rPr>
        <w:t>интеллекта</w:t>
      </w:r>
      <w:r w:rsidRPr="0001341E">
        <w:t xml:space="preserve"> </w:t>
      </w:r>
      <w:r w:rsidRPr="0001341E">
        <w:rPr>
          <w:rFonts w:hint="eastAsia"/>
        </w:rPr>
        <w:t>у</w:t>
      </w:r>
      <w:r w:rsidRPr="0001341E">
        <w:t xml:space="preserve"> </w:t>
      </w:r>
      <w:r w:rsidRPr="0001341E">
        <w:rPr>
          <w:rFonts w:hint="eastAsia"/>
        </w:rPr>
        <w:t>подростков</w:t>
      </w:r>
      <w:r w:rsidRPr="0001341E">
        <w:t xml:space="preserve"> </w:t>
      </w:r>
      <w:r w:rsidRPr="0001341E">
        <w:rPr>
          <w:rFonts w:hint="eastAsia"/>
        </w:rPr>
        <w:t>с</w:t>
      </w:r>
      <w:r w:rsidRPr="0001341E">
        <w:t xml:space="preserve"> </w:t>
      </w:r>
      <w:r w:rsidRPr="0001341E">
        <w:rPr>
          <w:rFonts w:hint="eastAsia"/>
        </w:rPr>
        <w:t>психическим</w:t>
      </w:r>
      <w:r w:rsidRPr="0001341E">
        <w:t xml:space="preserve"> </w:t>
      </w:r>
      <w:r w:rsidRPr="0001341E">
        <w:rPr>
          <w:rFonts w:hint="eastAsia"/>
        </w:rPr>
        <w:t>инфантилизмом</w:t>
      </w:r>
    </w:p>
    <w:p w14:paraId="47241C90" w14:textId="77777777" w:rsidR="0001341E" w:rsidRDefault="0001341E" w:rsidP="0001341E">
      <w:r>
        <w:rPr>
          <w:rFonts w:hint="eastAsia"/>
        </w:rPr>
        <w:t>ОГЛАВЛЕНИЕ</w:t>
      </w:r>
      <w:r>
        <w:t xml:space="preserve"> </w:t>
      </w:r>
      <w:r>
        <w:rPr>
          <w:rFonts w:hint="eastAsia"/>
        </w:rPr>
        <w:t>ДИССЕРТАЦИИ</w:t>
      </w:r>
    </w:p>
    <w:p w14:paraId="4F68A684" w14:textId="77777777" w:rsidR="0001341E" w:rsidRDefault="0001341E" w:rsidP="0001341E">
      <w:r>
        <w:rPr>
          <w:rFonts w:hint="eastAsia"/>
        </w:rPr>
        <w:t>кандидат</w:t>
      </w:r>
      <w:r>
        <w:t xml:space="preserve"> </w:t>
      </w:r>
      <w:r>
        <w:rPr>
          <w:rFonts w:hint="eastAsia"/>
        </w:rPr>
        <w:t>наук</w:t>
      </w:r>
      <w:r>
        <w:t xml:space="preserve"> </w:t>
      </w:r>
      <w:r>
        <w:rPr>
          <w:rFonts w:hint="eastAsia"/>
        </w:rPr>
        <w:t>Дементьева</w:t>
      </w:r>
      <w:r>
        <w:t xml:space="preserve"> </w:t>
      </w:r>
      <w:r>
        <w:rPr>
          <w:rFonts w:hint="eastAsia"/>
        </w:rPr>
        <w:t>Людмила</w:t>
      </w:r>
      <w:r>
        <w:t xml:space="preserve"> </w:t>
      </w:r>
      <w:r>
        <w:rPr>
          <w:rFonts w:hint="eastAsia"/>
        </w:rPr>
        <w:t>Александровна</w:t>
      </w:r>
    </w:p>
    <w:p w14:paraId="7CC8E67F" w14:textId="77777777" w:rsidR="0001341E" w:rsidRDefault="0001341E" w:rsidP="0001341E">
      <w:r>
        <w:rPr>
          <w:rFonts w:hint="eastAsia"/>
        </w:rPr>
        <w:t>Оглавление</w:t>
      </w:r>
    </w:p>
    <w:p w14:paraId="423FA074" w14:textId="77777777" w:rsidR="0001341E" w:rsidRDefault="0001341E" w:rsidP="0001341E"/>
    <w:p w14:paraId="1DFB67F8" w14:textId="77777777" w:rsidR="0001341E" w:rsidRDefault="0001341E" w:rsidP="0001341E">
      <w:r>
        <w:rPr>
          <w:rFonts w:hint="eastAsia"/>
        </w:rPr>
        <w:t>стр</w:t>
      </w:r>
      <w:r>
        <w:t>.</w:t>
      </w:r>
    </w:p>
    <w:p w14:paraId="50D0692A" w14:textId="77777777" w:rsidR="0001341E" w:rsidRDefault="0001341E" w:rsidP="0001341E"/>
    <w:p w14:paraId="665F4274" w14:textId="77777777" w:rsidR="0001341E" w:rsidRDefault="0001341E" w:rsidP="0001341E">
      <w:r>
        <w:rPr>
          <w:rFonts w:hint="eastAsia"/>
        </w:rPr>
        <w:t>Введение</w:t>
      </w:r>
    </w:p>
    <w:p w14:paraId="6F853FF1" w14:textId="77777777" w:rsidR="0001341E" w:rsidRDefault="0001341E" w:rsidP="0001341E"/>
    <w:p w14:paraId="65F2FEA7" w14:textId="77777777" w:rsidR="0001341E" w:rsidRDefault="0001341E" w:rsidP="0001341E">
      <w:r>
        <w:rPr>
          <w:rFonts w:hint="eastAsia"/>
        </w:rPr>
        <w:t>Глава</w:t>
      </w:r>
      <w:r>
        <w:t xml:space="preserve"> 1 </w:t>
      </w:r>
      <w:r>
        <w:rPr>
          <w:rFonts w:hint="eastAsia"/>
        </w:rPr>
        <w:t>Теоретическое</w:t>
      </w:r>
      <w:r>
        <w:t xml:space="preserve"> </w:t>
      </w:r>
      <w:r>
        <w:rPr>
          <w:rFonts w:hint="eastAsia"/>
        </w:rPr>
        <w:t>обоснование</w:t>
      </w:r>
      <w:r>
        <w:t xml:space="preserve"> </w:t>
      </w:r>
      <w:r>
        <w:rPr>
          <w:rFonts w:hint="eastAsia"/>
        </w:rPr>
        <w:t>проблем</w:t>
      </w:r>
    </w:p>
    <w:p w14:paraId="3620417B" w14:textId="77777777" w:rsidR="0001341E" w:rsidRDefault="0001341E" w:rsidP="0001341E"/>
    <w:p w14:paraId="0E7CEC58" w14:textId="77777777" w:rsidR="0001341E" w:rsidRDefault="0001341E" w:rsidP="0001341E">
      <w:r>
        <w:rPr>
          <w:rFonts w:hint="eastAsia"/>
        </w:rPr>
        <w:t>психического</w:t>
      </w:r>
      <w:r>
        <w:t xml:space="preserve"> </w:t>
      </w:r>
      <w:r>
        <w:rPr>
          <w:rFonts w:hint="eastAsia"/>
        </w:rPr>
        <w:t>инфантилизма</w:t>
      </w:r>
      <w:r>
        <w:t xml:space="preserve">, </w:t>
      </w:r>
      <w:r>
        <w:rPr>
          <w:rFonts w:hint="eastAsia"/>
        </w:rPr>
        <w:t>взаимосвязи</w:t>
      </w:r>
      <w:r>
        <w:t xml:space="preserve"> </w:t>
      </w:r>
      <w:r>
        <w:rPr>
          <w:rFonts w:hint="eastAsia"/>
        </w:rPr>
        <w:t>эмоций</w:t>
      </w:r>
      <w:r>
        <w:t xml:space="preserve"> </w:t>
      </w:r>
      <w:r>
        <w:rPr>
          <w:rFonts w:hint="eastAsia"/>
        </w:rPr>
        <w:t>и</w:t>
      </w:r>
      <w:r>
        <w:t xml:space="preserve"> </w:t>
      </w:r>
      <w:r>
        <w:rPr>
          <w:rFonts w:hint="eastAsia"/>
        </w:rPr>
        <w:t>интеллекта</w:t>
      </w:r>
      <w:r>
        <w:t xml:space="preserve">, </w:t>
      </w:r>
      <w:r>
        <w:rPr>
          <w:rFonts w:hint="eastAsia"/>
        </w:rPr>
        <w:t>особенностей</w:t>
      </w:r>
      <w:r>
        <w:t xml:space="preserve"> </w:t>
      </w:r>
      <w:r>
        <w:rPr>
          <w:rFonts w:hint="eastAsia"/>
        </w:rPr>
        <w:t>подросткового</w:t>
      </w:r>
      <w:r>
        <w:t xml:space="preserve"> </w:t>
      </w:r>
      <w:r>
        <w:rPr>
          <w:rFonts w:hint="eastAsia"/>
        </w:rPr>
        <w:t>возраста</w:t>
      </w:r>
      <w:r>
        <w:t xml:space="preserve"> </w:t>
      </w:r>
      <w:r>
        <w:rPr>
          <w:rFonts w:hint="eastAsia"/>
        </w:rPr>
        <w:t>и</w:t>
      </w:r>
      <w:r>
        <w:t xml:space="preserve"> </w:t>
      </w:r>
      <w:r>
        <w:rPr>
          <w:rFonts w:hint="eastAsia"/>
        </w:rPr>
        <w:t>клинических</w:t>
      </w:r>
      <w:r>
        <w:t xml:space="preserve"> </w:t>
      </w:r>
      <w:r>
        <w:rPr>
          <w:rFonts w:hint="eastAsia"/>
        </w:rPr>
        <w:t>групп</w:t>
      </w:r>
    </w:p>
    <w:p w14:paraId="6983AB95" w14:textId="77777777" w:rsidR="0001341E" w:rsidRDefault="0001341E" w:rsidP="0001341E"/>
    <w:p w14:paraId="7B5A5522" w14:textId="77777777" w:rsidR="0001341E" w:rsidRDefault="0001341E" w:rsidP="0001341E">
      <w:r>
        <w:t xml:space="preserve">1.1.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проблеме</w:t>
      </w:r>
      <w:r>
        <w:t xml:space="preserve"> </w:t>
      </w:r>
      <w:r>
        <w:rPr>
          <w:rFonts w:hint="eastAsia"/>
        </w:rPr>
        <w:t>психического</w:t>
      </w:r>
      <w:r>
        <w:t xml:space="preserve"> 21 </w:t>
      </w:r>
      <w:r>
        <w:rPr>
          <w:rFonts w:hint="eastAsia"/>
        </w:rPr>
        <w:t>инфантилизма</w:t>
      </w:r>
    </w:p>
    <w:p w14:paraId="5380E9AB" w14:textId="77777777" w:rsidR="0001341E" w:rsidRDefault="0001341E" w:rsidP="0001341E"/>
    <w:p w14:paraId="139129C1" w14:textId="77777777" w:rsidR="0001341E" w:rsidRDefault="0001341E" w:rsidP="0001341E">
      <w:r>
        <w:t xml:space="preserve">1.2. </w:t>
      </w:r>
      <w:r>
        <w:rPr>
          <w:rFonts w:hint="eastAsia"/>
        </w:rPr>
        <w:t>Взаимодействие</w:t>
      </w:r>
      <w:r>
        <w:t xml:space="preserve"> </w:t>
      </w:r>
      <w:r>
        <w:rPr>
          <w:rFonts w:hint="eastAsia"/>
        </w:rPr>
        <w:t>эмоций</w:t>
      </w:r>
      <w:r>
        <w:t xml:space="preserve"> </w:t>
      </w:r>
      <w:r>
        <w:rPr>
          <w:rFonts w:hint="eastAsia"/>
        </w:rPr>
        <w:t>и</w:t>
      </w:r>
      <w:r>
        <w:t xml:space="preserve"> </w:t>
      </w:r>
      <w:r>
        <w:rPr>
          <w:rFonts w:hint="eastAsia"/>
        </w:rPr>
        <w:t>интеллекта</w:t>
      </w:r>
      <w:r>
        <w:t xml:space="preserve"> </w:t>
      </w:r>
      <w:r>
        <w:rPr>
          <w:rFonts w:hint="eastAsia"/>
        </w:rPr>
        <w:t>в</w:t>
      </w:r>
      <w:r>
        <w:t xml:space="preserve"> </w:t>
      </w:r>
      <w:r>
        <w:rPr>
          <w:rFonts w:hint="eastAsia"/>
        </w:rPr>
        <w:t>норме</w:t>
      </w:r>
      <w:r>
        <w:t xml:space="preserve"> </w:t>
      </w:r>
      <w:r>
        <w:rPr>
          <w:rFonts w:hint="eastAsia"/>
        </w:rPr>
        <w:t>и</w:t>
      </w:r>
      <w:r>
        <w:t xml:space="preserve"> 51 </w:t>
      </w:r>
      <w:r>
        <w:rPr>
          <w:rFonts w:hint="eastAsia"/>
        </w:rPr>
        <w:t>патологии</w:t>
      </w:r>
    </w:p>
    <w:p w14:paraId="42FB826B" w14:textId="77777777" w:rsidR="0001341E" w:rsidRDefault="0001341E" w:rsidP="0001341E"/>
    <w:p w14:paraId="45C70A47" w14:textId="77777777" w:rsidR="0001341E" w:rsidRDefault="0001341E" w:rsidP="0001341E">
      <w:r>
        <w:t xml:space="preserve">1.3. </w:t>
      </w:r>
      <w:r>
        <w:rPr>
          <w:rFonts w:hint="eastAsia"/>
        </w:rPr>
        <w:t>Био</w:t>
      </w:r>
      <w:r>
        <w:t>-</w:t>
      </w:r>
      <w:r>
        <w:rPr>
          <w:rFonts w:hint="eastAsia"/>
        </w:rPr>
        <w:t>психо</w:t>
      </w:r>
      <w:r>
        <w:t>-</w:t>
      </w:r>
      <w:r>
        <w:rPr>
          <w:rFonts w:hint="eastAsia"/>
        </w:rPr>
        <w:t>социальные</w:t>
      </w:r>
      <w:r>
        <w:t xml:space="preserve"> </w:t>
      </w:r>
      <w:r>
        <w:rPr>
          <w:rFonts w:hint="eastAsia"/>
        </w:rPr>
        <w:t>особенности</w:t>
      </w:r>
      <w:r>
        <w:t xml:space="preserve"> </w:t>
      </w:r>
      <w:r>
        <w:rPr>
          <w:rFonts w:hint="eastAsia"/>
        </w:rPr>
        <w:t>подросткового</w:t>
      </w:r>
      <w:r>
        <w:t xml:space="preserve"> 75 </w:t>
      </w:r>
      <w:r>
        <w:rPr>
          <w:rFonts w:hint="eastAsia"/>
        </w:rPr>
        <w:t>возраста</w:t>
      </w:r>
    </w:p>
    <w:p w14:paraId="7FE2239A" w14:textId="77777777" w:rsidR="0001341E" w:rsidRDefault="0001341E" w:rsidP="0001341E"/>
    <w:p w14:paraId="217CB4AC" w14:textId="77777777" w:rsidR="0001341E" w:rsidRDefault="0001341E" w:rsidP="0001341E">
      <w:r>
        <w:t xml:space="preserve">1.4. </w:t>
      </w:r>
      <w:r>
        <w:rPr>
          <w:rFonts w:hint="eastAsia"/>
        </w:rPr>
        <w:t>Органические</w:t>
      </w:r>
      <w:r>
        <w:t xml:space="preserve"> </w:t>
      </w:r>
      <w:r>
        <w:rPr>
          <w:rFonts w:hint="eastAsia"/>
        </w:rPr>
        <w:t>непсихотические</w:t>
      </w:r>
      <w:r>
        <w:t xml:space="preserve"> </w:t>
      </w:r>
      <w:r>
        <w:rPr>
          <w:rFonts w:hint="eastAsia"/>
        </w:rPr>
        <w:t>расстройства</w:t>
      </w:r>
      <w:r>
        <w:t xml:space="preserve"> </w:t>
      </w:r>
      <w:r>
        <w:rPr>
          <w:rFonts w:hint="eastAsia"/>
        </w:rPr>
        <w:t>и</w:t>
      </w:r>
      <w:r>
        <w:t xml:space="preserve"> 87 </w:t>
      </w:r>
      <w:r>
        <w:rPr>
          <w:rFonts w:hint="eastAsia"/>
        </w:rPr>
        <w:t>шизотипическое</w:t>
      </w:r>
      <w:r>
        <w:t xml:space="preserve"> </w:t>
      </w:r>
      <w:r>
        <w:rPr>
          <w:rFonts w:hint="eastAsia"/>
        </w:rPr>
        <w:t>расстройство</w:t>
      </w:r>
      <w:r>
        <w:t xml:space="preserve">: </w:t>
      </w:r>
      <w:r>
        <w:rPr>
          <w:rFonts w:hint="eastAsia"/>
        </w:rPr>
        <w:t>современное</w:t>
      </w:r>
      <w:r>
        <w:t xml:space="preserve"> </w:t>
      </w:r>
      <w:r>
        <w:rPr>
          <w:rFonts w:hint="eastAsia"/>
        </w:rPr>
        <w:t>состояние</w:t>
      </w:r>
      <w:r>
        <w:t xml:space="preserve"> </w:t>
      </w:r>
      <w:r>
        <w:rPr>
          <w:rFonts w:hint="eastAsia"/>
        </w:rPr>
        <w:t>проблемы</w:t>
      </w:r>
    </w:p>
    <w:p w14:paraId="482BE959" w14:textId="77777777" w:rsidR="0001341E" w:rsidRDefault="0001341E" w:rsidP="0001341E"/>
    <w:p w14:paraId="57A3E461" w14:textId="77777777" w:rsidR="0001341E" w:rsidRDefault="0001341E" w:rsidP="0001341E">
      <w:r>
        <w:t xml:space="preserve">1.4.1. </w:t>
      </w:r>
      <w:r>
        <w:rPr>
          <w:rFonts w:hint="eastAsia"/>
        </w:rPr>
        <w:t>Органические</w:t>
      </w:r>
      <w:r>
        <w:t xml:space="preserve"> </w:t>
      </w:r>
      <w:r>
        <w:rPr>
          <w:rFonts w:hint="eastAsia"/>
        </w:rPr>
        <w:t>непсихотические</w:t>
      </w:r>
      <w:r>
        <w:t xml:space="preserve"> </w:t>
      </w:r>
      <w:r>
        <w:rPr>
          <w:rFonts w:hint="eastAsia"/>
        </w:rPr>
        <w:t>расстройства</w:t>
      </w:r>
      <w:r>
        <w:t xml:space="preserve"> 87 F06.6 - F06</w:t>
      </w:r>
    </w:p>
    <w:p w14:paraId="457D5067" w14:textId="77777777" w:rsidR="0001341E" w:rsidRDefault="0001341E" w:rsidP="0001341E"/>
    <w:p w14:paraId="73826039" w14:textId="77777777" w:rsidR="0001341E" w:rsidRDefault="0001341E" w:rsidP="0001341E">
      <w:r>
        <w:t xml:space="preserve">1.4.2. </w:t>
      </w:r>
      <w:r>
        <w:rPr>
          <w:rFonts w:hint="eastAsia"/>
        </w:rPr>
        <w:t>Шизотипическое</w:t>
      </w:r>
      <w:r>
        <w:t xml:space="preserve"> </w:t>
      </w:r>
      <w:r>
        <w:rPr>
          <w:rFonts w:hint="eastAsia"/>
        </w:rPr>
        <w:t>расстройство</w:t>
      </w:r>
      <w:r>
        <w:t xml:space="preserve"> F21</w:t>
      </w:r>
    </w:p>
    <w:p w14:paraId="6BB25E9E" w14:textId="77777777" w:rsidR="0001341E" w:rsidRDefault="0001341E" w:rsidP="0001341E"/>
    <w:p w14:paraId="34E4D39A" w14:textId="77777777" w:rsidR="0001341E" w:rsidRDefault="0001341E" w:rsidP="0001341E">
      <w:r>
        <w:t xml:space="preserve">1.5. </w:t>
      </w:r>
      <w:r>
        <w:rPr>
          <w:rFonts w:hint="eastAsia"/>
        </w:rPr>
        <w:t>Постановка</w:t>
      </w:r>
      <w:r>
        <w:t xml:space="preserve"> </w:t>
      </w:r>
      <w:r>
        <w:rPr>
          <w:rFonts w:hint="eastAsia"/>
        </w:rPr>
        <w:t>проблемы</w:t>
      </w:r>
      <w:r>
        <w:t xml:space="preserve"> 111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49968CB1" w14:textId="77777777" w:rsidR="0001341E" w:rsidRDefault="0001341E" w:rsidP="0001341E"/>
    <w:p w14:paraId="2FA042A9" w14:textId="77777777" w:rsidR="0001341E" w:rsidRDefault="0001341E" w:rsidP="0001341E">
      <w:r>
        <w:t xml:space="preserve">2.1. </w:t>
      </w:r>
      <w:r>
        <w:rPr>
          <w:rFonts w:hint="eastAsia"/>
        </w:rPr>
        <w:t>Характеристика</w:t>
      </w:r>
      <w:r>
        <w:t xml:space="preserve"> </w:t>
      </w:r>
      <w:r>
        <w:rPr>
          <w:rFonts w:hint="eastAsia"/>
        </w:rPr>
        <w:t>испытуемых</w:t>
      </w:r>
    </w:p>
    <w:p w14:paraId="322A1780" w14:textId="77777777" w:rsidR="0001341E" w:rsidRDefault="0001341E" w:rsidP="0001341E"/>
    <w:p w14:paraId="13D455A1" w14:textId="77777777" w:rsidR="0001341E" w:rsidRDefault="0001341E" w:rsidP="0001341E">
      <w:r>
        <w:t xml:space="preserve">2.2. </w:t>
      </w:r>
      <w:r>
        <w:rPr>
          <w:rFonts w:hint="eastAsia"/>
        </w:rPr>
        <w:t>Методическое</w:t>
      </w:r>
      <w:r>
        <w:t xml:space="preserve"> </w:t>
      </w:r>
      <w:r>
        <w:rPr>
          <w:rFonts w:hint="eastAsia"/>
        </w:rPr>
        <w:t>обоснование</w:t>
      </w:r>
      <w:r>
        <w:t xml:space="preserve"> 137 </w:t>
      </w:r>
      <w:r>
        <w:rPr>
          <w:rFonts w:hint="eastAsia"/>
        </w:rPr>
        <w:t>Глава</w:t>
      </w:r>
      <w:r>
        <w:t xml:space="preserve"> 3. </w:t>
      </w:r>
      <w:r>
        <w:rPr>
          <w:rFonts w:hint="eastAsia"/>
        </w:rPr>
        <w:t>Эмпирическое</w:t>
      </w:r>
      <w:r>
        <w:t xml:space="preserve"> </w:t>
      </w:r>
      <w:r>
        <w:rPr>
          <w:rFonts w:hint="eastAsia"/>
        </w:rPr>
        <w:t>исследование</w:t>
      </w:r>
      <w:r>
        <w:t xml:space="preserve"> </w:t>
      </w:r>
      <w:r>
        <w:rPr>
          <w:rFonts w:hint="eastAsia"/>
        </w:rPr>
        <w:t>особенностей</w:t>
      </w:r>
      <w:r>
        <w:t xml:space="preserve"> 154 </w:t>
      </w:r>
      <w:r>
        <w:rPr>
          <w:rFonts w:hint="eastAsia"/>
        </w:rPr>
        <w:t>взаимосвязи</w:t>
      </w:r>
      <w:r>
        <w:t xml:space="preserve"> </w:t>
      </w:r>
      <w:r>
        <w:rPr>
          <w:rFonts w:hint="eastAsia"/>
        </w:rPr>
        <w:t>эмоций</w:t>
      </w:r>
      <w:r>
        <w:t xml:space="preserve"> </w:t>
      </w:r>
      <w:r>
        <w:rPr>
          <w:rFonts w:hint="eastAsia"/>
        </w:rPr>
        <w:t>и</w:t>
      </w:r>
      <w:r>
        <w:t xml:space="preserve"> </w:t>
      </w:r>
      <w:r>
        <w:rPr>
          <w:rFonts w:hint="eastAsia"/>
        </w:rPr>
        <w:t>интеллекта</w:t>
      </w:r>
      <w:r>
        <w:t xml:space="preserve"> </w:t>
      </w:r>
      <w:r>
        <w:rPr>
          <w:rFonts w:hint="eastAsia"/>
        </w:rPr>
        <w:t>у</w:t>
      </w:r>
      <w:r>
        <w:t xml:space="preserve"> </w:t>
      </w:r>
      <w:r>
        <w:rPr>
          <w:rFonts w:hint="eastAsia"/>
        </w:rPr>
        <w:t>подростков</w:t>
      </w:r>
      <w:r>
        <w:t xml:space="preserve"> </w:t>
      </w:r>
      <w:r>
        <w:rPr>
          <w:rFonts w:hint="eastAsia"/>
        </w:rPr>
        <w:t>с</w:t>
      </w:r>
      <w:r>
        <w:t xml:space="preserve"> </w:t>
      </w:r>
      <w:r>
        <w:rPr>
          <w:rFonts w:hint="eastAsia"/>
        </w:rPr>
        <w:t>психическим</w:t>
      </w:r>
      <w:r>
        <w:t xml:space="preserve"> </w:t>
      </w:r>
      <w:r>
        <w:rPr>
          <w:rFonts w:hint="eastAsia"/>
        </w:rPr>
        <w:t>инфантилизмом</w:t>
      </w:r>
    </w:p>
    <w:p w14:paraId="53E5C9F1" w14:textId="77777777" w:rsidR="0001341E" w:rsidRDefault="0001341E" w:rsidP="0001341E"/>
    <w:p w14:paraId="31811531" w14:textId="77777777" w:rsidR="0001341E" w:rsidRDefault="0001341E" w:rsidP="0001341E">
      <w:r>
        <w:t xml:space="preserve">3.1. </w:t>
      </w:r>
      <w:r>
        <w:rPr>
          <w:rFonts w:hint="eastAsia"/>
        </w:rPr>
        <w:t>Исследование</w:t>
      </w:r>
      <w:r>
        <w:t xml:space="preserve"> </w:t>
      </w:r>
      <w:r>
        <w:rPr>
          <w:rFonts w:hint="eastAsia"/>
        </w:rPr>
        <w:t>общей</w:t>
      </w:r>
      <w:r>
        <w:t xml:space="preserve"> </w:t>
      </w:r>
      <w:r>
        <w:rPr>
          <w:rFonts w:hint="eastAsia"/>
        </w:rPr>
        <w:t>структуры</w:t>
      </w:r>
      <w:r>
        <w:t xml:space="preserve"> </w:t>
      </w:r>
      <w:r>
        <w:rPr>
          <w:rFonts w:hint="eastAsia"/>
        </w:rPr>
        <w:t>интеллекта</w:t>
      </w:r>
      <w:r>
        <w:t xml:space="preserve"> </w:t>
      </w:r>
      <w:r>
        <w:rPr>
          <w:rFonts w:hint="eastAsia"/>
        </w:rPr>
        <w:t>у</w:t>
      </w:r>
    </w:p>
    <w:p w14:paraId="4016CF32" w14:textId="77777777" w:rsidR="0001341E" w:rsidRDefault="0001341E" w:rsidP="0001341E"/>
    <w:p w14:paraId="46177533" w14:textId="77777777" w:rsidR="0001341E" w:rsidRDefault="0001341E" w:rsidP="0001341E">
      <w:r>
        <w:rPr>
          <w:rFonts w:hint="eastAsia"/>
        </w:rPr>
        <w:t>подростков</w:t>
      </w:r>
      <w:r>
        <w:t xml:space="preserve"> </w:t>
      </w:r>
      <w:r>
        <w:rPr>
          <w:rFonts w:hint="eastAsia"/>
        </w:rPr>
        <w:t>с</w:t>
      </w:r>
      <w:r>
        <w:t xml:space="preserve"> </w:t>
      </w:r>
      <w:r>
        <w:rPr>
          <w:rFonts w:hint="eastAsia"/>
        </w:rPr>
        <w:t>ОНПР</w:t>
      </w:r>
      <w:r>
        <w:t xml:space="preserve"> </w:t>
      </w:r>
      <w:r>
        <w:rPr>
          <w:rFonts w:hint="eastAsia"/>
        </w:rPr>
        <w:t>и</w:t>
      </w:r>
      <w:r>
        <w:t xml:space="preserve"> </w:t>
      </w:r>
      <w:r>
        <w:rPr>
          <w:rFonts w:hint="eastAsia"/>
        </w:rPr>
        <w:t>ШР</w:t>
      </w:r>
      <w:r>
        <w:t xml:space="preserve"> </w:t>
      </w:r>
      <w:r>
        <w:rPr>
          <w:rFonts w:hint="eastAsia"/>
        </w:rPr>
        <w:t>и</w:t>
      </w:r>
      <w:r>
        <w:t xml:space="preserve"> </w:t>
      </w:r>
      <w:r>
        <w:rPr>
          <w:rFonts w:hint="eastAsia"/>
        </w:rPr>
        <w:t>их</w:t>
      </w:r>
      <w:r>
        <w:t xml:space="preserve"> </w:t>
      </w:r>
      <w:r>
        <w:rPr>
          <w:rFonts w:hint="eastAsia"/>
        </w:rPr>
        <w:t>здоровых</w:t>
      </w:r>
      <w:r>
        <w:t xml:space="preserve"> </w:t>
      </w:r>
      <w:r>
        <w:rPr>
          <w:rFonts w:hint="eastAsia"/>
        </w:rPr>
        <w:t>сверстников</w:t>
      </w:r>
    </w:p>
    <w:p w14:paraId="0CF7FCAC" w14:textId="77777777" w:rsidR="0001341E" w:rsidRDefault="0001341E" w:rsidP="0001341E"/>
    <w:p w14:paraId="20A50F7A" w14:textId="77777777" w:rsidR="0001341E" w:rsidRDefault="0001341E" w:rsidP="0001341E">
      <w:r>
        <w:t xml:space="preserve">3.1.1. </w:t>
      </w:r>
      <w:r>
        <w:rPr>
          <w:rFonts w:hint="eastAsia"/>
        </w:rPr>
        <w:t>Результаты</w:t>
      </w:r>
      <w:r>
        <w:t xml:space="preserve"> </w:t>
      </w:r>
      <w:r>
        <w:rPr>
          <w:rFonts w:hint="eastAsia"/>
        </w:rPr>
        <w:t>исследования</w:t>
      </w:r>
      <w:r>
        <w:t xml:space="preserve"> </w:t>
      </w:r>
      <w:r>
        <w:rPr>
          <w:rFonts w:hint="eastAsia"/>
        </w:rPr>
        <w:t>по</w:t>
      </w:r>
      <w:r>
        <w:t xml:space="preserve"> </w:t>
      </w:r>
      <w:r>
        <w:rPr>
          <w:rFonts w:hint="eastAsia"/>
        </w:rPr>
        <w:t>тесту</w:t>
      </w:r>
      <w:r>
        <w:t xml:space="preserve"> 155 </w:t>
      </w:r>
      <w:r>
        <w:rPr>
          <w:rFonts w:hint="eastAsia"/>
        </w:rPr>
        <w:t>диагностики</w:t>
      </w:r>
      <w:r>
        <w:t xml:space="preserve"> </w:t>
      </w:r>
      <w:r>
        <w:rPr>
          <w:rFonts w:hint="eastAsia"/>
        </w:rPr>
        <w:t>уровня</w:t>
      </w:r>
      <w:r>
        <w:t xml:space="preserve"> </w:t>
      </w:r>
      <w:r>
        <w:rPr>
          <w:rFonts w:hint="eastAsia"/>
        </w:rPr>
        <w:t>развития</w:t>
      </w:r>
      <w:r>
        <w:t xml:space="preserve"> </w:t>
      </w:r>
      <w:r>
        <w:rPr>
          <w:rFonts w:hint="eastAsia"/>
        </w:rPr>
        <w:t>интеллекта</w:t>
      </w:r>
      <w:r>
        <w:t xml:space="preserve"> </w:t>
      </w:r>
      <w:r>
        <w:rPr>
          <w:rFonts w:hint="eastAsia"/>
        </w:rPr>
        <w:t>Д</w:t>
      </w:r>
      <w:r>
        <w:t>.</w:t>
      </w:r>
    </w:p>
    <w:p w14:paraId="774F8F9D" w14:textId="77777777" w:rsidR="0001341E" w:rsidRDefault="0001341E" w:rsidP="0001341E"/>
    <w:p w14:paraId="42456123" w14:textId="77777777" w:rsidR="0001341E" w:rsidRDefault="0001341E" w:rsidP="0001341E">
      <w:r>
        <w:rPr>
          <w:rFonts w:hint="eastAsia"/>
        </w:rPr>
        <w:t>Векслера</w:t>
      </w:r>
      <w:r>
        <w:t xml:space="preserve"> (WAIS)</w:t>
      </w:r>
    </w:p>
    <w:p w14:paraId="7AAC5327" w14:textId="77777777" w:rsidR="0001341E" w:rsidRDefault="0001341E" w:rsidP="0001341E"/>
    <w:p w14:paraId="3FFEFE66" w14:textId="77777777" w:rsidR="0001341E" w:rsidRDefault="0001341E" w:rsidP="0001341E">
      <w:r>
        <w:t xml:space="preserve">3.1.2. </w:t>
      </w:r>
      <w:r>
        <w:rPr>
          <w:rFonts w:hint="eastAsia"/>
        </w:rPr>
        <w:t>Результаты</w:t>
      </w:r>
      <w:r>
        <w:t xml:space="preserve"> </w:t>
      </w:r>
      <w:r>
        <w:rPr>
          <w:rFonts w:hint="eastAsia"/>
        </w:rPr>
        <w:t>исследования</w:t>
      </w:r>
      <w:r>
        <w:t xml:space="preserve"> </w:t>
      </w:r>
      <w:r>
        <w:rPr>
          <w:rFonts w:hint="eastAsia"/>
        </w:rPr>
        <w:t>по</w:t>
      </w:r>
      <w:r>
        <w:t xml:space="preserve"> </w:t>
      </w:r>
      <w:r>
        <w:rPr>
          <w:rFonts w:hint="eastAsia"/>
        </w:rPr>
        <w:t>тесту</w:t>
      </w:r>
      <w:r>
        <w:t xml:space="preserve"> 164 </w:t>
      </w:r>
      <w:r>
        <w:rPr>
          <w:rFonts w:hint="eastAsia"/>
        </w:rPr>
        <w:t>эмоционального</w:t>
      </w:r>
      <w:r>
        <w:t xml:space="preserve"> </w:t>
      </w:r>
      <w:r>
        <w:rPr>
          <w:rFonts w:hint="eastAsia"/>
        </w:rPr>
        <w:t>интеллекта</w:t>
      </w:r>
      <w:r>
        <w:t xml:space="preserve"> </w:t>
      </w:r>
      <w:r>
        <w:rPr>
          <w:rFonts w:hint="eastAsia"/>
        </w:rPr>
        <w:t>Дж</w:t>
      </w:r>
      <w:r>
        <w:t xml:space="preserve">. </w:t>
      </w:r>
      <w:r>
        <w:rPr>
          <w:rFonts w:hint="eastAsia"/>
        </w:rPr>
        <w:t>Майера</w:t>
      </w:r>
      <w:r>
        <w:t xml:space="preserve">, </w:t>
      </w:r>
      <w:r>
        <w:rPr>
          <w:rFonts w:hint="eastAsia"/>
        </w:rPr>
        <w:t>П</w:t>
      </w:r>
      <w:r>
        <w:t>.</w:t>
      </w:r>
    </w:p>
    <w:p w14:paraId="34725304" w14:textId="77777777" w:rsidR="0001341E" w:rsidRDefault="0001341E" w:rsidP="0001341E"/>
    <w:p w14:paraId="20E790A1" w14:textId="77777777" w:rsidR="0001341E" w:rsidRDefault="0001341E" w:rsidP="0001341E">
      <w:r>
        <w:rPr>
          <w:rFonts w:hint="eastAsia"/>
        </w:rPr>
        <w:t>Саловея</w:t>
      </w:r>
      <w:r>
        <w:t xml:space="preserve"> </w:t>
      </w:r>
      <w:r>
        <w:rPr>
          <w:rFonts w:hint="eastAsia"/>
        </w:rPr>
        <w:t>и</w:t>
      </w:r>
      <w:r>
        <w:t xml:space="preserve"> </w:t>
      </w:r>
      <w:r>
        <w:rPr>
          <w:rFonts w:hint="eastAsia"/>
        </w:rPr>
        <w:t>Д</w:t>
      </w:r>
      <w:r>
        <w:t xml:space="preserve">. </w:t>
      </w:r>
      <w:r>
        <w:rPr>
          <w:rFonts w:hint="eastAsia"/>
        </w:rPr>
        <w:t>Карузо</w:t>
      </w:r>
      <w:r>
        <w:t xml:space="preserve"> ^</w:t>
      </w:r>
      <w:r>
        <w:rPr>
          <w:rFonts w:hint="eastAsia"/>
        </w:rPr>
        <w:t>СЕ</w:t>
      </w:r>
      <w:r>
        <w:t>1</w:t>
      </w:r>
      <w:r>
        <w:rPr>
          <w:rFonts w:hint="eastAsia"/>
        </w:rPr>
        <w:t>Т</w:t>
      </w:r>
      <w:r>
        <w:t>)</w:t>
      </w:r>
    </w:p>
    <w:p w14:paraId="6EA43199" w14:textId="77777777" w:rsidR="0001341E" w:rsidRDefault="0001341E" w:rsidP="0001341E"/>
    <w:p w14:paraId="2C0FB4DE" w14:textId="77777777" w:rsidR="0001341E" w:rsidRDefault="0001341E" w:rsidP="0001341E">
      <w:r>
        <w:t xml:space="preserve">3.1.3. </w:t>
      </w:r>
      <w:r>
        <w:rPr>
          <w:rFonts w:hint="eastAsia"/>
        </w:rPr>
        <w:t>Сопоставление</w:t>
      </w:r>
      <w:r>
        <w:t xml:space="preserve"> </w:t>
      </w:r>
      <w:r>
        <w:rPr>
          <w:rFonts w:hint="eastAsia"/>
        </w:rPr>
        <w:t>результатов</w:t>
      </w:r>
      <w:r>
        <w:t xml:space="preserve"> </w:t>
      </w:r>
      <w:r>
        <w:rPr>
          <w:rFonts w:hint="eastAsia"/>
        </w:rPr>
        <w:t>исследования</w:t>
      </w:r>
      <w:r>
        <w:t xml:space="preserve"> </w:t>
      </w:r>
      <w:r>
        <w:rPr>
          <w:rFonts w:hint="eastAsia"/>
        </w:rPr>
        <w:t>по</w:t>
      </w:r>
      <w:r>
        <w:t xml:space="preserve"> 178 </w:t>
      </w:r>
      <w:r>
        <w:rPr>
          <w:rFonts w:hint="eastAsia"/>
        </w:rPr>
        <w:t>тесту</w:t>
      </w:r>
      <w:r>
        <w:t xml:space="preserve"> </w:t>
      </w:r>
      <w:r>
        <w:rPr>
          <w:rFonts w:hint="eastAsia"/>
        </w:rPr>
        <w:t>диагностики</w:t>
      </w:r>
      <w:r>
        <w:t xml:space="preserve"> </w:t>
      </w:r>
      <w:r>
        <w:rPr>
          <w:rFonts w:hint="eastAsia"/>
        </w:rPr>
        <w:t>уровня</w:t>
      </w:r>
      <w:r>
        <w:t xml:space="preserve"> </w:t>
      </w:r>
      <w:r>
        <w:rPr>
          <w:rFonts w:hint="eastAsia"/>
        </w:rPr>
        <w:t>развития</w:t>
      </w:r>
      <w:r>
        <w:t xml:space="preserve"> </w:t>
      </w:r>
      <w:r>
        <w:rPr>
          <w:rFonts w:hint="eastAsia"/>
        </w:rPr>
        <w:t>интеллекта</w:t>
      </w:r>
      <w:r>
        <w:t xml:space="preserve"> </w:t>
      </w:r>
      <w:r>
        <w:rPr>
          <w:rFonts w:hint="eastAsia"/>
        </w:rPr>
        <w:t>Д</w:t>
      </w:r>
      <w:r>
        <w:t xml:space="preserve">. </w:t>
      </w:r>
      <w:r>
        <w:rPr>
          <w:rFonts w:hint="eastAsia"/>
        </w:rPr>
        <w:t>Векслера</w:t>
      </w:r>
      <w:r>
        <w:t xml:space="preserve"> (WAIS) </w:t>
      </w:r>
      <w:r>
        <w:rPr>
          <w:rFonts w:hint="eastAsia"/>
        </w:rPr>
        <w:t>и</w:t>
      </w:r>
      <w:r>
        <w:t xml:space="preserve"> </w:t>
      </w:r>
      <w:r>
        <w:rPr>
          <w:rFonts w:hint="eastAsia"/>
        </w:rPr>
        <w:t>по</w:t>
      </w:r>
      <w:r>
        <w:t xml:space="preserve"> </w:t>
      </w:r>
      <w:r>
        <w:rPr>
          <w:rFonts w:hint="eastAsia"/>
        </w:rPr>
        <w:t>тесту</w:t>
      </w:r>
      <w:r>
        <w:t xml:space="preserve"> </w:t>
      </w:r>
      <w:r>
        <w:rPr>
          <w:rFonts w:hint="eastAsia"/>
        </w:rPr>
        <w:t>эмоционального</w:t>
      </w:r>
      <w:r>
        <w:t xml:space="preserve"> </w:t>
      </w:r>
      <w:r>
        <w:rPr>
          <w:rFonts w:hint="eastAsia"/>
        </w:rPr>
        <w:t>интеллекта</w:t>
      </w:r>
      <w:r>
        <w:t xml:space="preserve"> </w:t>
      </w:r>
      <w:r>
        <w:rPr>
          <w:rFonts w:hint="eastAsia"/>
        </w:rPr>
        <w:t>Дж</w:t>
      </w:r>
      <w:r>
        <w:t xml:space="preserve">. </w:t>
      </w:r>
      <w:r>
        <w:rPr>
          <w:rFonts w:hint="eastAsia"/>
        </w:rPr>
        <w:t>Майера</w:t>
      </w:r>
      <w:r>
        <w:t xml:space="preserve">, </w:t>
      </w:r>
      <w:r>
        <w:rPr>
          <w:rFonts w:hint="eastAsia"/>
        </w:rPr>
        <w:t>П</w:t>
      </w:r>
      <w:r>
        <w:t xml:space="preserve">. </w:t>
      </w:r>
      <w:r>
        <w:rPr>
          <w:rFonts w:hint="eastAsia"/>
        </w:rPr>
        <w:t>Саловея</w:t>
      </w:r>
      <w:r>
        <w:t xml:space="preserve"> </w:t>
      </w:r>
      <w:r>
        <w:rPr>
          <w:rFonts w:hint="eastAsia"/>
        </w:rPr>
        <w:t>и</w:t>
      </w:r>
      <w:r>
        <w:t xml:space="preserve"> </w:t>
      </w:r>
      <w:r>
        <w:rPr>
          <w:rFonts w:hint="eastAsia"/>
        </w:rPr>
        <w:t>Д</w:t>
      </w:r>
      <w:r>
        <w:t xml:space="preserve">. </w:t>
      </w:r>
      <w:r>
        <w:rPr>
          <w:rFonts w:hint="eastAsia"/>
        </w:rPr>
        <w:t>Карузо</w:t>
      </w:r>
      <w:r>
        <w:t xml:space="preserve"> ^</w:t>
      </w:r>
      <w:r>
        <w:rPr>
          <w:rFonts w:hint="eastAsia"/>
        </w:rPr>
        <w:t>СЕГГ</w:t>
      </w:r>
      <w:r>
        <w:t>)</w:t>
      </w:r>
    </w:p>
    <w:p w14:paraId="719A6CE8" w14:textId="77777777" w:rsidR="0001341E" w:rsidRDefault="0001341E" w:rsidP="0001341E"/>
    <w:p w14:paraId="4C50EC54" w14:textId="77777777" w:rsidR="0001341E" w:rsidRDefault="0001341E" w:rsidP="0001341E">
      <w:r>
        <w:t xml:space="preserve">3.2. </w:t>
      </w:r>
      <w:r>
        <w:rPr>
          <w:rFonts w:hint="eastAsia"/>
        </w:rPr>
        <w:t>Корреляционный</w:t>
      </w:r>
      <w:r>
        <w:t xml:space="preserve"> </w:t>
      </w:r>
      <w:r>
        <w:rPr>
          <w:rFonts w:hint="eastAsia"/>
        </w:rPr>
        <w:t>анализ</w:t>
      </w:r>
      <w:r>
        <w:t xml:space="preserve"> </w:t>
      </w:r>
      <w:r>
        <w:rPr>
          <w:rFonts w:hint="eastAsia"/>
        </w:rPr>
        <w:t>между</w:t>
      </w:r>
      <w:r>
        <w:t xml:space="preserve"> </w:t>
      </w:r>
      <w:r>
        <w:rPr>
          <w:rFonts w:hint="eastAsia"/>
        </w:rPr>
        <w:t>методиками</w:t>
      </w:r>
      <w:r>
        <w:t xml:space="preserve"> 197 </w:t>
      </w:r>
      <w:r>
        <w:rPr>
          <w:rFonts w:hint="eastAsia"/>
        </w:rPr>
        <w:t>исследования</w:t>
      </w:r>
      <w:r>
        <w:t xml:space="preserve"> </w:t>
      </w:r>
      <w:r>
        <w:rPr>
          <w:rFonts w:hint="eastAsia"/>
        </w:rPr>
        <w:t>общего</w:t>
      </w:r>
      <w:r>
        <w:t xml:space="preserve"> </w:t>
      </w:r>
      <w:r>
        <w:rPr>
          <w:rFonts w:hint="eastAsia"/>
        </w:rPr>
        <w:t>и</w:t>
      </w:r>
      <w:r>
        <w:t xml:space="preserve"> </w:t>
      </w:r>
      <w:r>
        <w:rPr>
          <w:rFonts w:hint="eastAsia"/>
        </w:rPr>
        <w:t>эмоционального</w:t>
      </w:r>
      <w:r>
        <w:t xml:space="preserve"> </w:t>
      </w:r>
      <w:r>
        <w:rPr>
          <w:rFonts w:hint="eastAsia"/>
        </w:rPr>
        <w:t>интеллекта</w:t>
      </w:r>
    </w:p>
    <w:p w14:paraId="578729A8" w14:textId="77777777" w:rsidR="0001341E" w:rsidRDefault="0001341E" w:rsidP="0001341E"/>
    <w:p w14:paraId="7755F562" w14:textId="77777777" w:rsidR="0001341E" w:rsidRDefault="0001341E" w:rsidP="0001341E">
      <w:r>
        <w:t xml:space="preserve">3.2.1.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группы</w:t>
      </w:r>
      <w:r>
        <w:t xml:space="preserve"> 197 </w:t>
      </w:r>
      <w:r>
        <w:rPr>
          <w:rFonts w:hint="eastAsia"/>
        </w:rPr>
        <w:t>нормы</w:t>
      </w:r>
    </w:p>
    <w:p w14:paraId="37B3AB43" w14:textId="77777777" w:rsidR="0001341E" w:rsidRDefault="0001341E" w:rsidP="0001341E"/>
    <w:p w14:paraId="02BDEA28" w14:textId="77777777" w:rsidR="0001341E" w:rsidRDefault="0001341E" w:rsidP="0001341E">
      <w:r>
        <w:t xml:space="preserve">3.2.2.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группы</w:t>
      </w:r>
      <w:r>
        <w:t xml:space="preserve"> 200 </w:t>
      </w:r>
      <w:r>
        <w:rPr>
          <w:rFonts w:hint="eastAsia"/>
        </w:rPr>
        <w:t>ОНПР</w:t>
      </w:r>
    </w:p>
    <w:p w14:paraId="4ACCB894" w14:textId="77777777" w:rsidR="0001341E" w:rsidRDefault="0001341E" w:rsidP="0001341E"/>
    <w:p w14:paraId="2AD1DA83" w14:textId="77777777" w:rsidR="0001341E" w:rsidRDefault="0001341E" w:rsidP="0001341E">
      <w:r>
        <w:t xml:space="preserve">3.2.3.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группы</w:t>
      </w:r>
      <w:r>
        <w:t xml:space="preserve"> 202 </w:t>
      </w:r>
      <w:r>
        <w:rPr>
          <w:rFonts w:hint="eastAsia"/>
        </w:rPr>
        <w:t>ШР</w:t>
      </w:r>
    </w:p>
    <w:p w14:paraId="4FB8AEC7" w14:textId="77777777" w:rsidR="0001341E" w:rsidRDefault="0001341E" w:rsidP="0001341E"/>
    <w:p w14:paraId="7B15E44D" w14:textId="77777777" w:rsidR="0001341E" w:rsidRDefault="0001341E" w:rsidP="0001341E">
      <w:r>
        <w:t xml:space="preserve">3.3. </w:t>
      </w:r>
      <w:r>
        <w:rPr>
          <w:rFonts w:hint="eastAsia"/>
        </w:rPr>
        <w:t>Исследование</w:t>
      </w:r>
      <w:r>
        <w:t xml:space="preserve"> </w:t>
      </w:r>
      <w:r>
        <w:rPr>
          <w:rFonts w:hint="eastAsia"/>
        </w:rPr>
        <w:t>особенностей</w:t>
      </w:r>
      <w:r>
        <w:t xml:space="preserve"> </w:t>
      </w:r>
      <w:r>
        <w:rPr>
          <w:rFonts w:hint="eastAsia"/>
        </w:rPr>
        <w:t>психологической</w:t>
      </w:r>
      <w:r>
        <w:t xml:space="preserve"> 205 </w:t>
      </w:r>
      <w:r>
        <w:rPr>
          <w:rFonts w:hint="eastAsia"/>
        </w:rPr>
        <w:t>саморегуляции</w:t>
      </w:r>
    </w:p>
    <w:p w14:paraId="11E46047" w14:textId="77777777" w:rsidR="0001341E" w:rsidRDefault="0001341E" w:rsidP="0001341E"/>
    <w:p w14:paraId="014E327A" w14:textId="77777777" w:rsidR="0001341E" w:rsidRDefault="0001341E" w:rsidP="0001341E">
      <w:r>
        <w:t xml:space="preserve">3.3.1. </w:t>
      </w:r>
      <w:r>
        <w:rPr>
          <w:rFonts w:hint="eastAsia"/>
        </w:rPr>
        <w:t>Результаты</w:t>
      </w:r>
      <w:r>
        <w:t xml:space="preserve"> </w:t>
      </w:r>
      <w:r>
        <w:rPr>
          <w:rFonts w:hint="eastAsia"/>
        </w:rPr>
        <w:t>исследования</w:t>
      </w:r>
      <w:r>
        <w:t xml:space="preserve"> </w:t>
      </w:r>
      <w:r>
        <w:rPr>
          <w:rFonts w:hint="eastAsia"/>
        </w:rPr>
        <w:t>по</w:t>
      </w:r>
      <w:r>
        <w:t xml:space="preserve"> </w:t>
      </w:r>
      <w:r>
        <w:rPr>
          <w:rFonts w:hint="eastAsia"/>
        </w:rPr>
        <w:t>методике</w:t>
      </w:r>
      <w:r>
        <w:t xml:space="preserve"> 205 </w:t>
      </w:r>
      <w:r>
        <w:rPr>
          <w:rFonts w:hint="eastAsia"/>
        </w:rPr>
        <w:t>«</w:t>
      </w:r>
      <w:r>
        <w:rPr>
          <w:rFonts w:hint="eastAsia"/>
        </w:rPr>
        <w:t>Рисунок</w:t>
      </w:r>
      <w:r>
        <w:t xml:space="preserve"> </w:t>
      </w:r>
      <w:r>
        <w:rPr>
          <w:rFonts w:hint="eastAsia"/>
        </w:rPr>
        <w:t>несуществующего</w:t>
      </w:r>
      <w:r>
        <w:t xml:space="preserve"> </w:t>
      </w:r>
      <w:r>
        <w:rPr>
          <w:rFonts w:hint="eastAsia"/>
        </w:rPr>
        <w:t>животного</w:t>
      </w:r>
      <w:r>
        <w:rPr>
          <w:rFonts w:hint="eastAsia"/>
        </w:rPr>
        <w:t>»</w:t>
      </w:r>
    </w:p>
    <w:p w14:paraId="2FF32C04" w14:textId="77777777" w:rsidR="0001341E" w:rsidRDefault="0001341E" w:rsidP="0001341E"/>
    <w:p w14:paraId="1EEC6A0D" w14:textId="77777777" w:rsidR="0001341E" w:rsidRDefault="0001341E" w:rsidP="0001341E">
      <w:r>
        <w:t xml:space="preserve">3.3.2. </w:t>
      </w:r>
      <w:r>
        <w:rPr>
          <w:rFonts w:hint="eastAsia"/>
        </w:rPr>
        <w:t>Результаты</w:t>
      </w:r>
      <w:r>
        <w:t xml:space="preserve"> </w:t>
      </w:r>
      <w:r>
        <w:rPr>
          <w:rFonts w:hint="eastAsia"/>
        </w:rPr>
        <w:t>исследования</w:t>
      </w:r>
      <w:r>
        <w:t xml:space="preserve"> </w:t>
      </w:r>
      <w:r>
        <w:rPr>
          <w:rFonts w:hint="eastAsia"/>
        </w:rPr>
        <w:t>по</w:t>
      </w:r>
      <w:r>
        <w:t xml:space="preserve"> </w:t>
      </w:r>
      <w:r>
        <w:rPr>
          <w:rFonts w:hint="eastAsia"/>
        </w:rPr>
        <w:t>методике</w:t>
      </w:r>
      <w:r>
        <w:t xml:space="preserve"> 213 </w:t>
      </w:r>
      <w:r>
        <w:rPr>
          <w:rFonts w:hint="eastAsia"/>
        </w:rPr>
        <w:t>исследования</w:t>
      </w:r>
      <w:r>
        <w:t xml:space="preserve"> </w:t>
      </w:r>
      <w:r>
        <w:rPr>
          <w:rFonts w:hint="eastAsia"/>
        </w:rPr>
        <w:t>самооценки</w:t>
      </w:r>
      <w:r>
        <w:t xml:space="preserve"> </w:t>
      </w:r>
      <w:r>
        <w:rPr>
          <w:rFonts w:hint="eastAsia"/>
        </w:rPr>
        <w:t>Дембо</w:t>
      </w:r>
      <w:r>
        <w:t>-</w:t>
      </w:r>
      <w:r>
        <w:rPr>
          <w:rFonts w:hint="eastAsia"/>
        </w:rPr>
        <w:t>Рубинштейн</w:t>
      </w:r>
    </w:p>
    <w:p w14:paraId="6EAD3678" w14:textId="77777777" w:rsidR="0001341E" w:rsidRDefault="0001341E" w:rsidP="0001341E"/>
    <w:p w14:paraId="060F9591" w14:textId="77777777" w:rsidR="0001341E" w:rsidRDefault="0001341E" w:rsidP="0001341E">
      <w:r>
        <w:t xml:space="preserve">3.3.3. </w:t>
      </w:r>
      <w:r>
        <w:rPr>
          <w:rFonts w:hint="eastAsia"/>
        </w:rPr>
        <w:t>Результаты</w:t>
      </w:r>
      <w:r>
        <w:t xml:space="preserve"> </w:t>
      </w:r>
      <w:r>
        <w:rPr>
          <w:rFonts w:hint="eastAsia"/>
        </w:rPr>
        <w:t>исследования</w:t>
      </w:r>
      <w:r>
        <w:t xml:space="preserve"> </w:t>
      </w:r>
      <w:r>
        <w:rPr>
          <w:rFonts w:hint="eastAsia"/>
        </w:rPr>
        <w:t>по</w:t>
      </w:r>
      <w:r>
        <w:t xml:space="preserve"> </w:t>
      </w:r>
      <w:r>
        <w:rPr>
          <w:rFonts w:hint="eastAsia"/>
        </w:rPr>
        <w:t>тесту</w:t>
      </w:r>
      <w:r>
        <w:t xml:space="preserve"> 213 </w:t>
      </w:r>
      <w:r>
        <w:rPr>
          <w:rFonts w:hint="eastAsia"/>
        </w:rPr>
        <w:t>Клониджера</w:t>
      </w:r>
    </w:p>
    <w:p w14:paraId="1EE99034" w14:textId="77777777" w:rsidR="0001341E" w:rsidRDefault="0001341E" w:rsidP="0001341E"/>
    <w:p w14:paraId="014DDB09" w14:textId="77777777" w:rsidR="0001341E" w:rsidRDefault="0001341E" w:rsidP="0001341E">
      <w:r>
        <w:rPr>
          <w:rFonts w:hint="eastAsia"/>
        </w:rPr>
        <w:t>Обсуждение</w:t>
      </w:r>
      <w:r>
        <w:t xml:space="preserve"> </w:t>
      </w:r>
      <w:r>
        <w:rPr>
          <w:rFonts w:hint="eastAsia"/>
        </w:rPr>
        <w:t>результатов</w:t>
      </w:r>
    </w:p>
    <w:p w14:paraId="22D887F7" w14:textId="77777777" w:rsidR="0001341E" w:rsidRDefault="0001341E" w:rsidP="0001341E"/>
    <w:p w14:paraId="67E4E233" w14:textId="77777777" w:rsidR="0001341E" w:rsidRDefault="0001341E" w:rsidP="0001341E">
      <w:r>
        <w:rPr>
          <w:rFonts w:hint="eastAsia"/>
        </w:rPr>
        <w:t>Выводы</w:t>
      </w:r>
    </w:p>
    <w:p w14:paraId="52C6B134" w14:textId="77777777" w:rsidR="0001341E" w:rsidRDefault="0001341E" w:rsidP="0001341E"/>
    <w:p w14:paraId="2B8904FD" w14:textId="77777777" w:rsidR="0001341E" w:rsidRDefault="0001341E" w:rsidP="0001341E">
      <w:r>
        <w:rPr>
          <w:rFonts w:hint="eastAsia"/>
        </w:rPr>
        <w:t>Заключение</w:t>
      </w:r>
    </w:p>
    <w:p w14:paraId="4291235E" w14:textId="77777777" w:rsidR="0001341E" w:rsidRDefault="0001341E" w:rsidP="0001341E"/>
    <w:p w14:paraId="5506B599" w14:textId="77777777" w:rsidR="0001341E" w:rsidRDefault="0001341E" w:rsidP="0001341E">
      <w:r>
        <w:rPr>
          <w:rFonts w:hint="eastAsia"/>
        </w:rPr>
        <w:t>Список</w:t>
      </w:r>
      <w:r>
        <w:t xml:space="preserve"> </w:t>
      </w:r>
      <w:r>
        <w:rPr>
          <w:rFonts w:hint="eastAsia"/>
        </w:rPr>
        <w:t>сокращений</w:t>
      </w:r>
    </w:p>
    <w:p w14:paraId="7D71905C" w14:textId="77777777" w:rsidR="0001341E" w:rsidRDefault="0001341E" w:rsidP="0001341E"/>
    <w:p w14:paraId="08BC1B34" w14:textId="77777777" w:rsidR="0001341E" w:rsidRDefault="0001341E" w:rsidP="0001341E">
      <w:r>
        <w:rPr>
          <w:rFonts w:hint="eastAsia"/>
        </w:rPr>
        <w:t>Список</w:t>
      </w:r>
      <w:r>
        <w:t xml:space="preserve"> </w:t>
      </w:r>
      <w:r>
        <w:rPr>
          <w:rFonts w:hint="eastAsia"/>
        </w:rPr>
        <w:t>литературы</w:t>
      </w:r>
    </w:p>
    <w:p w14:paraId="336C3E15" w14:textId="77777777" w:rsidR="0001341E" w:rsidRDefault="0001341E" w:rsidP="0001341E"/>
    <w:p w14:paraId="5A967B34" w14:textId="77777777" w:rsidR="0001341E" w:rsidRDefault="0001341E" w:rsidP="0001341E">
      <w:r>
        <w:rPr>
          <w:rFonts w:hint="eastAsia"/>
        </w:rPr>
        <w:t>Приложение</w:t>
      </w:r>
      <w:r>
        <w:t xml:space="preserve"> </w:t>
      </w:r>
      <w:r>
        <w:rPr>
          <w:rFonts w:hint="eastAsia"/>
        </w:rPr>
        <w:t>№</w:t>
      </w:r>
      <w:r>
        <w:t xml:space="preserve"> 1. </w:t>
      </w:r>
      <w:r>
        <w:rPr>
          <w:rFonts w:hint="eastAsia"/>
        </w:rPr>
        <w:t>Опросник</w:t>
      </w:r>
      <w:r>
        <w:t>-</w:t>
      </w:r>
      <w:r>
        <w:rPr>
          <w:rFonts w:hint="eastAsia"/>
        </w:rPr>
        <w:t>шкала</w:t>
      </w:r>
      <w:r>
        <w:t xml:space="preserve"> </w:t>
      </w:r>
      <w:r>
        <w:rPr>
          <w:rFonts w:hint="eastAsia"/>
        </w:rPr>
        <w:t>«</w:t>
      </w:r>
      <w:r>
        <w:rPr>
          <w:rFonts w:hint="eastAsia"/>
        </w:rPr>
        <w:t>уровень</w:t>
      </w:r>
    </w:p>
    <w:p w14:paraId="5A014FFB" w14:textId="77777777" w:rsidR="0001341E" w:rsidRDefault="0001341E" w:rsidP="0001341E"/>
    <w:p w14:paraId="7F664511" w14:textId="77777777" w:rsidR="0001341E" w:rsidRDefault="0001341E" w:rsidP="0001341E">
      <w:r>
        <w:rPr>
          <w:rFonts w:hint="eastAsia"/>
        </w:rPr>
        <w:t>выраженности</w:t>
      </w:r>
      <w:r>
        <w:t xml:space="preserve"> </w:t>
      </w:r>
      <w:r>
        <w:rPr>
          <w:rFonts w:hint="eastAsia"/>
        </w:rPr>
        <w:t>инфантилизма</w:t>
      </w:r>
      <w:r>
        <w:rPr>
          <w:rFonts w:hint="eastAsia"/>
        </w:rPr>
        <w:t>»</w:t>
      </w:r>
      <w:r>
        <w:t xml:space="preserve">: </w:t>
      </w:r>
      <w:r>
        <w:rPr>
          <w:rFonts w:hint="eastAsia"/>
        </w:rPr>
        <w:t>тестовый</w:t>
      </w:r>
      <w:r>
        <w:t xml:space="preserve"> </w:t>
      </w:r>
      <w:r>
        <w:rPr>
          <w:rFonts w:hint="eastAsia"/>
        </w:rPr>
        <w:t>матрериал</w:t>
      </w:r>
      <w:r>
        <w:t xml:space="preserve"> </w:t>
      </w:r>
      <w:r>
        <w:rPr>
          <w:rFonts w:hint="eastAsia"/>
        </w:rPr>
        <w:t>и</w:t>
      </w:r>
      <w:r>
        <w:t xml:space="preserve"> </w:t>
      </w:r>
      <w:r>
        <w:rPr>
          <w:rFonts w:hint="eastAsia"/>
        </w:rPr>
        <w:t>параметры</w:t>
      </w:r>
      <w:r>
        <w:t xml:space="preserve"> </w:t>
      </w:r>
      <w:r>
        <w:rPr>
          <w:rFonts w:hint="eastAsia"/>
        </w:rPr>
        <w:t>оценки</w:t>
      </w:r>
      <w:r>
        <w:t xml:space="preserve"> </w:t>
      </w:r>
      <w:r>
        <w:rPr>
          <w:rFonts w:hint="eastAsia"/>
        </w:rPr>
        <w:t>результатов</w:t>
      </w:r>
      <w:r>
        <w:t>.</w:t>
      </w:r>
    </w:p>
    <w:p w14:paraId="1174AB2B" w14:textId="77777777" w:rsidR="0001341E" w:rsidRDefault="0001341E" w:rsidP="0001341E"/>
    <w:p w14:paraId="43D74C30" w14:textId="77777777" w:rsidR="0001341E" w:rsidRDefault="0001341E" w:rsidP="0001341E">
      <w:r>
        <w:rPr>
          <w:rFonts w:hint="eastAsia"/>
        </w:rPr>
        <w:t>Приложение</w:t>
      </w:r>
      <w:r>
        <w:t xml:space="preserve"> </w:t>
      </w:r>
      <w:r>
        <w:rPr>
          <w:rFonts w:hint="eastAsia"/>
        </w:rPr>
        <w:t>№</w:t>
      </w:r>
      <w:r>
        <w:t xml:space="preserve"> 2. </w:t>
      </w:r>
      <w:r>
        <w:rPr>
          <w:rFonts w:hint="eastAsia"/>
        </w:rPr>
        <w:t>Возможности</w:t>
      </w:r>
      <w:r>
        <w:t xml:space="preserve"> </w:t>
      </w:r>
      <w:r>
        <w:rPr>
          <w:rFonts w:hint="eastAsia"/>
        </w:rPr>
        <w:t>психологической</w:t>
      </w:r>
    </w:p>
    <w:p w14:paraId="3592B6CA" w14:textId="77777777" w:rsidR="0001341E" w:rsidRDefault="0001341E" w:rsidP="0001341E"/>
    <w:p w14:paraId="587B25B1" w14:textId="77777777" w:rsidR="0001341E" w:rsidRDefault="0001341E" w:rsidP="0001341E">
      <w:r>
        <w:rPr>
          <w:rFonts w:hint="eastAsia"/>
        </w:rPr>
        <w:t>коррекции</w:t>
      </w:r>
      <w:r>
        <w:t xml:space="preserve"> </w:t>
      </w:r>
      <w:r>
        <w:rPr>
          <w:rFonts w:hint="eastAsia"/>
        </w:rPr>
        <w:t>инфантильных</w:t>
      </w:r>
      <w:r>
        <w:t xml:space="preserve"> </w:t>
      </w:r>
      <w:r>
        <w:rPr>
          <w:rFonts w:hint="eastAsia"/>
        </w:rPr>
        <w:t>подростков</w:t>
      </w:r>
      <w:r>
        <w:t xml:space="preserve"> </w:t>
      </w:r>
      <w:r>
        <w:rPr>
          <w:rFonts w:hint="eastAsia"/>
        </w:rPr>
        <w:t>с</w:t>
      </w:r>
      <w:r>
        <w:t xml:space="preserve"> </w:t>
      </w:r>
      <w:r>
        <w:rPr>
          <w:rFonts w:hint="eastAsia"/>
        </w:rPr>
        <w:t>психической</w:t>
      </w:r>
      <w:r>
        <w:t xml:space="preserve"> </w:t>
      </w:r>
      <w:r>
        <w:rPr>
          <w:rFonts w:hint="eastAsia"/>
        </w:rPr>
        <w:t>патологией</w:t>
      </w:r>
      <w:r>
        <w:t>.</w:t>
      </w:r>
    </w:p>
    <w:p w14:paraId="0761EDFE" w14:textId="77777777" w:rsidR="0001341E" w:rsidRDefault="0001341E" w:rsidP="0001341E"/>
    <w:p w14:paraId="27D59DDF" w14:textId="52F3D1F5" w:rsidR="0001341E" w:rsidRPr="0001341E" w:rsidRDefault="0001341E" w:rsidP="0001341E">
      <w:r>
        <w:rPr>
          <w:rFonts w:hint="eastAsia"/>
        </w:rPr>
        <w:t>Введение</w:t>
      </w:r>
    </w:p>
    <w:sectPr w:rsidR="0001341E" w:rsidRPr="0001341E" w:rsidSect="00600B6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7E4C" w14:textId="77777777" w:rsidR="00600B69" w:rsidRDefault="00600B69">
      <w:pPr>
        <w:spacing w:after="0" w:line="240" w:lineRule="auto"/>
      </w:pPr>
      <w:r>
        <w:separator/>
      </w:r>
    </w:p>
  </w:endnote>
  <w:endnote w:type="continuationSeparator" w:id="0">
    <w:p w14:paraId="2BBC3C4E" w14:textId="77777777" w:rsidR="00600B69" w:rsidRDefault="00600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04325" w14:textId="77777777" w:rsidR="00600B69" w:rsidRDefault="00600B69"/>
    <w:p w14:paraId="7C7CD4B4" w14:textId="77777777" w:rsidR="00600B69" w:rsidRDefault="00600B69"/>
    <w:p w14:paraId="5BF8FDBE" w14:textId="77777777" w:rsidR="00600B69" w:rsidRDefault="00600B69"/>
    <w:p w14:paraId="7A2B41B4" w14:textId="77777777" w:rsidR="00600B69" w:rsidRDefault="00600B69"/>
    <w:p w14:paraId="688494DE" w14:textId="77777777" w:rsidR="00600B69" w:rsidRDefault="00600B69"/>
    <w:p w14:paraId="414FF9DE" w14:textId="77777777" w:rsidR="00600B69" w:rsidRDefault="00600B69"/>
    <w:p w14:paraId="34317EBC" w14:textId="77777777" w:rsidR="00600B69" w:rsidRDefault="00600B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32F872" wp14:editId="2371FF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9BE72" w14:textId="77777777" w:rsidR="00600B69" w:rsidRDefault="00600B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32F8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79BE72" w14:textId="77777777" w:rsidR="00600B69" w:rsidRDefault="00600B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D7B7E7" w14:textId="77777777" w:rsidR="00600B69" w:rsidRDefault="00600B69"/>
    <w:p w14:paraId="13B70F4F" w14:textId="77777777" w:rsidR="00600B69" w:rsidRDefault="00600B69"/>
    <w:p w14:paraId="70D2FCDF" w14:textId="77777777" w:rsidR="00600B69" w:rsidRDefault="00600B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6DA737" wp14:editId="74B4DE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ACE88" w14:textId="77777777" w:rsidR="00600B69" w:rsidRDefault="00600B69"/>
                          <w:p w14:paraId="70120F5F" w14:textId="77777777" w:rsidR="00600B69" w:rsidRDefault="00600B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6DA7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3ACE88" w14:textId="77777777" w:rsidR="00600B69" w:rsidRDefault="00600B69"/>
                    <w:p w14:paraId="70120F5F" w14:textId="77777777" w:rsidR="00600B69" w:rsidRDefault="00600B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3BF989" w14:textId="77777777" w:rsidR="00600B69" w:rsidRDefault="00600B69"/>
    <w:p w14:paraId="3CE0E6CB" w14:textId="77777777" w:rsidR="00600B69" w:rsidRDefault="00600B69">
      <w:pPr>
        <w:rPr>
          <w:sz w:val="2"/>
          <w:szCs w:val="2"/>
        </w:rPr>
      </w:pPr>
    </w:p>
    <w:p w14:paraId="1B02D469" w14:textId="77777777" w:rsidR="00600B69" w:rsidRDefault="00600B69"/>
    <w:p w14:paraId="569B91BE" w14:textId="77777777" w:rsidR="00600B69" w:rsidRDefault="00600B69">
      <w:pPr>
        <w:spacing w:after="0" w:line="240" w:lineRule="auto"/>
      </w:pPr>
    </w:p>
  </w:footnote>
  <w:footnote w:type="continuationSeparator" w:id="0">
    <w:p w14:paraId="7B2340DD" w14:textId="77777777" w:rsidR="00600B69" w:rsidRDefault="00600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69"/>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35457</TotalTime>
  <Pages>4</Pages>
  <Words>361</Words>
  <Characters>2061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4758</cp:revision>
  <cp:lastPrinted>2009-02-06T05:36:00Z</cp:lastPrinted>
  <dcterms:created xsi:type="dcterms:W3CDTF">2024-01-07T13:43:00Z</dcterms:created>
  <dcterms:modified xsi:type="dcterms:W3CDTF">2024-03-05T18:58:00Z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