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225" w:rsidRPr="00DF0225" w:rsidRDefault="00DF0225" w:rsidP="00DF0225">
      <w:pPr>
        <w:rPr>
          <w:rFonts w:ascii="Times New Roman" w:eastAsia="Times New Roman" w:hAnsi="Times New Roman" w:cs="Times New Roman"/>
          <w:kern w:val="0"/>
          <w:sz w:val="28"/>
          <w:szCs w:val="28"/>
          <w:lang w:eastAsia="ru-RU"/>
        </w:rPr>
      </w:pPr>
      <w:r w:rsidRPr="00DF0225">
        <w:rPr>
          <w:rFonts w:ascii="Times New Roman" w:eastAsia="Times New Roman" w:hAnsi="Times New Roman" w:cs="Times New Roman" w:hint="eastAsia"/>
          <w:kern w:val="0"/>
          <w:sz w:val="28"/>
          <w:szCs w:val="28"/>
          <w:lang w:eastAsia="ru-RU"/>
        </w:rPr>
        <w:t>ІНСТИТУТ</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ПІДГОТОВКИ</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КАДРІВ</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ДЕРЖАВНОЇ</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СЛУЖБИ</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ЗАЙНЯТОСТІ</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УКРАЇНИ</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МІНІСТЕРСТВА</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СОЦІАЛЬНОЇ</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ПОЛІТИКИ</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УКРАЇНИ</w:t>
      </w:r>
    </w:p>
    <w:p w:rsidR="00DF0225" w:rsidRPr="00DF0225" w:rsidRDefault="00DF0225" w:rsidP="00DF0225">
      <w:pPr>
        <w:rPr>
          <w:rFonts w:ascii="Times New Roman" w:eastAsia="Times New Roman" w:hAnsi="Times New Roman" w:cs="Times New Roman"/>
          <w:kern w:val="0"/>
          <w:sz w:val="28"/>
          <w:szCs w:val="28"/>
          <w:lang w:eastAsia="ru-RU"/>
        </w:rPr>
      </w:pPr>
      <w:proofErr w:type="spellStart"/>
      <w:r w:rsidRPr="00DF0225">
        <w:rPr>
          <w:rFonts w:ascii="Times New Roman" w:eastAsia="Times New Roman" w:hAnsi="Times New Roman" w:cs="Times New Roman" w:hint="eastAsia"/>
          <w:kern w:val="0"/>
          <w:sz w:val="28"/>
          <w:szCs w:val="28"/>
          <w:lang w:eastAsia="ru-RU"/>
        </w:rPr>
        <w:t>Кваліфікаційна</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наукова</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праця</w:t>
      </w:r>
      <w:proofErr w:type="spellEnd"/>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на</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правах</w:t>
      </w:r>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рукопису</w:t>
      </w:r>
      <w:proofErr w:type="spellEnd"/>
    </w:p>
    <w:p w:rsidR="00DF0225" w:rsidRPr="00DF0225" w:rsidRDefault="00DF0225" w:rsidP="00DF0225">
      <w:pPr>
        <w:rPr>
          <w:rFonts w:ascii="Times New Roman" w:eastAsia="Times New Roman" w:hAnsi="Times New Roman" w:cs="Times New Roman"/>
          <w:kern w:val="0"/>
          <w:sz w:val="28"/>
          <w:szCs w:val="28"/>
          <w:lang w:eastAsia="ru-RU"/>
        </w:rPr>
      </w:pPr>
      <w:r w:rsidRPr="00DF0225">
        <w:rPr>
          <w:rFonts w:ascii="Times New Roman" w:eastAsia="Times New Roman" w:hAnsi="Times New Roman" w:cs="Times New Roman" w:hint="eastAsia"/>
          <w:kern w:val="0"/>
          <w:sz w:val="28"/>
          <w:szCs w:val="28"/>
          <w:lang w:eastAsia="ru-RU"/>
        </w:rPr>
        <w:t>РИБЧИНСЬКИЙ</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ЄВГЕН</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ЮРІЙОВИЧ</w:t>
      </w:r>
    </w:p>
    <w:p w:rsidR="00DF0225" w:rsidRPr="00DF0225" w:rsidRDefault="00DF0225" w:rsidP="00DF0225">
      <w:pPr>
        <w:rPr>
          <w:rFonts w:ascii="Times New Roman" w:eastAsia="Times New Roman" w:hAnsi="Times New Roman" w:cs="Times New Roman"/>
          <w:kern w:val="0"/>
          <w:sz w:val="28"/>
          <w:szCs w:val="28"/>
          <w:lang w:eastAsia="ru-RU"/>
        </w:rPr>
      </w:pPr>
      <w:r w:rsidRPr="00DF0225">
        <w:rPr>
          <w:rFonts w:ascii="Times New Roman" w:eastAsia="Times New Roman" w:hAnsi="Times New Roman" w:cs="Times New Roman" w:hint="eastAsia"/>
          <w:kern w:val="0"/>
          <w:sz w:val="28"/>
          <w:szCs w:val="28"/>
          <w:lang w:eastAsia="ru-RU"/>
        </w:rPr>
        <w:t>УДК</w:t>
      </w:r>
      <w:r w:rsidRPr="00DF0225">
        <w:rPr>
          <w:rFonts w:ascii="Times New Roman" w:eastAsia="Times New Roman" w:hAnsi="Times New Roman" w:cs="Times New Roman"/>
          <w:kern w:val="0"/>
          <w:sz w:val="28"/>
          <w:szCs w:val="28"/>
          <w:lang w:eastAsia="ru-RU"/>
        </w:rPr>
        <w:t xml:space="preserve"> 351.84316.334.3:339.92</w:t>
      </w:r>
    </w:p>
    <w:p w:rsidR="00DF0225" w:rsidRPr="00DF0225" w:rsidRDefault="00DF0225" w:rsidP="00DF0225">
      <w:pPr>
        <w:rPr>
          <w:rFonts w:ascii="Times New Roman" w:eastAsia="Times New Roman" w:hAnsi="Times New Roman" w:cs="Times New Roman"/>
          <w:kern w:val="0"/>
          <w:sz w:val="28"/>
          <w:szCs w:val="28"/>
          <w:lang w:eastAsia="ru-RU"/>
        </w:rPr>
      </w:pPr>
      <w:r w:rsidRPr="00DF0225">
        <w:rPr>
          <w:rFonts w:ascii="Times New Roman" w:eastAsia="Times New Roman" w:hAnsi="Times New Roman" w:cs="Times New Roman" w:hint="eastAsia"/>
          <w:kern w:val="0"/>
          <w:sz w:val="28"/>
          <w:szCs w:val="28"/>
          <w:lang w:eastAsia="ru-RU"/>
        </w:rPr>
        <w:t>МЕХАНІЗМИ</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РЕАЛІЗАЦІЇ</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СОЦІАЛЬНОЇ</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ПОЛІТИКИ</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ДЕРЖАВИ</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В</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КОНТЕКСТІ</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СУЧАСНИХ</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ІНТЕГРАЦІЙНИХ</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ПРОЦЕСІВ</w:t>
      </w:r>
    </w:p>
    <w:p w:rsidR="00DF0225" w:rsidRPr="00DF0225" w:rsidRDefault="00DF0225" w:rsidP="00DF0225">
      <w:pPr>
        <w:rPr>
          <w:rFonts w:ascii="Times New Roman" w:eastAsia="Times New Roman" w:hAnsi="Times New Roman" w:cs="Times New Roman"/>
          <w:kern w:val="0"/>
          <w:sz w:val="28"/>
          <w:szCs w:val="28"/>
          <w:lang w:eastAsia="ru-RU"/>
        </w:rPr>
      </w:pPr>
      <w:proofErr w:type="spellStart"/>
      <w:r w:rsidRPr="00DF0225">
        <w:rPr>
          <w:rFonts w:ascii="Times New Roman" w:eastAsia="Times New Roman" w:hAnsi="Times New Roman" w:cs="Times New Roman" w:hint="eastAsia"/>
          <w:kern w:val="0"/>
          <w:sz w:val="28"/>
          <w:szCs w:val="28"/>
          <w:lang w:eastAsia="ru-RU"/>
        </w:rPr>
        <w:t>Спеціальність</w:t>
      </w:r>
      <w:proofErr w:type="spellEnd"/>
      <w:r w:rsidRPr="00DF0225">
        <w:rPr>
          <w:rFonts w:ascii="Times New Roman" w:eastAsia="Times New Roman" w:hAnsi="Times New Roman" w:cs="Times New Roman"/>
          <w:kern w:val="0"/>
          <w:sz w:val="28"/>
          <w:szCs w:val="28"/>
          <w:lang w:eastAsia="ru-RU"/>
        </w:rPr>
        <w:t xml:space="preserve"> 25.00.02 - </w:t>
      </w:r>
      <w:proofErr w:type="spellStart"/>
      <w:r w:rsidRPr="00DF0225">
        <w:rPr>
          <w:rFonts w:ascii="Times New Roman" w:eastAsia="Times New Roman" w:hAnsi="Times New Roman" w:cs="Times New Roman" w:hint="eastAsia"/>
          <w:kern w:val="0"/>
          <w:sz w:val="28"/>
          <w:szCs w:val="28"/>
          <w:lang w:eastAsia="ru-RU"/>
        </w:rPr>
        <w:t>механізми</w:t>
      </w:r>
      <w:proofErr w:type="spellEnd"/>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державного</w:t>
      </w:r>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управління</w:t>
      </w:r>
      <w:proofErr w:type="spellEnd"/>
    </w:p>
    <w:p w:rsidR="00DF0225" w:rsidRPr="00DF0225" w:rsidRDefault="00DF0225" w:rsidP="00DF0225">
      <w:pPr>
        <w:rPr>
          <w:rFonts w:ascii="Times New Roman" w:eastAsia="Times New Roman" w:hAnsi="Times New Roman" w:cs="Times New Roman"/>
          <w:kern w:val="0"/>
          <w:sz w:val="28"/>
          <w:szCs w:val="28"/>
          <w:lang w:eastAsia="ru-RU"/>
        </w:rPr>
      </w:pPr>
      <w:proofErr w:type="spellStart"/>
      <w:r w:rsidRPr="00DF0225">
        <w:rPr>
          <w:rFonts w:ascii="Times New Roman" w:eastAsia="Times New Roman" w:hAnsi="Times New Roman" w:cs="Times New Roman" w:hint="eastAsia"/>
          <w:kern w:val="0"/>
          <w:sz w:val="28"/>
          <w:szCs w:val="28"/>
          <w:lang w:eastAsia="ru-RU"/>
        </w:rPr>
        <w:t>Подається</w:t>
      </w:r>
      <w:proofErr w:type="spellEnd"/>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на</w:t>
      </w:r>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здобуття</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наукового</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ступеня</w:t>
      </w:r>
      <w:proofErr w:type="spellEnd"/>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кандидата</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наук</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з</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державного</w:t>
      </w:r>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управління</w:t>
      </w:r>
      <w:proofErr w:type="spellEnd"/>
    </w:p>
    <w:p w:rsidR="00DF0225" w:rsidRPr="00DF0225" w:rsidRDefault="00DF0225" w:rsidP="00DF0225">
      <w:pPr>
        <w:rPr>
          <w:rFonts w:ascii="Times New Roman" w:eastAsia="Times New Roman" w:hAnsi="Times New Roman" w:cs="Times New Roman"/>
          <w:kern w:val="0"/>
          <w:sz w:val="28"/>
          <w:szCs w:val="28"/>
          <w:lang w:eastAsia="ru-RU"/>
        </w:rPr>
      </w:pPr>
      <w:proofErr w:type="spellStart"/>
      <w:r w:rsidRPr="00DF0225">
        <w:rPr>
          <w:rFonts w:ascii="Times New Roman" w:eastAsia="Times New Roman" w:hAnsi="Times New Roman" w:cs="Times New Roman" w:hint="eastAsia"/>
          <w:kern w:val="0"/>
          <w:sz w:val="28"/>
          <w:szCs w:val="28"/>
          <w:lang w:eastAsia="ru-RU"/>
        </w:rPr>
        <w:t>Дисертація</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містить</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результати</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власних</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досліджень</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Використання</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ідей</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результатів</w:t>
      </w:r>
      <w:proofErr w:type="spellEnd"/>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і</w:t>
      </w:r>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текстів</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інших</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авторів</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мають</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посилання</w:t>
      </w:r>
      <w:proofErr w:type="spellEnd"/>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на</w:t>
      </w:r>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відповідне</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джерело</w:t>
      </w:r>
      <w:proofErr w:type="spellEnd"/>
    </w:p>
    <w:p w:rsidR="00DF0225" w:rsidRPr="00DF0225" w:rsidRDefault="00DF0225" w:rsidP="00DF0225">
      <w:pPr>
        <w:rPr>
          <w:rFonts w:ascii="Times New Roman" w:eastAsia="Times New Roman" w:hAnsi="Times New Roman" w:cs="Times New Roman"/>
          <w:kern w:val="0"/>
          <w:sz w:val="28"/>
          <w:szCs w:val="28"/>
          <w:lang w:eastAsia="ru-RU"/>
        </w:rPr>
      </w:pPr>
      <w:r w:rsidRPr="00DF0225">
        <w:rPr>
          <w:rFonts w:ascii="Times New Roman" w:eastAsia="Times New Roman" w:hAnsi="Times New Roman" w:cs="Times New Roman" w:hint="eastAsia"/>
          <w:kern w:val="0"/>
          <w:sz w:val="28"/>
          <w:szCs w:val="28"/>
          <w:lang w:eastAsia="ru-RU"/>
        </w:rPr>
        <w:t>Є</w:t>
      </w:r>
      <w:r w:rsidRPr="00DF0225">
        <w:rPr>
          <w:rFonts w:ascii="Times New Roman" w:eastAsia="Times New Roman" w:hAnsi="Times New Roman" w:cs="Times New Roman"/>
          <w:kern w:val="0"/>
          <w:sz w:val="28"/>
          <w:szCs w:val="28"/>
          <w:lang w:eastAsia="ru-RU"/>
        </w:rPr>
        <w:t>.</w:t>
      </w:r>
      <w:r w:rsidRPr="00DF0225">
        <w:rPr>
          <w:rFonts w:ascii="Times New Roman" w:eastAsia="Times New Roman" w:hAnsi="Times New Roman" w:cs="Times New Roman" w:hint="eastAsia"/>
          <w:kern w:val="0"/>
          <w:sz w:val="28"/>
          <w:szCs w:val="28"/>
          <w:lang w:eastAsia="ru-RU"/>
        </w:rPr>
        <w:t>Ю</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РИБЧИНСЬКИЙ</w:t>
      </w:r>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Науковий</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керівник</w:t>
      </w:r>
      <w:proofErr w:type="spellEnd"/>
      <w:r w:rsidRPr="00DF0225">
        <w:rPr>
          <w:rFonts w:ascii="Times New Roman" w:eastAsia="Times New Roman" w:hAnsi="Times New Roman" w:cs="Times New Roman"/>
          <w:kern w:val="0"/>
          <w:sz w:val="28"/>
          <w:szCs w:val="28"/>
          <w:lang w:eastAsia="ru-RU"/>
        </w:rPr>
        <w:t xml:space="preserve"> - </w:t>
      </w:r>
      <w:r w:rsidRPr="00DF0225">
        <w:rPr>
          <w:rFonts w:ascii="Times New Roman" w:eastAsia="Times New Roman" w:hAnsi="Times New Roman" w:cs="Times New Roman" w:hint="eastAsia"/>
          <w:kern w:val="0"/>
          <w:sz w:val="28"/>
          <w:szCs w:val="28"/>
          <w:lang w:eastAsia="ru-RU"/>
        </w:rPr>
        <w:t>ВОЙТОВИЧ</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Радмила</w:t>
      </w:r>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Василівна</w:t>
      </w:r>
      <w:proofErr w:type="spellEnd"/>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доктор</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наук</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з</w:t>
      </w:r>
      <w:r w:rsidRPr="00DF0225">
        <w:rPr>
          <w:rFonts w:ascii="Times New Roman" w:eastAsia="Times New Roman" w:hAnsi="Times New Roman" w:cs="Times New Roman"/>
          <w:kern w:val="0"/>
          <w:sz w:val="28"/>
          <w:szCs w:val="28"/>
          <w:lang w:eastAsia="ru-RU"/>
        </w:rPr>
        <w:t xml:space="preserve"> </w:t>
      </w:r>
      <w:r w:rsidRPr="00DF0225">
        <w:rPr>
          <w:rFonts w:ascii="Times New Roman" w:eastAsia="Times New Roman" w:hAnsi="Times New Roman" w:cs="Times New Roman" w:hint="eastAsia"/>
          <w:kern w:val="0"/>
          <w:sz w:val="28"/>
          <w:szCs w:val="28"/>
          <w:lang w:eastAsia="ru-RU"/>
        </w:rPr>
        <w:t>державного</w:t>
      </w:r>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управління</w:t>
      </w:r>
      <w:proofErr w:type="spellEnd"/>
      <w:r w:rsidRPr="00DF0225">
        <w:rPr>
          <w:rFonts w:ascii="Times New Roman" w:eastAsia="Times New Roman" w:hAnsi="Times New Roman" w:cs="Times New Roman"/>
          <w:kern w:val="0"/>
          <w:sz w:val="28"/>
          <w:szCs w:val="28"/>
          <w:lang w:eastAsia="ru-RU"/>
        </w:rPr>
        <w:t xml:space="preserve">, </w:t>
      </w:r>
      <w:proofErr w:type="spellStart"/>
      <w:r w:rsidRPr="00DF0225">
        <w:rPr>
          <w:rFonts w:ascii="Times New Roman" w:eastAsia="Times New Roman" w:hAnsi="Times New Roman" w:cs="Times New Roman" w:hint="eastAsia"/>
          <w:kern w:val="0"/>
          <w:sz w:val="28"/>
          <w:szCs w:val="28"/>
          <w:lang w:eastAsia="ru-RU"/>
        </w:rPr>
        <w:t>професор</w:t>
      </w:r>
      <w:proofErr w:type="spellEnd"/>
    </w:p>
    <w:p w:rsidR="009F48FA" w:rsidRDefault="00DF0225" w:rsidP="00DF0225">
      <w:pPr>
        <w:rPr>
          <w:rFonts w:ascii="Times New Roman" w:eastAsia="Times New Roman" w:hAnsi="Times New Roman" w:cs="Times New Roman"/>
          <w:kern w:val="0"/>
          <w:sz w:val="28"/>
          <w:szCs w:val="28"/>
          <w:lang w:eastAsia="ru-RU"/>
        </w:rPr>
      </w:pPr>
      <w:proofErr w:type="spellStart"/>
      <w:r w:rsidRPr="00DF0225">
        <w:rPr>
          <w:rFonts w:ascii="Times New Roman" w:eastAsia="Times New Roman" w:hAnsi="Times New Roman" w:cs="Times New Roman" w:hint="eastAsia"/>
          <w:kern w:val="0"/>
          <w:sz w:val="28"/>
          <w:szCs w:val="28"/>
          <w:lang w:eastAsia="ru-RU"/>
        </w:rPr>
        <w:t>Київ</w:t>
      </w:r>
      <w:proofErr w:type="spellEnd"/>
      <w:r w:rsidRPr="00DF0225">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DF0225">
        <w:rPr>
          <w:rFonts w:ascii="Times New Roman" w:eastAsia="Times New Roman" w:hAnsi="Times New Roman" w:cs="Times New Roman"/>
          <w:kern w:val="0"/>
          <w:sz w:val="28"/>
          <w:szCs w:val="28"/>
          <w:lang w:eastAsia="ru-RU"/>
        </w:rPr>
        <w:t xml:space="preserve"> 2021</w:t>
      </w:r>
    </w:p>
    <w:p w:rsidR="00DF0225" w:rsidRDefault="00DF0225" w:rsidP="00DF0225"/>
    <w:p w:rsidR="00DF0225" w:rsidRDefault="00DF0225" w:rsidP="00DF0225"/>
    <w:p w:rsidR="00DF0225" w:rsidRDefault="00DF0225" w:rsidP="00DF0225"/>
    <w:p w:rsidR="00DF0225" w:rsidRDefault="00DF0225" w:rsidP="00DF0225">
      <w:r>
        <w:rPr>
          <w:rFonts w:hint="eastAsia"/>
        </w:rPr>
        <w:t>ЗМІСТ</w:t>
      </w:r>
    </w:p>
    <w:p w:rsidR="00DF0225" w:rsidRDefault="00DF0225" w:rsidP="00DF0225">
      <w:r>
        <w:t></w:t>
      </w:r>
    </w:p>
    <w:p w:rsidR="00DF0225" w:rsidRDefault="00DF0225" w:rsidP="00DF0225">
      <w:r>
        <w:rPr>
          <w:rFonts w:hint="eastAsia"/>
        </w:rPr>
        <w:t>ВСТУП</w:t>
      </w:r>
      <w:r>
        <w:tab/>
      </w:r>
      <w:r>
        <w:t></w:t>
      </w:r>
    </w:p>
    <w:p w:rsidR="00DF0225" w:rsidRDefault="00DF0225" w:rsidP="00DF0225">
      <w:r>
        <w:rPr>
          <w:rFonts w:hint="eastAsia"/>
        </w:rPr>
        <w:t>РОЗДІЛ</w:t>
      </w:r>
      <w:r>
        <w:t></w:t>
      </w:r>
      <w:r>
        <w:t></w:t>
      </w:r>
      <w:r>
        <w:t></w:t>
      </w:r>
      <w:r>
        <w:rPr>
          <w:rFonts w:hint="eastAsia"/>
        </w:rPr>
        <w:t>ТЕОРЕТИКО</w:t>
      </w:r>
      <w:r>
        <w:t></w:t>
      </w:r>
      <w:r>
        <w:rPr>
          <w:rFonts w:hint="eastAsia"/>
        </w:rPr>
        <w:t>МЕТОДОЛОГІЧНІ</w:t>
      </w:r>
      <w:r>
        <w:t></w:t>
      </w:r>
      <w:r>
        <w:rPr>
          <w:rFonts w:hint="eastAsia"/>
        </w:rPr>
        <w:t>ОСНОВИ</w:t>
      </w:r>
      <w:r>
        <w:t></w:t>
      </w:r>
      <w:r>
        <w:rPr>
          <w:rFonts w:hint="eastAsia"/>
        </w:rPr>
        <w:t>РЕАЛІЗАЦІЇ</w:t>
      </w:r>
      <w:r>
        <w:t></w:t>
      </w:r>
      <w:r>
        <w:rPr>
          <w:rFonts w:hint="eastAsia"/>
        </w:rPr>
        <w:t>СОЦІАЛЬНОЇ</w:t>
      </w:r>
      <w:r>
        <w:t></w:t>
      </w:r>
      <w:r>
        <w:rPr>
          <w:rFonts w:hint="eastAsia"/>
        </w:rPr>
        <w:t>ПОЛІТИКИ</w:t>
      </w:r>
      <w:r>
        <w:t></w:t>
      </w:r>
      <w:r>
        <w:rPr>
          <w:rFonts w:hint="eastAsia"/>
        </w:rPr>
        <w:t>ДЕРЖАВИ</w:t>
      </w:r>
      <w:r>
        <w:tab/>
      </w:r>
      <w:r>
        <w:t></w:t>
      </w:r>
      <w:r>
        <w:t></w:t>
      </w:r>
    </w:p>
    <w:p w:rsidR="00DF0225" w:rsidRDefault="00DF0225" w:rsidP="00DF0225">
      <w:r>
        <w:t></w:t>
      </w:r>
      <w:r>
        <w:t></w:t>
      </w:r>
      <w:r>
        <w:t></w:t>
      </w:r>
      <w:r>
        <w:t></w:t>
      </w:r>
      <w:r>
        <w:tab/>
      </w:r>
      <w:r>
        <w:t></w:t>
      </w:r>
      <w:r>
        <w:rPr>
          <w:rFonts w:hint="eastAsia"/>
        </w:rPr>
        <w:t>Соціальна</w:t>
      </w:r>
      <w:r>
        <w:t></w:t>
      </w:r>
      <w:r>
        <w:rPr>
          <w:rFonts w:hint="eastAsia"/>
        </w:rPr>
        <w:t>політика</w:t>
      </w:r>
      <w:r>
        <w:t></w:t>
      </w:r>
      <w:r>
        <w:rPr>
          <w:rFonts w:hint="eastAsia"/>
        </w:rPr>
        <w:t>як</w:t>
      </w:r>
      <w:r>
        <w:t></w:t>
      </w:r>
      <w:r>
        <w:rPr>
          <w:rFonts w:hint="eastAsia"/>
        </w:rPr>
        <w:t>складова</w:t>
      </w:r>
      <w:r>
        <w:t></w:t>
      </w:r>
      <w:r>
        <w:rPr>
          <w:rFonts w:hint="eastAsia"/>
        </w:rPr>
        <w:t>державної</w:t>
      </w:r>
      <w:r>
        <w:t></w:t>
      </w:r>
      <w:r>
        <w:rPr>
          <w:rFonts w:hint="eastAsia"/>
        </w:rPr>
        <w:t>політики</w:t>
      </w:r>
      <w:r>
        <w:tab/>
      </w:r>
      <w:r>
        <w:t></w:t>
      </w:r>
      <w:r>
        <w:t></w:t>
      </w:r>
    </w:p>
    <w:p w:rsidR="00DF0225" w:rsidRDefault="00DF0225" w:rsidP="00DF0225">
      <w:r>
        <w:t></w:t>
      </w:r>
      <w:r>
        <w:t></w:t>
      </w:r>
      <w:r>
        <w:t></w:t>
      </w:r>
      <w:r>
        <w:t></w:t>
      </w:r>
      <w:r>
        <w:tab/>
      </w:r>
      <w:r>
        <w:t></w:t>
      </w:r>
      <w:r>
        <w:rPr>
          <w:rFonts w:hint="eastAsia"/>
        </w:rPr>
        <w:t>Сутнісні</w:t>
      </w:r>
      <w:r>
        <w:t></w:t>
      </w:r>
      <w:r>
        <w:rPr>
          <w:rFonts w:hint="eastAsia"/>
        </w:rPr>
        <w:t>характеристики</w:t>
      </w:r>
      <w:r>
        <w:t></w:t>
      </w:r>
      <w:r>
        <w:rPr>
          <w:rFonts w:hint="eastAsia"/>
        </w:rPr>
        <w:t>і</w:t>
      </w:r>
      <w:r>
        <w:t></w:t>
      </w:r>
      <w:r>
        <w:rPr>
          <w:rFonts w:hint="eastAsia"/>
        </w:rPr>
        <w:t>основні</w:t>
      </w:r>
      <w:r>
        <w:t></w:t>
      </w:r>
      <w:r>
        <w:rPr>
          <w:rFonts w:hint="eastAsia"/>
        </w:rPr>
        <w:t>моделі</w:t>
      </w:r>
      <w:r>
        <w:t></w:t>
      </w:r>
      <w:r>
        <w:rPr>
          <w:rFonts w:hint="eastAsia"/>
        </w:rPr>
        <w:t>соціальної</w:t>
      </w:r>
      <w:r>
        <w:t></w:t>
      </w:r>
      <w:r>
        <w:rPr>
          <w:rFonts w:hint="eastAsia"/>
        </w:rPr>
        <w:t>політики</w:t>
      </w:r>
      <w:r>
        <w:t></w:t>
      </w:r>
      <w:r>
        <w:rPr>
          <w:rFonts w:hint="eastAsia"/>
        </w:rPr>
        <w:t>сучасної</w:t>
      </w:r>
      <w:r>
        <w:t></w:t>
      </w:r>
      <w:r>
        <w:rPr>
          <w:rFonts w:hint="eastAsia"/>
        </w:rPr>
        <w:t>держави</w:t>
      </w:r>
      <w:r>
        <w:tab/>
      </w:r>
      <w:r>
        <w:t></w:t>
      </w:r>
      <w:r>
        <w:t></w:t>
      </w:r>
      <w:r>
        <w:t></w:t>
      </w:r>
    </w:p>
    <w:p w:rsidR="00DF0225" w:rsidRDefault="00DF0225" w:rsidP="00DF0225">
      <w:r>
        <w:t></w:t>
      </w:r>
      <w:r>
        <w:t></w:t>
      </w:r>
      <w:r>
        <w:t></w:t>
      </w:r>
      <w:r>
        <w:t></w:t>
      </w:r>
      <w:r>
        <w:tab/>
      </w:r>
      <w:r>
        <w:t></w:t>
      </w:r>
      <w:r>
        <w:rPr>
          <w:rFonts w:hint="eastAsia"/>
        </w:rPr>
        <w:t>Класифікація</w:t>
      </w:r>
      <w:r>
        <w:t></w:t>
      </w:r>
      <w:r>
        <w:rPr>
          <w:rFonts w:hint="eastAsia"/>
        </w:rPr>
        <w:t>механізмів</w:t>
      </w:r>
      <w:r>
        <w:t></w:t>
      </w:r>
      <w:r>
        <w:rPr>
          <w:rFonts w:hint="eastAsia"/>
        </w:rPr>
        <w:t>реалізації</w:t>
      </w:r>
      <w:r>
        <w:t></w:t>
      </w:r>
      <w:r>
        <w:rPr>
          <w:rFonts w:hint="eastAsia"/>
        </w:rPr>
        <w:t>соціальної</w:t>
      </w:r>
      <w:r>
        <w:t></w:t>
      </w:r>
      <w:r>
        <w:rPr>
          <w:rFonts w:hint="eastAsia"/>
        </w:rPr>
        <w:t>політики</w:t>
      </w:r>
      <w:r>
        <w:t></w:t>
      </w:r>
      <w:r>
        <w:rPr>
          <w:rFonts w:hint="eastAsia"/>
        </w:rPr>
        <w:t>держави</w:t>
      </w:r>
      <w:r>
        <w:t></w:t>
      </w:r>
      <w:r>
        <w:t></w:t>
      </w:r>
      <w:r>
        <w:t></w:t>
      </w:r>
    </w:p>
    <w:p w:rsidR="00DF0225" w:rsidRDefault="00DF0225" w:rsidP="00DF0225">
      <w:r>
        <w:rPr>
          <w:rFonts w:hint="eastAsia"/>
        </w:rPr>
        <w:t>Висновки</w:t>
      </w:r>
      <w:r>
        <w:t></w:t>
      </w:r>
      <w:r>
        <w:rPr>
          <w:rFonts w:hint="eastAsia"/>
        </w:rPr>
        <w:t>до</w:t>
      </w:r>
      <w:r>
        <w:t></w:t>
      </w:r>
      <w:r>
        <w:rPr>
          <w:rFonts w:hint="eastAsia"/>
        </w:rPr>
        <w:t>розділу</w:t>
      </w:r>
      <w:r>
        <w:t></w:t>
      </w:r>
      <w:r>
        <w:t></w:t>
      </w:r>
      <w:r>
        <w:tab/>
      </w:r>
      <w:r>
        <w:t></w:t>
      </w:r>
      <w:r>
        <w:t></w:t>
      </w:r>
    </w:p>
    <w:p w:rsidR="00DF0225" w:rsidRDefault="00DF0225" w:rsidP="00DF0225">
      <w:r>
        <w:rPr>
          <w:rFonts w:hint="eastAsia"/>
        </w:rPr>
        <w:t>РОЗДІЛ</w:t>
      </w:r>
      <w:r>
        <w:t></w:t>
      </w:r>
      <w:r>
        <w:t></w:t>
      </w:r>
      <w:r>
        <w:t></w:t>
      </w:r>
      <w:r>
        <w:rPr>
          <w:rFonts w:hint="eastAsia"/>
        </w:rPr>
        <w:t>ДОСЛІДЖЕННЯ</w:t>
      </w:r>
      <w:r>
        <w:t></w:t>
      </w:r>
      <w:r>
        <w:rPr>
          <w:rFonts w:hint="eastAsia"/>
        </w:rPr>
        <w:t>МЕХАНІЗМІВ</w:t>
      </w:r>
      <w:r>
        <w:t></w:t>
      </w:r>
      <w:r>
        <w:rPr>
          <w:rFonts w:hint="eastAsia"/>
        </w:rPr>
        <w:t>РЕАЛІЗАЦІЇ</w:t>
      </w:r>
      <w:r>
        <w:t></w:t>
      </w:r>
      <w:r>
        <w:rPr>
          <w:rFonts w:hint="eastAsia"/>
        </w:rPr>
        <w:t>СОЦІАЛЬНОЇ</w:t>
      </w:r>
      <w:r>
        <w:t></w:t>
      </w:r>
      <w:r>
        <w:rPr>
          <w:rFonts w:hint="eastAsia"/>
        </w:rPr>
        <w:t>ПОЛІТИКИ</w:t>
      </w:r>
      <w:r>
        <w:t></w:t>
      </w:r>
      <w:r>
        <w:rPr>
          <w:rFonts w:hint="eastAsia"/>
        </w:rPr>
        <w:t>УКРАЇНИ</w:t>
      </w:r>
      <w:r>
        <w:t></w:t>
      </w:r>
      <w:r>
        <w:rPr>
          <w:rFonts w:hint="eastAsia"/>
        </w:rPr>
        <w:t>У</w:t>
      </w:r>
      <w:r>
        <w:t></w:t>
      </w:r>
      <w:r>
        <w:rPr>
          <w:rFonts w:hint="eastAsia"/>
        </w:rPr>
        <w:t>КОНТЕКСТІ</w:t>
      </w:r>
      <w:r>
        <w:t></w:t>
      </w:r>
      <w:r>
        <w:rPr>
          <w:rFonts w:hint="eastAsia"/>
        </w:rPr>
        <w:t>ЄВРОІНТЕГРАЦІЇ</w:t>
      </w:r>
      <w:r>
        <w:tab/>
      </w:r>
      <w:r>
        <w:t></w:t>
      </w:r>
      <w:r>
        <w:t></w:t>
      </w:r>
    </w:p>
    <w:p w:rsidR="00DF0225" w:rsidRDefault="00DF0225" w:rsidP="00DF0225">
      <w:r>
        <w:t></w:t>
      </w:r>
      <w:r>
        <w:t></w:t>
      </w:r>
      <w:r>
        <w:t></w:t>
      </w:r>
      <w:r>
        <w:t></w:t>
      </w:r>
      <w:r>
        <w:tab/>
      </w:r>
      <w:r>
        <w:t></w:t>
      </w:r>
      <w:r>
        <w:rPr>
          <w:rFonts w:hint="eastAsia"/>
        </w:rPr>
        <w:t>Механізми</w:t>
      </w:r>
      <w:r>
        <w:t></w:t>
      </w:r>
      <w:r>
        <w:rPr>
          <w:rFonts w:hint="eastAsia"/>
        </w:rPr>
        <w:t>реалізації</w:t>
      </w:r>
      <w:r>
        <w:t></w:t>
      </w:r>
      <w:r>
        <w:rPr>
          <w:rFonts w:hint="eastAsia"/>
        </w:rPr>
        <w:t>соціальної</w:t>
      </w:r>
      <w:r>
        <w:t></w:t>
      </w:r>
      <w:r>
        <w:rPr>
          <w:rFonts w:hint="eastAsia"/>
        </w:rPr>
        <w:t>політики</w:t>
      </w:r>
      <w:r>
        <w:t></w:t>
      </w:r>
      <w:r>
        <w:rPr>
          <w:rFonts w:hint="eastAsia"/>
        </w:rPr>
        <w:t>України</w:t>
      </w:r>
      <w:r>
        <w:tab/>
      </w:r>
      <w:r>
        <w:t></w:t>
      </w:r>
      <w:r>
        <w:t></w:t>
      </w:r>
    </w:p>
    <w:p w:rsidR="00DF0225" w:rsidRDefault="00DF0225" w:rsidP="00DF0225">
      <w:r>
        <w:lastRenderedPageBreak/>
        <w:t></w:t>
      </w:r>
      <w:r>
        <w:t></w:t>
      </w:r>
      <w:r>
        <w:t></w:t>
      </w:r>
      <w:r>
        <w:t></w:t>
      </w:r>
      <w:r>
        <w:tab/>
      </w:r>
      <w:r>
        <w:t></w:t>
      </w:r>
      <w:r>
        <w:rPr>
          <w:rFonts w:hint="eastAsia"/>
        </w:rPr>
        <w:t>Соціальна</w:t>
      </w:r>
      <w:r>
        <w:t></w:t>
      </w:r>
      <w:r>
        <w:rPr>
          <w:rFonts w:hint="eastAsia"/>
        </w:rPr>
        <w:t>політика</w:t>
      </w:r>
      <w:r>
        <w:t></w:t>
      </w:r>
      <w:r>
        <w:rPr>
          <w:rFonts w:hint="eastAsia"/>
        </w:rPr>
        <w:t>України</w:t>
      </w:r>
      <w:r>
        <w:t></w:t>
      </w:r>
      <w:r>
        <w:rPr>
          <w:rFonts w:hint="eastAsia"/>
        </w:rPr>
        <w:t>у</w:t>
      </w:r>
      <w:r>
        <w:t></w:t>
      </w:r>
      <w:r>
        <w:rPr>
          <w:rFonts w:hint="eastAsia"/>
        </w:rPr>
        <w:t>контексті</w:t>
      </w:r>
      <w:r>
        <w:t></w:t>
      </w:r>
      <w:r>
        <w:rPr>
          <w:rFonts w:hint="eastAsia"/>
        </w:rPr>
        <w:t>інтеграційних</w:t>
      </w:r>
      <w:r>
        <w:t></w:t>
      </w:r>
      <w:r>
        <w:rPr>
          <w:rFonts w:hint="eastAsia"/>
        </w:rPr>
        <w:t>процесів</w:t>
      </w:r>
      <w:r>
        <w:t></w:t>
      </w:r>
      <w:r>
        <w:t></w:t>
      </w:r>
      <w:r>
        <w:t></w:t>
      </w:r>
      <w:r>
        <w:t></w:t>
      </w:r>
    </w:p>
    <w:p w:rsidR="00DF0225" w:rsidRDefault="00DF0225" w:rsidP="00DF0225">
      <w:r>
        <w:t></w:t>
      </w:r>
      <w:r>
        <w:t></w:t>
      </w:r>
      <w:r>
        <w:t></w:t>
      </w:r>
      <w:r>
        <w:t></w:t>
      </w:r>
      <w:r>
        <w:tab/>
      </w:r>
      <w:r>
        <w:t></w:t>
      </w:r>
      <w:r>
        <w:rPr>
          <w:rFonts w:hint="eastAsia"/>
        </w:rPr>
        <w:t>Проблеми</w:t>
      </w:r>
      <w:r>
        <w:t></w:t>
      </w:r>
      <w:r>
        <w:rPr>
          <w:rFonts w:hint="eastAsia"/>
        </w:rPr>
        <w:t>реалізації</w:t>
      </w:r>
      <w:r>
        <w:t></w:t>
      </w:r>
      <w:r>
        <w:rPr>
          <w:rFonts w:hint="eastAsia"/>
        </w:rPr>
        <w:t>соціальної</w:t>
      </w:r>
      <w:r>
        <w:t></w:t>
      </w:r>
      <w:r>
        <w:rPr>
          <w:rFonts w:hint="eastAsia"/>
        </w:rPr>
        <w:t>політики</w:t>
      </w:r>
      <w:r>
        <w:t></w:t>
      </w:r>
      <w:r>
        <w:rPr>
          <w:rFonts w:hint="eastAsia"/>
        </w:rPr>
        <w:t>України</w:t>
      </w:r>
      <w:r>
        <w:t></w:t>
      </w:r>
      <w:r>
        <w:rPr>
          <w:rFonts w:hint="eastAsia"/>
        </w:rPr>
        <w:t>у</w:t>
      </w:r>
      <w:r>
        <w:t></w:t>
      </w:r>
      <w:r>
        <w:rPr>
          <w:rFonts w:hint="eastAsia"/>
        </w:rPr>
        <w:t>контексті</w:t>
      </w:r>
      <w:r>
        <w:t></w:t>
      </w:r>
      <w:r>
        <w:rPr>
          <w:rFonts w:hint="eastAsia"/>
        </w:rPr>
        <w:t>євроінтеграції</w:t>
      </w:r>
      <w:r>
        <w:tab/>
      </w:r>
      <w:r>
        <w:t></w:t>
      </w:r>
      <w:r>
        <w:t></w:t>
      </w:r>
      <w:r>
        <w:t></w:t>
      </w:r>
    </w:p>
    <w:p w:rsidR="00DF0225" w:rsidRDefault="00DF0225" w:rsidP="00DF0225">
      <w:r>
        <w:rPr>
          <w:rFonts w:hint="eastAsia"/>
        </w:rPr>
        <w:t>Висновки</w:t>
      </w:r>
      <w:r>
        <w:t></w:t>
      </w:r>
      <w:r>
        <w:rPr>
          <w:rFonts w:hint="eastAsia"/>
        </w:rPr>
        <w:t>до</w:t>
      </w:r>
      <w:r>
        <w:t></w:t>
      </w:r>
      <w:r>
        <w:rPr>
          <w:rFonts w:hint="eastAsia"/>
        </w:rPr>
        <w:t>розділу</w:t>
      </w:r>
      <w:r>
        <w:t></w:t>
      </w:r>
      <w:r>
        <w:t></w:t>
      </w:r>
      <w:r>
        <w:tab/>
      </w:r>
      <w:r>
        <w:t></w:t>
      </w:r>
      <w:r>
        <w:t></w:t>
      </w:r>
      <w:r>
        <w:t></w:t>
      </w:r>
    </w:p>
    <w:p w:rsidR="00DF0225" w:rsidRDefault="00DF0225" w:rsidP="00DF0225">
      <w:r>
        <w:rPr>
          <w:rFonts w:hint="eastAsia"/>
        </w:rPr>
        <w:t>РОЗДІЛ</w:t>
      </w:r>
      <w:r>
        <w:t></w:t>
      </w:r>
      <w:r>
        <w:t></w:t>
      </w:r>
      <w:r>
        <w:t></w:t>
      </w:r>
      <w:r>
        <w:rPr>
          <w:rFonts w:hint="eastAsia"/>
        </w:rPr>
        <w:t>ШЛЯХИ</w:t>
      </w:r>
      <w:r>
        <w:t></w:t>
      </w:r>
      <w:r>
        <w:rPr>
          <w:rFonts w:hint="eastAsia"/>
        </w:rPr>
        <w:t>ОПТИМІЗАЦІЇ</w:t>
      </w:r>
      <w:r>
        <w:t></w:t>
      </w:r>
      <w:r>
        <w:rPr>
          <w:rFonts w:hint="eastAsia"/>
        </w:rPr>
        <w:t>ФУНКЦІОНУВАННЯ</w:t>
      </w:r>
      <w:r>
        <w:t></w:t>
      </w:r>
      <w:r>
        <w:rPr>
          <w:rFonts w:hint="eastAsia"/>
        </w:rPr>
        <w:t>МЕХАНІЗМІВ</w:t>
      </w:r>
      <w:r>
        <w:t></w:t>
      </w:r>
      <w:r>
        <w:rPr>
          <w:rFonts w:hint="eastAsia"/>
        </w:rPr>
        <w:t>РЕАЛІЗАЦІЇ</w:t>
      </w:r>
      <w:r>
        <w:t></w:t>
      </w:r>
      <w:r>
        <w:rPr>
          <w:rFonts w:hint="eastAsia"/>
        </w:rPr>
        <w:t>СОЦІАЛЬНОЇ</w:t>
      </w:r>
      <w:r>
        <w:t></w:t>
      </w:r>
      <w:r>
        <w:rPr>
          <w:rFonts w:hint="eastAsia"/>
        </w:rPr>
        <w:t>ПОЛІТИКИ</w:t>
      </w:r>
      <w:r>
        <w:t></w:t>
      </w:r>
      <w:r>
        <w:rPr>
          <w:rFonts w:hint="eastAsia"/>
        </w:rPr>
        <w:t>УКРАЇНИ</w:t>
      </w:r>
      <w:r>
        <w:tab/>
      </w:r>
      <w:r>
        <w:t></w:t>
      </w:r>
      <w:r>
        <w:t></w:t>
      </w:r>
      <w:r>
        <w:t></w:t>
      </w:r>
    </w:p>
    <w:p w:rsidR="00DF0225" w:rsidRDefault="00DF0225" w:rsidP="00DF0225">
      <w:r>
        <w:t></w:t>
      </w:r>
      <w:r>
        <w:t></w:t>
      </w:r>
      <w:r>
        <w:t></w:t>
      </w:r>
      <w:r>
        <w:t></w:t>
      </w:r>
      <w:r>
        <w:tab/>
      </w:r>
      <w:r>
        <w:t></w:t>
      </w:r>
      <w:r>
        <w:rPr>
          <w:rFonts w:hint="eastAsia"/>
        </w:rPr>
        <w:t>Удосконалення</w:t>
      </w:r>
      <w:r>
        <w:t></w:t>
      </w:r>
      <w:r>
        <w:rPr>
          <w:rFonts w:hint="eastAsia"/>
        </w:rPr>
        <w:t>механізмів</w:t>
      </w:r>
      <w:r>
        <w:t></w:t>
      </w:r>
      <w:r>
        <w:rPr>
          <w:rFonts w:hint="eastAsia"/>
        </w:rPr>
        <w:t>реалізації</w:t>
      </w:r>
      <w:r>
        <w:t></w:t>
      </w:r>
      <w:r>
        <w:rPr>
          <w:rFonts w:hint="eastAsia"/>
        </w:rPr>
        <w:t>соціальної</w:t>
      </w:r>
      <w:r>
        <w:t></w:t>
      </w:r>
      <w:r>
        <w:rPr>
          <w:rFonts w:hint="eastAsia"/>
        </w:rPr>
        <w:t>політики</w:t>
      </w:r>
      <w:r>
        <w:t></w:t>
      </w:r>
      <w:r>
        <w:rPr>
          <w:rFonts w:hint="eastAsia"/>
        </w:rPr>
        <w:t>України</w:t>
      </w:r>
      <w:r>
        <w:t></w:t>
      </w:r>
      <w:r>
        <w:t></w:t>
      </w:r>
      <w:r>
        <w:t></w:t>
      </w:r>
      <w:r>
        <w:t></w:t>
      </w:r>
    </w:p>
    <w:p w:rsidR="00DF0225" w:rsidRDefault="00DF0225" w:rsidP="00DF0225">
      <w:r>
        <w:t></w:t>
      </w:r>
      <w:r>
        <w:t></w:t>
      </w:r>
      <w:r>
        <w:t></w:t>
      </w:r>
      <w:r>
        <w:t></w:t>
      </w:r>
      <w:r>
        <w:t></w:t>
      </w:r>
      <w:r>
        <w:t></w:t>
      </w:r>
      <w:r>
        <w:tab/>
      </w:r>
      <w:r>
        <w:t></w:t>
      </w:r>
      <w:r>
        <w:rPr>
          <w:rFonts w:hint="eastAsia"/>
        </w:rPr>
        <w:t>Удосконалення</w:t>
      </w:r>
      <w:r>
        <w:t></w:t>
      </w:r>
      <w:r>
        <w:rPr>
          <w:rFonts w:hint="eastAsia"/>
        </w:rPr>
        <w:t>нормативно</w:t>
      </w:r>
      <w:r>
        <w:t></w:t>
      </w:r>
      <w:r>
        <w:rPr>
          <w:rFonts w:hint="eastAsia"/>
        </w:rPr>
        <w:t>правового</w:t>
      </w:r>
      <w:r>
        <w:t></w:t>
      </w:r>
      <w:r>
        <w:rPr>
          <w:rFonts w:hint="eastAsia"/>
        </w:rPr>
        <w:t>механізму</w:t>
      </w:r>
      <w:r>
        <w:t></w:t>
      </w:r>
      <w:r>
        <w:rPr>
          <w:rFonts w:hint="eastAsia"/>
        </w:rPr>
        <w:t>реалізації</w:t>
      </w:r>
      <w:r>
        <w:t></w:t>
      </w:r>
      <w:r>
        <w:rPr>
          <w:rFonts w:hint="eastAsia"/>
        </w:rPr>
        <w:t>соціальної</w:t>
      </w:r>
      <w:r>
        <w:t></w:t>
      </w:r>
      <w:r>
        <w:rPr>
          <w:rFonts w:hint="eastAsia"/>
        </w:rPr>
        <w:t>політики</w:t>
      </w:r>
      <w:r>
        <w:t></w:t>
      </w:r>
      <w:r>
        <w:rPr>
          <w:rFonts w:hint="eastAsia"/>
        </w:rPr>
        <w:t>України</w:t>
      </w:r>
      <w:r>
        <w:tab/>
      </w:r>
      <w:r>
        <w:t></w:t>
      </w:r>
      <w:r>
        <w:t></w:t>
      </w:r>
      <w:r>
        <w:t></w:t>
      </w:r>
    </w:p>
    <w:p w:rsidR="00DF0225" w:rsidRDefault="00DF0225" w:rsidP="00DF0225">
      <w:r>
        <w:t></w:t>
      </w:r>
      <w:r>
        <w:t></w:t>
      </w:r>
      <w:r>
        <w:t></w:t>
      </w:r>
      <w:r>
        <w:t></w:t>
      </w:r>
      <w:r>
        <w:t></w:t>
      </w:r>
      <w:r>
        <w:t></w:t>
      </w:r>
      <w:r>
        <w:tab/>
      </w:r>
      <w:r>
        <w:t></w:t>
      </w:r>
      <w:r>
        <w:rPr>
          <w:rFonts w:hint="eastAsia"/>
        </w:rPr>
        <w:t>Удосконалення</w:t>
      </w:r>
      <w:r>
        <w:t></w:t>
      </w:r>
      <w:r>
        <w:rPr>
          <w:rFonts w:hint="eastAsia"/>
        </w:rPr>
        <w:t>організаційно</w:t>
      </w:r>
      <w:r>
        <w:t></w:t>
      </w:r>
      <w:r>
        <w:rPr>
          <w:rFonts w:hint="eastAsia"/>
        </w:rPr>
        <w:t>інституційного</w:t>
      </w:r>
      <w:r>
        <w:t></w:t>
      </w:r>
      <w:r>
        <w:rPr>
          <w:rFonts w:hint="eastAsia"/>
        </w:rPr>
        <w:t>механізму</w:t>
      </w:r>
      <w:r>
        <w:t></w:t>
      </w:r>
      <w:r>
        <w:rPr>
          <w:rFonts w:hint="eastAsia"/>
        </w:rPr>
        <w:t>реалізації</w:t>
      </w:r>
      <w:r>
        <w:t></w:t>
      </w:r>
      <w:r>
        <w:rPr>
          <w:rFonts w:hint="eastAsia"/>
        </w:rPr>
        <w:t>соціальної</w:t>
      </w:r>
      <w:r>
        <w:t></w:t>
      </w:r>
      <w:r>
        <w:rPr>
          <w:rFonts w:hint="eastAsia"/>
        </w:rPr>
        <w:t>політики</w:t>
      </w:r>
      <w:r>
        <w:t></w:t>
      </w:r>
      <w:r>
        <w:rPr>
          <w:rFonts w:hint="eastAsia"/>
        </w:rPr>
        <w:t>України</w:t>
      </w:r>
      <w:r>
        <w:tab/>
      </w:r>
      <w:r>
        <w:t></w:t>
      </w:r>
      <w:r>
        <w:t></w:t>
      </w:r>
      <w:r>
        <w:t></w:t>
      </w:r>
    </w:p>
    <w:p w:rsidR="00DF0225" w:rsidRDefault="00DF0225" w:rsidP="00DF0225">
      <w:r>
        <w:t></w:t>
      </w:r>
      <w:r>
        <w:t></w:t>
      </w:r>
      <w:r>
        <w:t></w:t>
      </w:r>
      <w:r>
        <w:t></w:t>
      </w:r>
      <w:r>
        <w:t></w:t>
      </w:r>
      <w:r>
        <w:t></w:t>
      </w:r>
      <w:r>
        <w:tab/>
      </w:r>
      <w:r>
        <w:t></w:t>
      </w:r>
      <w:r>
        <w:rPr>
          <w:rFonts w:hint="eastAsia"/>
        </w:rPr>
        <w:t>Удосконалення</w:t>
      </w:r>
      <w:r>
        <w:t></w:t>
      </w:r>
      <w:r>
        <w:rPr>
          <w:rFonts w:hint="eastAsia"/>
        </w:rPr>
        <w:t>фінансово</w:t>
      </w:r>
      <w:r>
        <w:t></w:t>
      </w:r>
      <w:r>
        <w:rPr>
          <w:rFonts w:hint="eastAsia"/>
        </w:rPr>
        <w:t>економічного</w:t>
      </w:r>
      <w:r>
        <w:t></w:t>
      </w:r>
      <w:r>
        <w:rPr>
          <w:rFonts w:hint="eastAsia"/>
        </w:rPr>
        <w:t>механізму</w:t>
      </w:r>
      <w:r>
        <w:t></w:t>
      </w:r>
      <w:r>
        <w:rPr>
          <w:rFonts w:hint="eastAsia"/>
        </w:rPr>
        <w:t>реалізації</w:t>
      </w:r>
      <w:r>
        <w:t></w:t>
      </w:r>
      <w:r>
        <w:rPr>
          <w:rFonts w:hint="eastAsia"/>
        </w:rPr>
        <w:t>соціальної</w:t>
      </w:r>
      <w:r>
        <w:t></w:t>
      </w:r>
      <w:r>
        <w:rPr>
          <w:rFonts w:hint="eastAsia"/>
        </w:rPr>
        <w:t>політики</w:t>
      </w:r>
      <w:r>
        <w:t></w:t>
      </w:r>
      <w:r>
        <w:rPr>
          <w:rFonts w:hint="eastAsia"/>
        </w:rPr>
        <w:t>України</w:t>
      </w:r>
      <w:r>
        <w:tab/>
      </w:r>
      <w:r>
        <w:t></w:t>
      </w:r>
      <w:r>
        <w:t></w:t>
      </w:r>
      <w:r>
        <w:t></w:t>
      </w:r>
    </w:p>
    <w:p w:rsidR="00DF0225" w:rsidRDefault="00DF0225" w:rsidP="00DF0225">
      <w:r>
        <w:t></w:t>
      </w:r>
      <w:r>
        <w:t></w:t>
      </w:r>
      <w:r>
        <w:t></w:t>
      </w:r>
      <w:r>
        <w:t></w:t>
      </w:r>
      <w:r>
        <w:t></w:t>
      </w:r>
      <w:r>
        <w:t></w:t>
      </w:r>
      <w:r>
        <w:tab/>
      </w:r>
      <w:r>
        <w:t></w:t>
      </w:r>
      <w:r>
        <w:rPr>
          <w:rFonts w:hint="eastAsia"/>
        </w:rPr>
        <w:t>Удосконалення</w:t>
      </w:r>
      <w:r>
        <w:t></w:t>
      </w:r>
      <w:r>
        <w:rPr>
          <w:rFonts w:hint="eastAsia"/>
        </w:rPr>
        <w:t>інформаційного</w:t>
      </w:r>
      <w:r>
        <w:t></w:t>
      </w:r>
      <w:r>
        <w:rPr>
          <w:rFonts w:hint="eastAsia"/>
        </w:rPr>
        <w:t>механізму</w:t>
      </w:r>
      <w:r>
        <w:t></w:t>
      </w:r>
      <w:r>
        <w:rPr>
          <w:rFonts w:hint="eastAsia"/>
        </w:rPr>
        <w:t>реалізації</w:t>
      </w:r>
      <w:r>
        <w:t></w:t>
      </w:r>
      <w:r>
        <w:rPr>
          <w:rFonts w:hint="eastAsia"/>
        </w:rPr>
        <w:t>соціальної</w:t>
      </w:r>
      <w:r>
        <w:t></w:t>
      </w:r>
      <w:r>
        <w:rPr>
          <w:rFonts w:hint="eastAsia"/>
        </w:rPr>
        <w:t>політики</w:t>
      </w:r>
      <w:r>
        <w:t></w:t>
      </w:r>
      <w:r>
        <w:rPr>
          <w:rFonts w:hint="eastAsia"/>
        </w:rPr>
        <w:t>України</w:t>
      </w:r>
      <w:r>
        <w:tab/>
      </w:r>
      <w:r>
        <w:t></w:t>
      </w:r>
      <w:r>
        <w:t></w:t>
      </w:r>
      <w:r>
        <w:t></w:t>
      </w:r>
    </w:p>
    <w:p w:rsidR="00DF0225" w:rsidRDefault="00DF0225" w:rsidP="00DF0225">
      <w:r>
        <w:t></w:t>
      </w:r>
      <w:r>
        <w:t></w:t>
      </w:r>
      <w:r>
        <w:t></w:t>
      </w:r>
      <w:r>
        <w:t></w:t>
      </w:r>
      <w:r>
        <w:t></w:t>
      </w:r>
      <w:r>
        <w:t></w:t>
      </w:r>
      <w:r>
        <w:tab/>
      </w:r>
      <w:r>
        <w:t></w:t>
      </w:r>
      <w:r>
        <w:rPr>
          <w:rFonts w:hint="eastAsia"/>
        </w:rPr>
        <w:t>Удосконалення</w:t>
      </w:r>
      <w:r>
        <w:t></w:t>
      </w:r>
      <w:r>
        <w:rPr>
          <w:rFonts w:hint="eastAsia"/>
        </w:rPr>
        <w:t>науково</w:t>
      </w:r>
      <w:r>
        <w:t></w:t>
      </w:r>
      <w:r>
        <w:rPr>
          <w:rFonts w:hint="eastAsia"/>
        </w:rPr>
        <w:t>інноваційного</w:t>
      </w:r>
      <w:r>
        <w:t></w:t>
      </w:r>
      <w:r>
        <w:rPr>
          <w:rFonts w:hint="eastAsia"/>
        </w:rPr>
        <w:t>механізму</w:t>
      </w:r>
      <w:r>
        <w:t></w:t>
      </w:r>
      <w:r>
        <w:rPr>
          <w:rFonts w:hint="eastAsia"/>
        </w:rPr>
        <w:t>реалізації</w:t>
      </w:r>
      <w:r>
        <w:t></w:t>
      </w:r>
      <w:r>
        <w:rPr>
          <w:rFonts w:hint="eastAsia"/>
        </w:rPr>
        <w:t>соціальної</w:t>
      </w:r>
      <w:r>
        <w:t></w:t>
      </w:r>
      <w:r>
        <w:rPr>
          <w:rFonts w:hint="eastAsia"/>
        </w:rPr>
        <w:t>політики</w:t>
      </w:r>
      <w:r>
        <w:t></w:t>
      </w:r>
      <w:r>
        <w:rPr>
          <w:rFonts w:hint="eastAsia"/>
        </w:rPr>
        <w:t>України</w:t>
      </w:r>
      <w:r>
        <w:tab/>
      </w:r>
      <w:r>
        <w:t></w:t>
      </w:r>
      <w:r>
        <w:t></w:t>
      </w:r>
      <w:r>
        <w:t></w:t>
      </w:r>
    </w:p>
    <w:p w:rsidR="00DF0225" w:rsidRDefault="00DF0225" w:rsidP="00DF0225">
      <w:r>
        <w:t></w:t>
      </w:r>
      <w:r>
        <w:t></w:t>
      </w:r>
      <w:r>
        <w:t></w:t>
      </w:r>
      <w:r>
        <w:t></w:t>
      </w:r>
      <w:r>
        <w:t></w:t>
      </w:r>
      <w:r>
        <w:rPr>
          <w:rFonts w:hint="eastAsia"/>
        </w:rPr>
        <w:t>Інвестування</w:t>
      </w:r>
      <w:r>
        <w:t></w:t>
      </w:r>
      <w:r>
        <w:rPr>
          <w:rFonts w:hint="eastAsia"/>
        </w:rPr>
        <w:t>у</w:t>
      </w:r>
      <w:r>
        <w:t></w:t>
      </w:r>
      <w:r>
        <w:rPr>
          <w:rFonts w:hint="eastAsia"/>
        </w:rPr>
        <w:t>розвиток</w:t>
      </w:r>
      <w:r>
        <w:t></w:t>
      </w:r>
      <w:r>
        <w:rPr>
          <w:rFonts w:hint="eastAsia"/>
        </w:rPr>
        <w:t>людського</w:t>
      </w:r>
      <w:r>
        <w:t></w:t>
      </w:r>
      <w:r>
        <w:rPr>
          <w:rFonts w:hint="eastAsia"/>
        </w:rPr>
        <w:t>капіталу</w:t>
      </w:r>
      <w:r>
        <w:t></w:t>
      </w:r>
      <w:r>
        <w:rPr>
          <w:rFonts w:hint="eastAsia"/>
        </w:rPr>
        <w:t>як</w:t>
      </w:r>
      <w:r>
        <w:t></w:t>
      </w:r>
      <w:r>
        <w:rPr>
          <w:rFonts w:hint="eastAsia"/>
        </w:rPr>
        <w:t>інноваційний</w:t>
      </w:r>
      <w:r>
        <w:t></w:t>
      </w:r>
      <w:r>
        <w:rPr>
          <w:rFonts w:hint="eastAsia"/>
        </w:rPr>
        <w:t>шлях</w:t>
      </w:r>
      <w:r>
        <w:t></w:t>
      </w:r>
      <w:r>
        <w:rPr>
          <w:rFonts w:hint="eastAsia"/>
        </w:rPr>
        <w:t>розвитку</w:t>
      </w:r>
      <w:r>
        <w:t></w:t>
      </w:r>
      <w:r>
        <w:rPr>
          <w:rFonts w:hint="eastAsia"/>
        </w:rPr>
        <w:t>соціальної</w:t>
      </w:r>
      <w:r>
        <w:t></w:t>
      </w:r>
      <w:r>
        <w:rPr>
          <w:rFonts w:hint="eastAsia"/>
        </w:rPr>
        <w:t>політики</w:t>
      </w:r>
      <w:r>
        <w:t></w:t>
      </w:r>
      <w:r>
        <w:rPr>
          <w:rFonts w:hint="eastAsia"/>
        </w:rPr>
        <w:t>держави</w:t>
      </w:r>
      <w:r>
        <w:tab/>
      </w:r>
      <w:r>
        <w:t></w:t>
      </w:r>
      <w:r>
        <w:t></w:t>
      </w:r>
      <w:r>
        <w:t></w:t>
      </w:r>
    </w:p>
    <w:p w:rsidR="00DF0225" w:rsidRDefault="00DF0225" w:rsidP="00DF0225">
      <w:r>
        <w:rPr>
          <w:rFonts w:hint="eastAsia"/>
        </w:rPr>
        <w:t>Висновки</w:t>
      </w:r>
      <w:r>
        <w:t></w:t>
      </w:r>
      <w:r>
        <w:rPr>
          <w:rFonts w:hint="eastAsia"/>
        </w:rPr>
        <w:t>до</w:t>
      </w:r>
      <w:r>
        <w:t></w:t>
      </w:r>
      <w:r>
        <w:rPr>
          <w:rFonts w:hint="eastAsia"/>
        </w:rPr>
        <w:t>розділу</w:t>
      </w:r>
      <w:r>
        <w:t></w:t>
      </w:r>
      <w:r>
        <w:t></w:t>
      </w:r>
      <w:r>
        <w:t></w:t>
      </w:r>
      <w:r>
        <w:tab/>
      </w:r>
      <w:r>
        <w:t></w:t>
      </w:r>
      <w:r>
        <w:t></w:t>
      </w:r>
      <w:r>
        <w:t></w:t>
      </w:r>
      <w:r>
        <w:t></w:t>
      </w:r>
    </w:p>
    <w:p w:rsidR="00DF0225" w:rsidRDefault="00DF0225" w:rsidP="00DF0225">
      <w:r>
        <w:rPr>
          <w:rFonts w:hint="eastAsia"/>
        </w:rPr>
        <w:t>ВИСНОВКИ</w:t>
      </w:r>
      <w:r>
        <w:tab/>
      </w:r>
      <w:r>
        <w:t></w:t>
      </w:r>
      <w:r>
        <w:t></w:t>
      </w:r>
      <w:r>
        <w:t></w:t>
      </w:r>
    </w:p>
    <w:p w:rsidR="00DF0225" w:rsidRDefault="00DF0225" w:rsidP="00DF0225"/>
    <w:p w:rsidR="00DF0225" w:rsidRDefault="00DF0225" w:rsidP="00DF0225"/>
    <w:p w:rsidR="00DF0225" w:rsidRDefault="00DF0225" w:rsidP="00DF0225">
      <w:r>
        <w:rPr>
          <w:rFonts w:hint="eastAsia"/>
        </w:rPr>
        <w:t>ВИСНОВКИ</w:t>
      </w:r>
    </w:p>
    <w:p w:rsidR="00DF0225" w:rsidRDefault="00DF0225" w:rsidP="00DF0225">
      <w:r>
        <w:rPr>
          <w:rFonts w:hint="eastAsia"/>
        </w:rPr>
        <w:t>У</w:t>
      </w:r>
      <w:r>
        <w:t></w:t>
      </w:r>
      <w:r>
        <w:rPr>
          <w:rFonts w:hint="eastAsia"/>
        </w:rPr>
        <w:t>дисертаційній</w:t>
      </w:r>
      <w:r>
        <w:t></w:t>
      </w:r>
      <w:r>
        <w:rPr>
          <w:rFonts w:hint="eastAsia"/>
        </w:rPr>
        <w:t>роботі</w:t>
      </w:r>
      <w:r>
        <w:t></w:t>
      </w:r>
      <w:r>
        <w:rPr>
          <w:rFonts w:hint="eastAsia"/>
        </w:rPr>
        <w:t>вирішено</w:t>
      </w:r>
      <w:r>
        <w:t></w:t>
      </w:r>
      <w:r>
        <w:rPr>
          <w:rFonts w:hint="eastAsia"/>
        </w:rPr>
        <w:t>актуальне</w:t>
      </w:r>
      <w:r>
        <w:t></w:t>
      </w:r>
      <w:r>
        <w:rPr>
          <w:rFonts w:hint="eastAsia"/>
        </w:rPr>
        <w:t>наукове</w:t>
      </w:r>
      <w:r>
        <w:t></w:t>
      </w:r>
      <w:r>
        <w:rPr>
          <w:rFonts w:hint="eastAsia"/>
        </w:rPr>
        <w:t>завдання</w:t>
      </w:r>
      <w:r>
        <w:t></w:t>
      </w:r>
      <w:r>
        <w:t></w:t>
      </w:r>
      <w:r>
        <w:rPr>
          <w:rFonts w:hint="eastAsia"/>
        </w:rPr>
        <w:t>яке</w:t>
      </w:r>
      <w:r>
        <w:t></w:t>
      </w:r>
      <w:r>
        <w:rPr>
          <w:rFonts w:hint="eastAsia"/>
        </w:rPr>
        <w:t>полягає</w:t>
      </w:r>
      <w:r>
        <w:t></w:t>
      </w:r>
      <w:r>
        <w:rPr>
          <w:rFonts w:hint="eastAsia"/>
        </w:rPr>
        <w:t>в</w:t>
      </w:r>
      <w:r>
        <w:t></w:t>
      </w:r>
      <w:r>
        <w:rPr>
          <w:rFonts w:hint="eastAsia"/>
        </w:rPr>
        <w:t>теоретико</w:t>
      </w:r>
      <w:r>
        <w:t></w:t>
      </w:r>
      <w:r>
        <w:rPr>
          <w:rFonts w:hint="eastAsia"/>
        </w:rPr>
        <w:t>методологічному</w:t>
      </w:r>
      <w:r>
        <w:t></w:t>
      </w:r>
      <w:r>
        <w:rPr>
          <w:rFonts w:hint="eastAsia"/>
        </w:rPr>
        <w:t>обґрунтуванні</w:t>
      </w:r>
      <w:r>
        <w:t></w:t>
      </w:r>
      <w:r>
        <w:rPr>
          <w:rFonts w:hint="eastAsia"/>
        </w:rPr>
        <w:t>механізмів</w:t>
      </w:r>
      <w:r>
        <w:t></w:t>
      </w:r>
      <w:r>
        <w:rPr>
          <w:rFonts w:hint="eastAsia"/>
        </w:rPr>
        <w:t>реалізації</w:t>
      </w:r>
      <w:r>
        <w:t></w:t>
      </w:r>
      <w:r>
        <w:rPr>
          <w:rFonts w:hint="eastAsia"/>
        </w:rPr>
        <w:t>соціальної</w:t>
      </w:r>
      <w:r>
        <w:t></w:t>
      </w:r>
      <w:r>
        <w:rPr>
          <w:rFonts w:hint="eastAsia"/>
        </w:rPr>
        <w:t>політики</w:t>
      </w:r>
      <w:r>
        <w:t></w:t>
      </w:r>
      <w:r>
        <w:rPr>
          <w:rFonts w:hint="eastAsia"/>
        </w:rPr>
        <w:t>України</w:t>
      </w:r>
      <w:r>
        <w:t></w:t>
      </w:r>
      <w:r>
        <w:rPr>
          <w:rFonts w:hint="eastAsia"/>
        </w:rPr>
        <w:t>в</w:t>
      </w:r>
      <w:r>
        <w:t></w:t>
      </w:r>
      <w:r>
        <w:rPr>
          <w:rFonts w:hint="eastAsia"/>
        </w:rPr>
        <w:t>контексті</w:t>
      </w:r>
      <w:r>
        <w:t></w:t>
      </w:r>
      <w:r>
        <w:rPr>
          <w:rFonts w:hint="eastAsia"/>
        </w:rPr>
        <w:t>інтеграційних</w:t>
      </w:r>
      <w:r>
        <w:t></w:t>
      </w:r>
      <w:r>
        <w:rPr>
          <w:rFonts w:hint="eastAsia"/>
        </w:rPr>
        <w:t>процесів</w:t>
      </w:r>
      <w:r>
        <w:t></w:t>
      </w:r>
      <w:r>
        <w:rPr>
          <w:rFonts w:hint="eastAsia"/>
        </w:rPr>
        <w:t>та</w:t>
      </w:r>
      <w:r>
        <w:t></w:t>
      </w:r>
      <w:r>
        <w:rPr>
          <w:rFonts w:hint="eastAsia"/>
        </w:rPr>
        <w:t>розробці</w:t>
      </w:r>
      <w:r>
        <w:t></w:t>
      </w:r>
      <w:r>
        <w:rPr>
          <w:rFonts w:hint="eastAsia"/>
        </w:rPr>
        <w:t>практичних</w:t>
      </w:r>
      <w:r>
        <w:t></w:t>
      </w:r>
      <w:r>
        <w:rPr>
          <w:rFonts w:hint="eastAsia"/>
        </w:rPr>
        <w:t>рекомендацій</w:t>
      </w:r>
      <w:r>
        <w:t></w:t>
      </w:r>
      <w:r>
        <w:rPr>
          <w:rFonts w:hint="eastAsia"/>
        </w:rPr>
        <w:t>щодо</w:t>
      </w:r>
      <w:r>
        <w:t></w:t>
      </w:r>
      <w:r>
        <w:rPr>
          <w:rFonts w:hint="eastAsia"/>
        </w:rPr>
        <w:t>удосконалення</w:t>
      </w:r>
      <w:r>
        <w:t></w:t>
      </w:r>
      <w:r>
        <w:rPr>
          <w:rFonts w:hint="eastAsia"/>
        </w:rPr>
        <w:t>діяльності</w:t>
      </w:r>
      <w:r>
        <w:t></w:t>
      </w:r>
      <w:r>
        <w:rPr>
          <w:rFonts w:hint="eastAsia"/>
        </w:rPr>
        <w:t>органів</w:t>
      </w:r>
      <w:r>
        <w:t></w:t>
      </w:r>
      <w:r>
        <w:rPr>
          <w:rFonts w:hint="eastAsia"/>
        </w:rPr>
        <w:t>влади</w:t>
      </w:r>
      <w:r>
        <w:t></w:t>
      </w:r>
      <w:r>
        <w:rPr>
          <w:rFonts w:hint="eastAsia"/>
        </w:rPr>
        <w:t>у</w:t>
      </w:r>
      <w:r>
        <w:t></w:t>
      </w:r>
      <w:r>
        <w:rPr>
          <w:rFonts w:hint="eastAsia"/>
        </w:rPr>
        <w:t>даній</w:t>
      </w:r>
      <w:r>
        <w:t></w:t>
      </w:r>
      <w:r>
        <w:rPr>
          <w:rFonts w:hint="eastAsia"/>
        </w:rPr>
        <w:t>сфері</w:t>
      </w:r>
      <w:r>
        <w:t></w:t>
      </w:r>
      <w:r>
        <w:t></w:t>
      </w:r>
      <w:r>
        <w:rPr>
          <w:rFonts w:hint="eastAsia"/>
        </w:rPr>
        <w:t>Результати</w:t>
      </w:r>
      <w:r>
        <w:t></w:t>
      </w:r>
      <w:r>
        <w:t></w:t>
      </w:r>
      <w:r>
        <w:rPr>
          <w:rFonts w:hint="eastAsia"/>
        </w:rPr>
        <w:t>отримані</w:t>
      </w:r>
      <w:r>
        <w:t></w:t>
      </w:r>
      <w:r>
        <w:rPr>
          <w:rFonts w:hint="eastAsia"/>
        </w:rPr>
        <w:t>в</w:t>
      </w:r>
      <w:r>
        <w:t></w:t>
      </w:r>
      <w:r>
        <w:rPr>
          <w:rFonts w:hint="eastAsia"/>
        </w:rPr>
        <w:t>процесі</w:t>
      </w:r>
      <w:r>
        <w:t></w:t>
      </w:r>
      <w:r>
        <w:rPr>
          <w:rFonts w:hint="eastAsia"/>
        </w:rPr>
        <w:t>дослідження</w:t>
      </w:r>
      <w:r>
        <w:t></w:t>
      </w:r>
      <w:r>
        <w:t></w:t>
      </w:r>
      <w:r>
        <w:rPr>
          <w:rFonts w:hint="eastAsia"/>
        </w:rPr>
        <w:t>підтверджують</w:t>
      </w:r>
      <w:r>
        <w:t></w:t>
      </w:r>
      <w:r>
        <w:rPr>
          <w:rFonts w:hint="eastAsia"/>
        </w:rPr>
        <w:t>досягнення</w:t>
      </w:r>
      <w:r>
        <w:t></w:t>
      </w:r>
      <w:r>
        <w:rPr>
          <w:rFonts w:hint="eastAsia"/>
        </w:rPr>
        <w:t>поставленої</w:t>
      </w:r>
      <w:r>
        <w:t></w:t>
      </w:r>
      <w:r>
        <w:rPr>
          <w:rFonts w:hint="eastAsia"/>
        </w:rPr>
        <w:t>мети</w:t>
      </w:r>
      <w:r>
        <w:t></w:t>
      </w:r>
      <w:r>
        <w:rPr>
          <w:rFonts w:hint="eastAsia"/>
        </w:rPr>
        <w:t>й</w:t>
      </w:r>
      <w:r>
        <w:t></w:t>
      </w:r>
      <w:r>
        <w:rPr>
          <w:rFonts w:hint="eastAsia"/>
        </w:rPr>
        <w:t>вирішення</w:t>
      </w:r>
      <w:r>
        <w:t></w:t>
      </w:r>
      <w:r>
        <w:rPr>
          <w:rFonts w:hint="eastAsia"/>
        </w:rPr>
        <w:t>завдань</w:t>
      </w:r>
      <w:r>
        <w:t></w:t>
      </w:r>
      <w:r>
        <w:t></w:t>
      </w:r>
      <w:r>
        <w:rPr>
          <w:rFonts w:hint="eastAsia"/>
        </w:rPr>
        <w:t>дають</w:t>
      </w:r>
      <w:r>
        <w:t></w:t>
      </w:r>
      <w:r>
        <w:rPr>
          <w:rFonts w:hint="eastAsia"/>
        </w:rPr>
        <w:t>підстави</w:t>
      </w:r>
      <w:r>
        <w:t></w:t>
      </w:r>
      <w:r>
        <w:rPr>
          <w:rFonts w:hint="eastAsia"/>
        </w:rPr>
        <w:t>сформулювати</w:t>
      </w:r>
      <w:r>
        <w:t></w:t>
      </w:r>
      <w:r>
        <w:rPr>
          <w:rFonts w:hint="eastAsia"/>
        </w:rPr>
        <w:t>наступні</w:t>
      </w:r>
      <w:r>
        <w:t></w:t>
      </w:r>
      <w:r>
        <w:rPr>
          <w:rFonts w:hint="eastAsia"/>
        </w:rPr>
        <w:t>висновки</w:t>
      </w:r>
      <w:r>
        <w:t></w:t>
      </w:r>
      <w:r>
        <w:rPr>
          <w:rFonts w:hint="eastAsia"/>
        </w:rPr>
        <w:t>і</w:t>
      </w:r>
      <w:r>
        <w:t></w:t>
      </w:r>
      <w:r>
        <w:rPr>
          <w:rFonts w:hint="eastAsia"/>
        </w:rPr>
        <w:t>практичні</w:t>
      </w:r>
      <w:r>
        <w:t></w:t>
      </w:r>
      <w:r>
        <w:rPr>
          <w:rFonts w:hint="eastAsia"/>
        </w:rPr>
        <w:t>рекомендації</w:t>
      </w:r>
      <w:r>
        <w:t></w:t>
      </w:r>
    </w:p>
    <w:p w:rsidR="00DF0225" w:rsidRDefault="00DF0225" w:rsidP="00DF0225">
      <w:r>
        <w:t></w:t>
      </w:r>
      <w:r>
        <w:t></w:t>
      </w:r>
      <w:r>
        <w:tab/>
      </w:r>
      <w:r>
        <w:t></w:t>
      </w:r>
      <w:r>
        <w:rPr>
          <w:rFonts w:hint="eastAsia"/>
        </w:rPr>
        <w:t>Охарактеризовано</w:t>
      </w:r>
      <w:r>
        <w:t></w:t>
      </w:r>
      <w:r>
        <w:rPr>
          <w:rFonts w:hint="eastAsia"/>
        </w:rPr>
        <w:t>соціальну</w:t>
      </w:r>
      <w:r>
        <w:t></w:t>
      </w:r>
      <w:r>
        <w:rPr>
          <w:rFonts w:hint="eastAsia"/>
        </w:rPr>
        <w:t>політику</w:t>
      </w:r>
      <w:r>
        <w:t></w:t>
      </w:r>
      <w:r>
        <w:rPr>
          <w:rFonts w:hint="eastAsia"/>
        </w:rPr>
        <w:t>як</w:t>
      </w:r>
      <w:r>
        <w:t></w:t>
      </w:r>
      <w:r>
        <w:rPr>
          <w:rFonts w:hint="eastAsia"/>
        </w:rPr>
        <w:t>складову</w:t>
      </w:r>
      <w:r>
        <w:t></w:t>
      </w:r>
      <w:r>
        <w:rPr>
          <w:rFonts w:hint="eastAsia"/>
        </w:rPr>
        <w:t>державної</w:t>
      </w:r>
      <w:r>
        <w:t></w:t>
      </w:r>
      <w:r>
        <w:rPr>
          <w:rFonts w:hint="eastAsia"/>
        </w:rPr>
        <w:t>політики</w:t>
      </w:r>
      <w:r>
        <w:t></w:t>
      </w:r>
      <w:r>
        <w:rPr>
          <w:rFonts w:hint="eastAsia"/>
        </w:rPr>
        <w:t>та</w:t>
      </w:r>
      <w:r>
        <w:t></w:t>
      </w:r>
      <w:r>
        <w:rPr>
          <w:rFonts w:hint="eastAsia"/>
        </w:rPr>
        <w:t>виділено</w:t>
      </w:r>
      <w:r>
        <w:t></w:t>
      </w:r>
      <w:r>
        <w:rPr>
          <w:rFonts w:hint="eastAsia"/>
        </w:rPr>
        <w:t>підходи</w:t>
      </w:r>
      <w:r>
        <w:t></w:t>
      </w:r>
      <w:r>
        <w:rPr>
          <w:rFonts w:hint="eastAsia"/>
        </w:rPr>
        <w:t>до</w:t>
      </w:r>
      <w:r>
        <w:t></w:t>
      </w:r>
      <w:r>
        <w:rPr>
          <w:rFonts w:hint="eastAsia"/>
        </w:rPr>
        <w:t>визна</w:t>
      </w:r>
      <w:r>
        <w:rPr>
          <w:rFonts w:hint="eastAsia"/>
        </w:rPr>
        <w:lastRenderedPageBreak/>
        <w:t>чення</w:t>
      </w:r>
      <w:r>
        <w:t></w:t>
      </w:r>
      <w:r>
        <w:rPr>
          <w:rFonts w:hint="eastAsia"/>
        </w:rPr>
        <w:t>соціальної</w:t>
      </w:r>
      <w:r>
        <w:t></w:t>
      </w:r>
      <w:r>
        <w:rPr>
          <w:rFonts w:hint="eastAsia"/>
        </w:rPr>
        <w:t>політики</w:t>
      </w:r>
      <w:r>
        <w:t></w:t>
      </w:r>
      <w:r>
        <w:t></w:t>
      </w:r>
      <w:r>
        <w:rPr>
          <w:rFonts w:hint="eastAsia"/>
        </w:rPr>
        <w:t>серед</w:t>
      </w:r>
      <w:r>
        <w:t></w:t>
      </w:r>
      <w:r>
        <w:rPr>
          <w:rFonts w:hint="eastAsia"/>
        </w:rPr>
        <w:t>яких</w:t>
      </w:r>
      <w:r>
        <w:t></w:t>
      </w:r>
      <w:r>
        <w:rPr>
          <w:rFonts w:hint="eastAsia"/>
        </w:rPr>
        <w:t>ідейно</w:t>
      </w:r>
      <w:r>
        <w:t></w:t>
      </w:r>
      <w:r>
        <w:rPr>
          <w:rFonts w:hint="eastAsia"/>
        </w:rPr>
        <w:t>діяльнісний</w:t>
      </w:r>
      <w:r>
        <w:t></w:t>
      </w:r>
      <w:r>
        <w:rPr>
          <w:rFonts w:hint="eastAsia"/>
        </w:rPr>
        <w:t>та</w:t>
      </w:r>
      <w:r>
        <w:t></w:t>
      </w:r>
      <w:r>
        <w:rPr>
          <w:rFonts w:hint="eastAsia"/>
        </w:rPr>
        <w:t>системний</w:t>
      </w:r>
      <w:r>
        <w:t></w:t>
      </w:r>
      <w:r>
        <w:t></w:t>
      </w:r>
      <w:r>
        <w:rPr>
          <w:rFonts w:hint="eastAsia"/>
        </w:rPr>
        <w:t>Вони</w:t>
      </w:r>
      <w:r>
        <w:t></w:t>
      </w:r>
      <w:r>
        <w:rPr>
          <w:rFonts w:hint="eastAsia"/>
        </w:rPr>
        <w:t>різняться</w:t>
      </w:r>
      <w:r>
        <w:t></w:t>
      </w:r>
      <w:r>
        <w:rPr>
          <w:rFonts w:hint="eastAsia"/>
        </w:rPr>
        <w:t>об’єктивним</w:t>
      </w:r>
      <w:r>
        <w:t></w:t>
      </w:r>
      <w:r>
        <w:rPr>
          <w:rFonts w:hint="eastAsia"/>
        </w:rPr>
        <w:t>тлумаченням</w:t>
      </w:r>
      <w:r>
        <w:t></w:t>
      </w:r>
      <w:r>
        <w:t></w:t>
      </w:r>
      <w:r>
        <w:rPr>
          <w:rFonts w:hint="eastAsia"/>
        </w:rPr>
        <w:t>проте</w:t>
      </w:r>
      <w:r>
        <w:t></w:t>
      </w:r>
      <w:r>
        <w:t></w:t>
      </w:r>
      <w:r>
        <w:rPr>
          <w:rFonts w:hint="eastAsia"/>
        </w:rPr>
        <w:t>на</w:t>
      </w:r>
      <w:r>
        <w:t></w:t>
      </w:r>
      <w:r>
        <w:rPr>
          <w:rFonts w:hint="eastAsia"/>
        </w:rPr>
        <w:t>нашу</w:t>
      </w:r>
      <w:r>
        <w:t></w:t>
      </w:r>
      <w:r>
        <w:rPr>
          <w:rFonts w:hint="eastAsia"/>
        </w:rPr>
        <w:t>думку</w:t>
      </w:r>
      <w:r>
        <w:t></w:t>
      </w:r>
      <w:r>
        <w:t></w:t>
      </w:r>
      <w:r>
        <w:rPr>
          <w:rFonts w:hint="eastAsia"/>
        </w:rPr>
        <w:t>сутність</w:t>
      </w:r>
      <w:r>
        <w:t></w:t>
      </w:r>
      <w:r>
        <w:rPr>
          <w:rFonts w:hint="eastAsia"/>
        </w:rPr>
        <w:t>соціальної</w:t>
      </w:r>
      <w:r>
        <w:t></w:t>
      </w:r>
      <w:r>
        <w:rPr>
          <w:rFonts w:hint="eastAsia"/>
        </w:rPr>
        <w:t>політики</w:t>
      </w:r>
      <w:r>
        <w:t></w:t>
      </w:r>
      <w:r>
        <w:rPr>
          <w:rFonts w:hint="eastAsia"/>
        </w:rPr>
        <w:t>виражається</w:t>
      </w:r>
      <w:r>
        <w:t></w:t>
      </w:r>
      <w:r>
        <w:rPr>
          <w:rFonts w:hint="eastAsia"/>
        </w:rPr>
        <w:t>не</w:t>
      </w:r>
      <w:r>
        <w:t></w:t>
      </w:r>
      <w:r>
        <w:rPr>
          <w:rFonts w:hint="eastAsia"/>
        </w:rPr>
        <w:t>стільки</w:t>
      </w:r>
      <w:r>
        <w:t></w:t>
      </w:r>
      <w:r>
        <w:rPr>
          <w:rFonts w:hint="eastAsia"/>
        </w:rPr>
        <w:t>в</w:t>
      </w:r>
      <w:r>
        <w:t></w:t>
      </w:r>
      <w:r>
        <w:rPr>
          <w:rFonts w:hint="eastAsia"/>
        </w:rPr>
        <w:t>діяльності</w:t>
      </w:r>
      <w:r>
        <w:t></w:t>
      </w:r>
      <w:r>
        <w:rPr>
          <w:rFonts w:hint="eastAsia"/>
        </w:rPr>
        <w:t>організацій</w:t>
      </w:r>
      <w:r>
        <w:t></w:t>
      </w:r>
      <w:r>
        <w:t></w:t>
      </w:r>
      <w:r>
        <w:rPr>
          <w:rFonts w:hint="eastAsia"/>
        </w:rPr>
        <w:t>скільки</w:t>
      </w:r>
      <w:r>
        <w:t></w:t>
      </w:r>
      <w:r>
        <w:rPr>
          <w:rFonts w:hint="eastAsia"/>
        </w:rPr>
        <w:t>у</w:t>
      </w:r>
      <w:r>
        <w:t></w:t>
      </w:r>
      <w:r>
        <w:rPr>
          <w:rFonts w:hint="eastAsia"/>
        </w:rPr>
        <w:t>здійсненні</w:t>
      </w:r>
      <w:r>
        <w:t></w:t>
      </w:r>
      <w:r>
        <w:rPr>
          <w:rFonts w:hint="eastAsia"/>
        </w:rPr>
        <w:t>через</w:t>
      </w:r>
      <w:r>
        <w:t></w:t>
      </w:r>
      <w:r>
        <w:rPr>
          <w:rFonts w:hint="eastAsia"/>
        </w:rPr>
        <w:t>зазначені</w:t>
      </w:r>
      <w:r>
        <w:t></w:t>
      </w:r>
      <w:r>
        <w:rPr>
          <w:rFonts w:hint="eastAsia"/>
        </w:rPr>
        <w:t>соціальні</w:t>
      </w:r>
      <w:r>
        <w:t></w:t>
      </w:r>
      <w:r>
        <w:rPr>
          <w:rFonts w:hint="eastAsia"/>
        </w:rPr>
        <w:t>установи</w:t>
      </w:r>
      <w:r>
        <w:t></w:t>
      </w:r>
      <w:r>
        <w:rPr>
          <w:rFonts w:hint="eastAsia"/>
        </w:rPr>
        <w:t>сукупності</w:t>
      </w:r>
      <w:r>
        <w:t></w:t>
      </w:r>
      <w:r>
        <w:rPr>
          <w:rFonts w:hint="eastAsia"/>
        </w:rPr>
        <w:t>різних</w:t>
      </w:r>
      <w:r>
        <w:t></w:t>
      </w:r>
      <w:r>
        <w:rPr>
          <w:rFonts w:hint="eastAsia"/>
        </w:rPr>
        <w:t>заходів</w:t>
      </w:r>
      <w:r>
        <w:t></w:t>
      </w:r>
      <w:r>
        <w:t></w:t>
      </w:r>
      <w:r>
        <w:rPr>
          <w:rFonts w:hint="eastAsia"/>
        </w:rPr>
        <w:t>спрямованих</w:t>
      </w:r>
      <w:r>
        <w:t></w:t>
      </w:r>
      <w:r>
        <w:rPr>
          <w:rFonts w:hint="eastAsia"/>
        </w:rPr>
        <w:t>на</w:t>
      </w:r>
      <w:r>
        <w:t></w:t>
      </w:r>
      <w:r>
        <w:rPr>
          <w:rFonts w:hint="eastAsia"/>
        </w:rPr>
        <w:t>зростання</w:t>
      </w:r>
      <w:r>
        <w:t></w:t>
      </w:r>
      <w:r>
        <w:rPr>
          <w:rFonts w:hint="eastAsia"/>
        </w:rPr>
        <w:t>рівня</w:t>
      </w:r>
      <w:r>
        <w:t></w:t>
      </w:r>
      <w:r>
        <w:rPr>
          <w:rFonts w:hint="eastAsia"/>
        </w:rPr>
        <w:t>суспільного</w:t>
      </w:r>
      <w:r>
        <w:t></w:t>
      </w:r>
      <w:r>
        <w:rPr>
          <w:rFonts w:hint="eastAsia"/>
        </w:rPr>
        <w:t>розвитку</w:t>
      </w:r>
      <w:r>
        <w:t></w:t>
      </w:r>
      <w:r>
        <w:t></w:t>
      </w:r>
      <w:r>
        <w:rPr>
          <w:rFonts w:hint="eastAsia"/>
        </w:rPr>
        <w:t>у</w:t>
      </w:r>
      <w:r>
        <w:t></w:t>
      </w:r>
      <w:r>
        <w:rPr>
          <w:rFonts w:hint="eastAsia"/>
        </w:rPr>
        <w:t>процесі</w:t>
      </w:r>
      <w:r>
        <w:t></w:t>
      </w:r>
      <w:r>
        <w:rPr>
          <w:rFonts w:hint="eastAsia"/>
        </w:rPr>
        <w:t>реалізації</w:t>
      </w:r>
      <w:r>
        <w:t></w:t>
      </w:r>
      <w:r>
        <w:rPr>
          <w:rFonts w:hint="eastAsia"/>
        </w:rPr>
        <w:t>яких</w:t>
      </w:r>
      <w:r>
        <w:t></w:t>
      </w:r>
      <w:r>
        <w:rPr>
          <w:rFonts w:hint="eastAsia"/>
        </w:rPr>
        <w:t>формуються</w:t>
      </w:r>
      <w:r>
        <w:t></w:t>
      </w:r>
      <w:r>
        <w:rPr>
          <w:rFonts w:hint="eastAsia"/>
        </w:rPr>
        <w:t>взаємозв</w:t>
      </w:r>
      <w:r>
        <w:t></w:t>
      </w:r>
      <w:r>
        <w:rPr>
          <w:rFonts w:hint="eastAsia"/>
        </w:rPr>
        <w:t>язки</w:t>
      </w:r>
      <w:r>
        <w:t></w:t>
      </w:r>
      <w:r>
        <w:rPr>
          <w:rFonts w:hint="eastAsia"/>
        </w:rPr>
        <w:t>між</w:t>
      </w:r>
      <w:r>
        <w:t></w:t>
      </w:r>
      <w:r>
        <w:rPr>
          <w:rFonts w:hint="eastAsia"/>
        </w:rPr>
        <w:t>суб’єктами</w:t>
      </w:r>
      <w:r>
        <w:t></w:t>
      </w:r>
      <w:r>
        <w:rPr>
          <w:rFonts w:hint="eastAsia"/>
        </w:rPr>
        <w:t>в</w:t>
      </w:r>
      <w:r>
        <w:t></w:t>
      </w:r>
      <w:r>
        <w:rPr>
          <w:rFonts w:hint="eastAsia"/>
        </w:rPr>
        <w:t>суспільстві</w:t>
      </w:r>
      <w:r>
        <w:t></w:t>
      </w:r>
      <w:r>
        <w:t></w:t>
      </w:r>
      <w:r>
        <w:rPr>
          <w:rFonts w:hint="eastAsia"/>
        </w:rPr>
        <w:t>При</w:t>
      </w:r>
      <w:r>
        <w:t></w:t>
      </w:r>
      <w:r>
        <w:rPr>
          <w:rFonts w:hint="eastAsia"/>
        </w:rPr>
        <w:t>цьому</w:t>
      </w:r>
      <w:r>
        <w:t></w:t>
      </w:r>
      <w:r>
        <w:rPr>
          <w:rFonts w:hint="eastAsia"/>
        </w:rPr>
        <w:t>запропоновано</w:t>
      </w:r>
      <w:r>
        <w:t></w:t>
      </w:r>
      <w:r>
        <w:rPr>
          <w:rFonts w:hint="eastAsia"/>
        </w:rPr>
        <w:t>авторське</w:t>
      </w:r>
      <w:r>
        <w:t></w:t>
      </w:r>
      <w:r>
        <w:rPr>
          <w:rFonts w:hint="eastAsia"/>
        </w:rPr>
        <w:t>визначення</w:t>
      </w:r>
      <w:r>
        <w:t></w:t>
      </w:r>
      <w:r>
        <w:rPr>
          <w:rFonts w:hint="eastAsia"/>
        </w:rPr>
        <w:t>соціальної</w:t>
      </w:r>
      <w:r>
        <w:t></w:t>
      </w:r>
      <w:r>
        <w:rPr>
          <w:rFonts w:hint="eastAsia"/>
        </w:rPr>
        <w:t>політики</w:t>
      </w:r>
      <w:r>
        <w:t></w:t>
      </w:r>
      <w:r>
        <w:t></w:t>
      </w:r>
      <w:r>
        <w:rPr>
          <w:rFonts w:hint="eastAsia"/>
        </w:rPr>
        <w:t>під</w:t>
      </w:r>
      <w:r>
        <w:t></w:t>
      </w:r>
      <w:r>
        <w:rPr>
          <w:rFonts w:hint="eastAsia"/>
        </w:rPr>
        <w:t>якою</w:t>
      </w:r>
      <w:r>
        <w:t></w:t>
      </w:r>
      <w:r>
        <w:rPr>
          <w:rFonts w:hint="eastAsia"/>
        </w:rPr>
        <w:t>слід</w:t>
      </w:r>
      <w:r>
        <w:t></w:t>
      </w:r>
      <w:r>
        <w:rPr>
          <w:rFonts w:hint="eastAsia"/>
        </w:rPr>
        <w:t>розуміти</w:t>
      </w:r>
      <w:r>
        <w:t></w:t>
      </w:r>
      <w:r>
        <w:rPr>
          <w:rFonts w:hint="eastAsia"/>
        </w:rPr>
        <w:t>складову</w:t>
      </w:r>
      <w:r>
        <w:t></w:t>
      </w:r>
      <w:r>
        <w:rPr>
          <w:rFonts w:hint="eastAsia"/>
        </w:rPr>
        <w:t>частину</w:t>
      </w:r>
      <w:r>
        <w:t></w:t>
      </w:r>
      <w:r>
        <w:rPr>
          <w:rFonts w:hint="eastAsia"/>
        </w:rPr>
        <w:t>державної</w:t>
      </w:r>
      <w:r>
        <w:t></w:t>
      </w:r>
      <w:r>
        <w:rPr>
          <w:rFonts w:hint="eastAsia"/>
        </w:rPr>
        <w:t>політики</w:t>
      </w:r>
      <w:r>
        <w:t></w:t>
      </w:r>
      <w:r>
        <w:rPr>
          <w:rFonts w:hint="eastAsia"/>
        </w:rPr>
        <w:t>перерозподілу</w:t>
      </w:r>
      <w:r>
        <w:t></w:t>
      </w:r>
      <w:r>
        <w:rPr>
          <w:rFonts w:hint="eastAsia"/>
        </w:rPr>
        <w:t>суспільних</w:t>
      </w:r>
      <w:r>
        <w:t></w:t>
      </w:r>
      <w:r>
        <w:rPr>
          <w:rFonts w:hint="eastAsia"/>
        </w:rPr>
        <w:t>благ</w:t>
      </w:r>
      <w:r>
        <w:t></w:t>
      </w:r>
      <w:r>
        <w:rPr>
          <w:rFonts w:hint="eastAsia"/>
        </w:rPr>
        <w:t>і</w:t>
      </w:r>
      <w:r>
        <w:t></w:t>
      </w:r>
      <w:r>
        <w:rPr>
          <w:rFonts w:hint="eastAsia"/>
        </w:rPr>
        <w:t>створення</w:t>
      </w:r>
      <w:r>
        <w:t></w:t>
      </w:r>
      <w:r>
        <w:rPr>
          <w:rFonts w:hint="eastAsia"/>
        </w:rPr>
        <w:t>правового</w:t>
      </w:r>
      <w:r>
        <w:t></w:t>
      </w:r>
      <w:r>
        <w:rPr>
          <w:rFonts w:hint="eastAsia"/>
        </w:rPr>
        <w:t>поля</w:t>
      </w:r>
      <w:r>
        <w:t></w:t>
      </w:r>
      <w:r>
        <w:rPr>
          <w:rFonts w:hint="eastAsia"/>
        </w:rPr>
        <w:t>для</w:t>
      </w:r>
      <w:r>
        <w:t></w:t>
      </w:r>
      <w:r>
        <w:rPr>
          <w:rFonts w:hint="eastAsia"/>
        </w:rPr>
        <w:t>вільного</w:t>
      </w:r>
      <w:r>
        <w:t></w:t>
      </w:r>
      <w:r>
        <w:rPr>
          <w:rFonts w:hint="eastAsia"/>
        </w:rPr>
        <w:t>розвитку</w:t>
      </w:r>
      <w:r>
        <w:t></w:t>
      </w:r>
      <w:r>
        <w:rPr>
          <w:rFonts w:hint="eastAsia"/>
        </w:rPr>
        <w:t>громадянських</w:t>
      </w:r>
      <w:r>
        <w:t></w:t>
      </w:r>
      <w:r>
        <w:rPr>
          <w:rFonts w:hint="eastAsia"/>
        </w:rPr>
        <w:t>інститутів</w:t>
      </w:r>
      <w:r>
        <w:t></w:t>
      </w:r>
      <w:r>
        <w:t></w:t>
      </w:r>
      <w:r>
        <w:rPr>
          <w:rFonts w:hint="eastAsia"/>
        </w:rPr>
        <w:t>у</w:t>
      </w:r>
      <w:r>
        <w:t></w:t>
      </w:r>
      <w:r>
        <w:rPr>
          <w:rFonts w:hint="eastAsia"/>
        </w:rPr>
        <w:t>межах</w:t>
      </w:r>
      <w:r>
        <w:t></w:t>
      </w:r>
      <w:r>
        <w:rPr>
          <w:rFonts w:hint="eastAsia"/>
        </w:rPr>
        <w:t>якого</w:t>
      </w:r>
      <w:r>
        <w:t></w:t>
      </w:r>
      <w:r>
        <w:rPr>
          <w:rFonts w:hint="eastAsia"/>
        </w:rPr>
        <w:t>зберігається</w:t>
      </w:r>
      <w:r>
        <w:t></w:t>
      </w:r>
      <w:r>
        <w:rPr>
          <w:rFonts w:hint="eastAsia"/>
        </w:rPr>
        <w:t>баланс</w:t>
      </w:r>
      <w:r>
        <w:t></w:t>
      </w:r>
      <w:r>
        <w:rPr>
          <w:rFonts w:hint="eastAsia"/>
        </w:rPr>
        <w:t>між</w:t>
      </w:r>
      <w:r>
        <w:t></w:t>
      </w:r>
      <w:r>
        <w:rPr>
          <w:rFonts w:hint="eastAsia"/>
        </w:rPr>
        <w:t>результатом</w:t>
      </w:r>
      <w:r>
        <w:t></w:t>
      </w:r>
      <w:r>
        <w:rPr>
          <w:rFonts w:hint="eastAsia"/>
        </w:rPr>
        <w:t>суспільної</w:t>
      </w:r>
      <w:r>
        <w:t></w:t>
      </w:r>
      <w:r>
        <w:rPr>
          <w:rFonts w:hint="eastAsia"/>
        </w:rPr>
        <w:t>праці</w:t>
      </w:r>
      <w:r>
        <w:t></w:t>
      </w:r>
      <w:r>
        <w:rPr>
          <w:rFonts w:hint="eastAsia"/>
        </w:rPr>
        <w:t>та</w:t>
      </w:r>
      <w:r>
        <w:t></w:t>
      </w:r>
      <w:r>
        <w:rPr>
          <w:rFonts w:hint="eastAsia"/>
        </w:rPr>
        <w:t>рівнем</w:t>
      </w:r>
      <w:r>
        <w:t></w:t>
      </w:r>
      <w:r>
        <w:rPr>
          <w:rFonts w:hint="eastAsia"/>
        </w:rPr>
        <w:t>суспільного</w:t>
      </w:r>
      <w:r>
        <w:t></w:t>
      </w:r>
      <w:r>
        <w:rPr>
          <w:rFonts w:hint="eastAsia"/>
        </w:rPr>
        <w:t>добробуту</w:t>
      </w:r>
      <w:r>
        <w:t></w:t>
      </w:r>
    </w:p>
    <w:p w:rsidR="00DF0225" w:rsidRDefault="00DF0225" w:rsidP="00DF0225">
      <w:r>
        <w:t></w:t>
      </w:r>
      <w:r>
        <w:t></w:t>
      </w:r>
      <w:r>
        <w:tab/>
      </w:r>
      <w:r>
        <w:t></w:t>
      </w:r>
      <w:r>
        <w:rPr>
          <w:rFonts w:hint="eastAsia"/>
        </w:rPr>
        <w:t>Окреслено</w:t>
      </w:r>
      <w:r>
        <w:t></w:t>
      </w:r>
      <w:r>
        <w:rPr>
          <w:rFonts w:hint="eastAsia"/>
        </w:rPr>
        <w:t>сутнісні</w:t>
      </w:r>
      <w:r>
        <w:t></w:t>
      </w:r>
      <w:r>
        <w:rPr>
          <w:rFonts w:hint="eastAsia"/>
        </w:rPr>
        <w:t>характеристики</w:t>
      </w:r>
      <w:r>
        <w:t></w:t>
      </w:r>
      <w:r>
        <w:rPr>
          <w:rFonts w:hint="eastAsia"/>
        </w:rPr>
        <w:t>та</w:t>
      </w:r>
      <w:r>
        <w:t></w:t>
      </w:r>
      <w:r>
        <w:rPr>
          <w:rFonts w:hint="eastAsia"/>
        </w:rPr>
        <w:t>основні</w:t>
      </w:r>
      <w:r>
        <w:t></w:t>
      </w:r>
      <w:r>
        <w:rPr>
          <w:rFonts w:hint="eastAsia"/>
        </w:rPr>
        <w:t>моделі</w:t>
      </w:r>
      <w:r>
        <w:t></w:t>
      </w:r>
      <w:r>
        <w:rPr>
          <w:rFonts w:hint="eastAsia"/>
        </w:rPr>
        <w:t>соціальної</w:t>
      </w:r>
      <w:r>
        <w:t></w:t>
      </w:r>
      <w:r>
        <w:rPr>
          <w:rFonts w:hint="eastAsia"/>
        </w:rPr>
        <w:t>політики</w:t>
      </w:r>
      <w:r>
        <w:t></w:t>
      </w:r>
      <w:r>
        <w:rPr>
          <w:rFonts w:hint="eastAsia"/>
        </w:rPr>
        <w:t>сучасної</w:t>
      </w:r>
      <w:r>
        <w:t></w:t>
      </w:r>
      <w:r>
        <w:rPr>
          <w:rFonts w:hint="eastAsia"/>
        </w:rPr>
        <w:t>держави</w:t>
      </w:r>
      <w:r>
        <w:t></w:t>
      </w:r>
      <w:r>
        <w:rPr>
          <w:rFonts w:hint="eastAsia"/>
        </w:rPr>
        <w:t>і</w:t>
      </w:r>
      <w:r>
        <w:t></w:t>
      </w:r>
      <w:r>
        <w:rPr>
          <w:rFonts w:hint="eastAsia"/>
        </w:rPr>
        <w:t>виявлено</w:t>
      </w:r>
      <w:r>
        <w:t></w:t>
      </w:r>
      <w:r>
        <w:t></w:t>
      </w:r>
      <w:r>
        <w:rPr>
          <w:rFonts w:hint="eastAsia"/>
        </w:rPr>
        <w:t>що</w:t>
      </w:r>
      <w:r>
        <w:t></w:t>
      </w:r>
      <w:r>
        <w:rPr>
          <w:rFonts w:hint="eastAsia"/>
        </w:rPr>
        <w:t>на</w:t>
      </w:r>
      <w:r>
        <w:t></w:t>
      </w:r>
      <w:r>
        <w:rPr>
          <w:rFonts w:hint="eastAsia"/>
        </w:rPr>
        <w:t>сьогодні</w:t>
      </w:r>
      <w:r>
        <w:t></w:t>
      </w:r>
      <w:r>
        <w:rPr>
          <w:rFonts w:hint="eastAsia"/>
        </w:rPr>
        <w:t>немає</w:t>
      </w:r>
      <w:r>
        <w:t></w:t>
      </w:r>
      <w:r>
        <w:rPr>
          <w:rFonts w:hint="eastAsia"/>
        </w:rPr>
        <w:t>чітко</w:t>
      </w:r>
      <w:r>
        <w:t></w:t>
      </w:r>
      <w:r>
        <w:rPr>
          <w:rFonts w:hint="eastAsia"/>
        </w:rPr>
        <w:t>визначеної</w:t>
      </w:r>
      <w:r>
        <w:t></w:t>
      </w:r>
      <w:r>
        <w:rPr>
          <w:rFonts w:hint="eastAsia"/>
        </w:rPr>
        <w:t>моделі</w:t>
      </w:r>
      <w:r>
        <w:t></w:t>
      </w:r>
      <w:r>
        <w:rPr>
          <w:rFonts w:hint="eastAsia"/>
        </w:rPr>
        <w:t>соціальної</w:t>
      </w:r>
      <w:r>
        <w:t></w:t>
      </w:r>
      <w:r>
        <w:rPr>
          <w:rFonts w:hint="eastAsia"/>
        </w:rPr>
        <w:t>політики</w:t>
      </w:r>
      <w:r>
        <w:t></w:t>
      </w:r>
      <w:r>
        <w:t></w:t>
      </w:r>
      <w:r>
        <w:rPr>
          <w:rFonts w:hint="eastAsia"/>
        </w:rPr>
        <w:t>У</w:t>
      </w:r>
      <w:r>
        <w:t></w:t>
      </w:r>
      <w:r>
        <w:rPr>
          <w:rFonts w:hint="eastAsia"/>
        </w:rPr>
        <w:t>практичній</w:t>
      </w:r>
      <w:r>
        <w:t></w:t>
      </w:r>
      <w:r>
        <w:rPr>
          <w:rFonts w:hint="eastAsia"/>
        </w:rPr>
        <w:t>діяльності</w:t>
      </w:r>
      <w:r>
        <w:t></w:t>
      </w:r>
      <w:r>
        <w:rPr>
          <w:rFonts w:hint="eastAsia"/>
        </w:rPr>
        <w:t>переважно</w:t>
      </w:r>
      <w:r>
        <w:t></w:t>
      </w:r>
      <w:r>
        <w:rPr>
          <w:rFonts w:hint="eastAsia"/>
        </w:rPr>
        <w:t>спостерігається</w:t>
      </w:r>
      <w:r>
        <w:t></w:t>
      </w:r>
      <w:r>
        <w:rPr>
          <w:rFonts w:hint="eastAsia"/>
        </w:rPr>
        <w:t>поєднання</w:t>
      </w:r>
      <w:r>
        <w:t></w:t>
      </w:r>
      <w:r>
        <w:rPr>
          <w:rFonts w:hint="eastAsia"/>
        </w:rPr>
        <w:t>моделей</w:t>
      </w:r>
      <w:r>
        <w:t></w:t>
      </w:r>
      <w:r>
        <w:t></w:t>
      </w:r>
      <w:r>
        <w:rPr>
          <w:rFonts w:hint="eastAsia"/>
        </w:rPr>
        <w:t>де</w:t>
      </w:r>
      <w:r>
        <w:t></w:t>
      </w:r>
      <w:r>
        <w:rPr>
          <w:rFonts w:hint="eastAsia"/>
        </w:rPr>
        <w:t>переважають</w:t>
      </w:r>
      <w:r>
        <w:t></w:t>
      </w:r>
      <w:r>
        <w:rPr>
          <w:rFonts w:hint="eastAsia"/>
        </w:rPr>
        <w:t>характерні</w:t>
      </w:r>
      <w:r>
        <w:t></w:t>
      </w:r>
      <w:r>
        <w:rPr>
          <w:rFonts w:hint="eastAsia"/>
        </w:rPr>
        <w:t>риси</w:t>
      </w:r>
      <w:r>
        <w:t></w:t>
      </w:r>
      <w:r>
        <w:rPr>
          <w:rFonts w:hint="eastAsia"/>
        </w:rPr>
        <w:t>однієї</w:t>
      </w:r>
      <w:r>
        <w:t></w:t>
      </w:r>
      <w:r>
        <w:rPr>
          <w:rFonts w:hint="eastAsia"/>
        </w:rPr>
        <w:t>з</w:t>
      </w:r>
      <w:r>
        <w:t></w:t>
      </w:r>
      <w:r>
        <w:rPr>
          <w:rFonts w:hint="eastAsia"/>
        </w:rPr>
        <w:t>них</w:t>
      </w:r>
      <w:r>
        <w:t></w:t>
      </w:r>
      <w:r>
        <w:t></w:t>
      </w:r>
      <w:r>
        <w:rPr>
          <w:rFonts w:hint="eastAsia"/>
        </w:rPr>
        <w:t>Чимала</w:t>
      </w:r>
      <w:r>
        <w:t></w:t>
      </w:r>
      <w:r>
        <w:rPr>
          <w:rFonts w:hint="eastAsia"/>
        </w:rPr>
        <w:t>кількість</w:t>
      </w:r>
      <w:r>
        <w:t></w:t>
      </w:r>
      <w:r>
        <w:rPr>
          <w:rFonts w:hint="eastAsia"/>
        </w:rPr>
        <w:t>учених</w:t>
      </w:r>
      <w:r>
        <w:t></w:t>
      </w:r>
      <w:r>
        <w:rPr>
          <w:rFonts w:hint="eastAsia"/>
        </w:rPr>
        <w:t>докладають</w:t>
      </w:r>
      <w:r>
        <w:t></w:t>
      </w:r>
      <w:r>
        <w:rPr>
          <w:rFonts w:hint="eastAsia"/>
        </w:rPr>
        <w:t>зусиль</w:t>
      </w:r>
      <w:r>
        <w:t></w:t>
      </w:r>
      <w:r>
        <w:rPr>
          <w:rFonts w:hint="eastAsia"/>
        </w:rPr>
        <w:t>до</w:t>
      </w:r>
      <w:r>
        <w:t></w:t>
      </w:r>
      <w:r>
        <w:rPr>
          <w:rFonts w:hint="eastAsia"/>
        </w:rPr>
        <w:t>створення</w:t>
      </w:r>
      <w:r>
        <w:t></w:t>
      </w:r>
      <w:r>
        <w:rPr>
          <w:rFonts w:hint="eastAsia"/>
        </w:rPr>
        <w:t>оптимальної</w:t>
      </w:r>
      <w:r>
        <w:t></w:t>
      </w:r>
      <w:r>
        <w:t></w:t>
      </w:r>
      <w:r>
        <w:rPr>
          <w:rFonts w:hint="eastAsia"/>
        </w:rPr>
        <w:t>європейської</w:t>
      </w:r>
      <w:r>
        <w:t></w:t>
      </w:r>
      <w:r>
        <w:t></w:t>
      </w:r>
      <w:r>
        <w:rPr>
          <w:rFonts w:hint="eastAsia"/>
        </w:rPr>
        <w:t>моделі</w:t>
      </w:r>
    </w:p>
    <w:p w:rsidR="00DF0225" w:rsidRDefault="00DF0225" w:rsidP="00DF0225">
      <w:r>
        <w:t></w:t>
      </w:r>
    </w:p>
    <w:p w:rsidR="00DF0225" w:rsidRDefault="00DF0225" w:rsidP="00DF0225">
      <w:r>
        <w:t></w:t>
      </w:r>
      <w:r>
        <w:t></w:t>
      </w:r>
      <w:r>
        <w:t></w:t>
      </w:r>
    </w:p>
    <w:p w:rsidR="00DF0225" w:rsidRDefault="00DF0225" w:rsidP="00DF0225">
      <w:r>
        <w:rPr>
          <w:rFonts w:hint="eastAsia"/>
        </w:rPr>
        <w:t>соціальної</w:t>
      </w:r>
      <w:r>
        <w:t></w:t>
      </w:r>
      <w:r>
        <w:rPr>
          <w:rFonts w:hint="eastAsia"/>
        </w:rPr>
        <w:t>політики</w:t>
      </w:r>
      <w:r>
        <w:t></w:t>
      </w:r>
      <w:r>
        <w:t></w:t>
      </w:r>
      <w:r>
        <w:rPr>
          <w:rFonts w:hint="eastAsia"/>
        </w:rPr>
        <w:t>яка</w:t>
      </w:r>
      <w:r>
        <w:t></w:t>
      </w:r>
      <w:r>
        <w:rPr>
          <w:rFonts w:hint="eastAsia"/>
        </w:rPr>
        <w:t>б</w:t>
      </w:r>
      <w:r>
        <w:t></w:t>
      </w:r>
      <w:r>
        <w:rPr>
          <w:rFonts w:hint="eastAsia"/>
        </w:rPr>
        <w:t>базувалася</w:t>
      </w:r>
      <w:r>
        <w:t></w:t>
      </w:r>
      <w:r>
        <w:rPr>
          <w:rFonts w:hint="eastAsia"/>
        </w:rPr>
        <w:t>на</w:t>
      </w:r>
      <w:r>
        <w:t></w:t>
      </w:r>
      <w:r>
        <w:rPr>
          <w:rFonts w:hint="eastAsia"/>
        </w:rPr>
        <w:t>впливі</w:t>
      </w:r>
      <w:r>
        <w:t></w:t>
      </w:r>
      <w:r>
        <w:rPr>
          <w:rFonts w:hint="eastAsia"/>
        </w:rPr>
        <w:t>не</w:t>
      </w:r>
      <w:r>
        <w:t></w:t>
      </w:r>
      <w:r>
        <w:rPr>
          <w:rFonts w:hint="eastAsia"/>
        </w:rPr>
        <w:t>лише</w:t>
      </w:r>
      <w:r>
        <w:t></w:t>
      </w:r>
      <w:r>
        <w:rPr>
          <w:rFonts w:hint="eastAsia"/>
        </w:rPr>
        <w:t>ринкових</w:t>
      </w:r>
      <w:r>
        <w:t></w:t>
      </w:r>
      <w:r>
        <w:rPr>
          <w:rFonts w:hint="eastAsia"/>
        </w:rPr>
        <w:t>важелів</w:t>
      </w:r>
      <w:r>
        <w:t></w:t>
      </w:r>
      <w:r>
        <w:t></w:t>
      </w:r>
      <w:r>
        <w:rPr>
          <w:rFonts w:hint="eastAsia"/>
        </w:rPr>
        <w:t>але</w:t>
      </w:r>
      <w:r>
        <w:t></w:t>
      </w:r>
      <w:r>
        <w:rPr>
          <w:rFonts w:hint="eastAsia"/>
        </w:rPr>
        <w:t>й</w:t>
      </w:r>
      <w:r>
        <w:t></w:t>
      </w:r>
      <w:r>
        <w:rPr>
          <w:rFonts w:hint="eastAsia"/>
        </w:rPr>
        <w:t>на</w:t>
      </w:r>
      <w:r>
        <w:t></w:t>
      </w:r>
      <w:r>
        <w:rPr>
          <w:rFonts w:hint="eastAsia"/>
        </w:rPr>
        <w:t>державному</w:t>
      </w:r>
      <w:r>
        <w:t></w:t>
      </w:r>
      <w:r>
        <w:rPr>
          <w:rFonts w:hint="eastAsia"/>
        </w:rPr>
        <w:t>регулюванні</w:t>
      </w:r>
      <w:r>
        <w:t></w:t>
      </w:r>
      <w:r>
        <w:t></w:t>
      </w:r>
      <w:r>
        <w:rPr>
          <w:rFonts w:hint="eastAsia"/>
        </w:rPr>
        <w:t>З</w:t>
      </w:r>
      <w:r>
        <w:t></w:t>
      </w:r>
      <w:r>
        <w:rPr>
          <w:rFonts w:hint="eastAsia"/>
        </w:rPr>
        <w:t>ясовано</w:t>
      </w:r>
      <w:r>
        <w:t></w:t>
      </w:r>
      <w:r>
        <w:t></w:t>
      </w:r>
      <w:r>
        <w:rPr>
          <w:rFonts w:hint="eastAsia"/>
        </w:rPr>
        <w:t>що</w:t>
      </w:r>
      <w:r>
        <w:t></w:t>
      </w:r>
      <w:r>
        <w:rPr>
          <w:rFonts w:hint="eastAsia"/>
        </w:rPr>
        <w:t>існує</w:t>
      </w:r>
      <w:r>
        <w:t></w:t>
      </w:r>
      <w:r>
        <w:rPr>
          <w:rFonts w:hint="eastAsia"/>
        </w:rPr>
        <w:t>три</w:t>
      </w:r>
      <w:r>
        <w:t></w:t>
      </w:r>
      <w:r>
        <w:rPr>
          <w:rFonts w:hint="eastAsia"/>
        </w:rPr>
        <w:t>основні</w:t>
      </w:r>
      <w:r>
        <w:t></w:t>
      </w:r>
      <w:r>
        <w:rPr>
          <w:rFonts w:hint="eastAsia"/>
        </w:rPr>
        <w:t>моделі</w:t>
      </w:r>
      <w:r>
        <w:t></w:t>
      </w:r>
      <w:r>
        <w:t></w:t>
      </w:r>
      <w:r>
        <w:rPr>
          <w:rFonts w:hint="eastAsia"/>
        </w:rPr>
        <w:t>а</w:t>
      </w:r>
      <w:r>
        <w:t></w:t>
      </w:r>
      <w:r>
        <w:rPr>
          <w:rFonts w:hint="eastAsia"/>
        </w:rPr>
        <w:t>саме</w:t>
      </w:r>
      <w:r>
        <w:t></w:t>
      </w:r>
      <w:r>
        <w:tab/>
      </w:r>
      <w:r>
        <w:rPr>
          <w:rFonts w:hint="eastAsia"/>
        </w:rPr>
        <w:t>скандинавська</w:t>
      </w:r>
      <w:r>
        <w:t></w:t>
      </w:r>
      <w:r>
        <w:t></w:t>
      </w:r>
      <w:r>
        <w:rPr>
          <w:rFonts w:hint="eastAsia"/>
        </w:rPr>
        <w:t>континентальна</w:t>
      </w:r>
    </w:p>
    <w:p w:rsidR="00DF0225" w:rsidRDefault="00DF0225" w:rsidP="00DF0225">
      <w:r>
        <w:t></w:t>
      </w:r>
      <w:r>
        <w:rPr>
          <w:rFonts w:hint="eastAsia"/>
        </w:rPr>
        <w:t>консервативна</w:t>
      </w:r>
      <w:r>
        <w:t></w:t>
      </w:r>
      <w:r>
        <w:t></w:t>
      </w:r>
      <w:r>
        <w:rPr>
          <w:rFonts w:hint="eastAsia"/>
        </w:rPr>
        <w:t>та</w:t>
      </w:r>
      <w:r>
        <w:t></w:t>
      </w:r>
      <w:r>
        <w:rPr>
          <w:rFonts w:hint="eastAsia"/>
        </w:rPr>
        <w:t>ліберальна</w:t>
      </w:r>
      <w:r>
        <w:t></w:t>
      </w:r>
      <w:r>
        <w:t></w:t>
      </w:r>
      <w:r>
        <w:rPr>
          <w:rFonts w:hint="eastAsia"/>
        </w:rPr>
        <w:t>англосаксонська</w:t>
      </w:r>
      <w:r>
        <w:t></w:t>
      </w:r>
      <w:r>
        <w:t></w:t>
      </w:r>
      <w:r>
        <w:t></w:t>
      </w:r>
      <w:r>
        <w:rPr>
          <w:rFonts w:hint="eastAsia"/>
        </w:rPr>
        <w:t>Соціальна</w:t>
      </w:r>
      <w:r>
        <w:t></w:t>
      </w:r>
      <w:r>
        <w:rPr>
          <w:rFonts w:hint="eastAsia"/>
        </w:rPr>
        <w:t>політика</w:t>
      </w:r>
      <w:r>
        <w:t></w:t>
      </w:r>
      <w:r>
        <w:rPr>
          <w:rFonts w:hint="eastAsia"/>
        </w:rPr>
        <w:t>скандинавської</w:t>
      </w:r>
      <w:r>
        <w:t></w:t>
      </w:r>
      <w:r>
        <w:rPr>
          <w:rFonts w:hint="eastAsia"/>
        </w:rPr>
        <w:t>моделі</w:t>
      </w:r>
      <w:r>
        <w:t></w:t>
      </w:r>
      <w:r>
        <w:rPr>
          <w:rFonts w:hint="eastAsia"/>
        </w:rPr>
        <w:t>покликана</w:t>
      </w:r>
      <w:r>
        <w:t></w:t>
      </w:r>
      <w:r>
        <w:rPr>
          <w:rFonts w:hint="eastAsia"/>
        </w:rPr>
        <w:t>забезпечити</w:t>
      </w:r>
      <w:r>
        <w:t></w:t>
      </w:r>
      <w:r>
        <w:rPr>
          <w:rFonts w:hint="eastAsia"/>
        </w:rPr>
        <w:t>повну</w:t>
      </w:r>
      <w:r>
        <w:t></w:t>
      </w:r>
      <w:r>
        <w:rPr>
          <w:rFonts w:hint="eastAsia"/>
        </w:rPr>
        <w:t>зайнятість</w:t>
      </w:r>
      <w:r>
        <w:t></w:t>
      </w:r>
      <w:r>
        <w:t></w:t>
      </w:r>
      <w:r>
        <w:rPr>
          <w:rFonts w:hint="eastAsia"/>
        </w:rPr>
        <w:t>зменшити</w:t>
      </w:r>
      <w:r>
        <w:t></w:t>
      </w:r>
      <w:r>
        <w:rPr>
          <w:rFonts w:hint="eastAsia"/>
        </w:rPr>
        <w:t>диференціацію</w:t>
      </w:r>
      <w:r>
        <w:t></w:t>
      </w:r>
      <w:r>
        <w:rPr>
          <w:rFonts w:hint="eastAsia"/>
        </w:rPr>
        <w:t>за</w:t>
      </w:r>
      <w:r>
        <w:t></w:t>
      </w:r>
      <w:r>
        <w:rPr>
          <w:rFonts w:hint="eastAsia"/>
        </w:rPr>
        <w:t>рівнями</w:t>
      </w:r>
      <w:r>
        <w:t></w:t>
      </w:r>
      <w:r>
        <w:rPr>
          <w:rFonts w:hint="eastAsia"/>
        </w:rPr>
        <w:t>суспільного</w:t>
      </w:r>
      <w:r>
        <w:t></w:t>
      </w:r>
      <w:r>
        <w:rPr>
          <w:rFonts w:hint="eastAsia"/>
        </w:rPr>
        <w:t>доходу</w:t>
      </w:r>
      <w:r>
        <w:t></w:t>
      </w:r>
      <w:r>
        <w:t></w:t>
      </w:r>
      <w:r>
        <w:rPr>
          <w:rFonts w:hint="eastAsia"/>
        </w:rPr>
        <w:t>тоді</w:t>
      </w:r>
      <w:r>
        <w:t></w:t>
      </w:r>
      <w:r>
        <w:rPr>
          <w:rFonts w:hint="eastAsia"/>
        </w:rPr>
        <w:t>як</w:t>
      </w:r>
      <w:r>
        <w:t></w:t>
      </w:r>
      <w:r>
        <w:rPr>
          <w:rFonts w:hint="eastAsia"/>
        </w:rPr>
        <w:t>континентальна</w:t>
      </w:r>
      <w:r>
        <w:t></w:t>
      </w:r>
      <w:r>
        <w:rPr>
          <w:rFonts w:hint="eastAsia"/>
        </w:rPr>
        <w:t>модель</w:t>
      </w:r>
      <w:r>
        <w:t></w:t>
      </w:r>
      <w:r>
        <w:rPr>
          <w:rFonts w:hint="eastAsia"/>
        </w:rPr>
        <w:t>передбачає</w:t>
      </w:r>
      <w:r>
        <w:t></w:t>
      </w:r>
      <w:r>
        <w:t></w:t>
      </w:r>
      <w:r>
        <w:rPr>
          <w:rFonts w:hint="eastAsia"/>
        </w:rPr>
        <w:t>що</w:t>
      </w:r>
      <w:r>
        <w:t></w:t>
      </w:r>
      <w:r>
        <w:rPr>
          <w:rFonts w:hint="eastAsia"/>
        </w:rPr>
        <w:t>соціальне</w:t>
      </w:r>
      <w:r>
        <w:t></w:t>
      </w:r>
      <w:r>
        <w:rPr>
          <w:rFonts w:hint="eastAsia"/>
        </w:rPr>
        <w:t>забезпечення</w:t>
      </w:r>
      <w:r>
        <w:t></w:t>
      </w:r>
      <w:r>
        <w:rPr>
          <w:rFonts w:hint="eastAsia"/>
        </w:rPr>
        <w:t>залежить</w:t>
      </w:r>
      <w:r>
        <w:t></w:t>
      </w:r>
      <w:r>
        <w:rPr>
          <w:rFonts w:hint="eastAsia"/>
        </w:rPr>
        <w:t>від</w:t>
      </w:r>
      <w:r>
        <w:t></w:t>
      </w:r>
      <w:r>
        <w:rPr>
          <w:rFonts w:hint="eastAsia"/>
        </w:rPr>
        <w:t>праці</w:t>
      </w:r>
      <w:r>
        <w:t></w:t>
      </w:r>
      <w:r>
        <w:t></w:t>
      </w:r>
      <w:r>
        <w:rPr>
          <w:rFonts w:hint="eastAsia"/>
        </w:rPr>
        <w:t>Інакше</w:t>
      </w:r>
      <w:r>
        <w:t></w:t>
      </w:r>
      <w:r>
        <w:rPr>
          <w:rFonts w:hint="eastAsia"/>
        </w:rPr>
        <w:t>кажучи</w:t>
      </w:r>
      <w:r>
        <w:t></w:t>
      </w:r>
      <w:r>
        <w:t></w:t>
      </w:r>
      <w:r>
        <w:rPr>
          <w:rFonts w:hint="eastAsia"/>
        </w:rPr>
        <w:t>континентальна</w:t>
      </w:r>
      <w:r>
        <w:t></w:t>
      </w:r>
      <w:r>
        <w:rPr>
          <w:rFonts w:hint="eastAsia"/>
        </w:rPr>
        <w:t>модель</w:t>
      </w:r>
      <w:r>
        <w:t></w:t>
      </w:r>
      <w:r>
        <w:rPr>
          <w:rFonts w:hint="eastAsia"/>
        </w:rPr>
        <w:t>спрямована</w:t>
      </w:r>
      <w:r>
        <w:t></w:t>
      </w:r>
      <w:r>
        <w:rPr>
          <w:rFonts w:hint="eastAsia"/>
        </w:rPr>
        <w:t>на</w:t>
      </w:r>
      <w:r>
        <w:t></w:t>
      </w:r>
      <w:r>
        <w:rPr>
          <w:rFonts w:hint="eastAsia"/>
        </w:rPr>
        <w:t>працююче</w:t>
      </w:r>
      <w:r>
        <w:t></w:t>
      </w:r>
      <w:r>
        <w:rPr>
          <w:rFonts w:hint="eastAsia"/>
        </w:rPr>
        <w:t>та</w:t>
      </w:r>
      <w:r>
        <w:t></w:t>
      </w:r>
      <w:r>
        <w:rPr>
          <w:rFonts w:hint="eastAsia"/>
        </w:rPr>
        <w:t>непрацююче</w:t>
      </w:r>
      <w:r>
        <w:t></w:t>
      </w:r>
      <w:r>
        <w:rPr>
          <w:rFonts w:hint="eastAsia"/>
        </w:rPr>
        <w:t>малозабезпечене</w:t>
      </w:r>
      <w:r>
        <w:t></w:t>
      </w:r>
      <w:r>
        <w:rPr>
          <w:rFonts w:hint="eastAsia"/>
        </w:rPr>
        <w:t>населення</w:t>
      </w:r>
      <w:r>
        <w:t></w:t>
      </w:r>
      <w:r>
        <w:t></w:t>
      </w:r>
      <w:r>
        <w:rPr>
          <w:rFonts w:hint="eastAsia"/>
        </w:rPr>
        <w:t>Головна</w:t>
      </w:r>
      <w:r>
        <w:t></w:t>
      </w:r>
      <w:r>
        <w:rPr>
          <w:rFonts w:hint="eastAsia"/>
        </w:rPr>
        <w:t>характеристика</w:t>
      </w:r>
      <w:r>
        <w:t></w:t>
      </w:r>
      <w:r>
        <w:rPr>
          <w:rFonts w:hint="eastAsia"/>
        </w:rPr>
        <w:t>ліберальної</w:t>
      </w:r>
      <w:r>
        <w:t></w:t>
      </w:r>
      <w:r>
        <w:rPr>
          <w:rFonts w:hint="eastAsia"/>
        </w:rPr>
        <w:t>моделі</w:t>
      </w:r>
      <w:r>
        <w:t></w:t>
      </w:r>
      <w:r>
        <w:rPr>
          <w:rFonts w:hint="eastAsia"/>
        </w:rPr>
        <w:t>полягає</w:t>
      </w:r>
      <w:r>
        <w:t></w:t>
      </w:r>
      <w:r>
        <w:rPr>
          <w:rFonts w:hint="eastAsia"/>
        </w:rPr>
        <w:t>у</w:t>
      </w:r>
      <w:r>
        <w:t></w:t>
      </w:r>
      <w:r>
        <w:rPr>
          <w:rFonts w:hint="eastAsia"/>
        </w:rPr>
        <w:t>створенні</w:t>
      </w:r>
      <w:r>
        <w:t></w:t>
      </w:r>
      <w:r>
        <w:rPr>
          <w:rFonts w:hint="eastAsia"/>
        </w:rPr>
        <w:t>умов</w:t>
      </w:r>
      <w:r>
        <w:t></w:t>
      </w:r>
      <w:r>
        <w:rPr>
          <w:rFonts w:hint="eastAsia"/>
        </w:rPr>
        <w:t>для</w:t>
      </w:r>
      <w:r>
        <w:t></w:t>
      </w:r>
      <w:r>
        <w:rPr>
          <w:rFonts w:hint="eastAsia"/>
        </w:rPr>
        <w:t>одержання</w:t>
      </w:r>
      <w:r>
        <w:t></w:t>
      </w:r>
      <w:r>
        <w:rPr>
          <w:rFonts w:hint="eastAsia"/>
        </w:rPr>
        <w:t>доходу</w:t>
      </w:r>
      <w:r>
        <w:t></w:t>
      </w:r>
      <w:r>
        <w:rPr>
          <w:rFonts w:hint="eastAsia"/>
        </w:rPr>
        <w:t>населенням</w:t>
      </w:r>
      <w:r>
        <w:t></w:t>
      </w:r>
      <w:r>
        <w:t></w:t>
      </w:r>
      <w:r>
        <w:rPr>
          <w:rFonts w:hint="eastAsia"/>
        </w:rPr>
        <w:t>який</w:t>
      </w:r>
      <w:r>
        <w:t></w:t>
      </w:r>
      <w:r>
        <w:rPr>
          <w:rFonts w:hint="eastAsia"/>
        </w:rPr>
        <w:t>не</w:t>
      </w:r>
      <w:r>
        <w:t></w:t>
      </w:r>
      <w:r>
        <w:rPr>
          <w:rFonts w:hint="eastAsia"/>
        </w:rPr>
        <w:t>може</w:t>
      </w:r>
      <w:r>
        <w:t></w:t>
      </w:r>
      <w:r>
        <w:rPr>
          <w:rFonts w:hint="eastAsia"/>
        </w:rPr>
        <w:t>бути</w:t>
      </w:r>
      <w:r>
        <w:t></w:t>
      </w:r>
      <w:r>
        <w:rPr>
          <w:rFonts w:hint="eastAsia"/>
        </w:rPr>
        <w:t>нижчим</w:t>
      </w:r>
      <w:r>
        <w:t></w:t>
      </w:r>
      <w:r>
        <w:rPr>
          <w:rFonts w:hint="eastAsia"/>
        </w:rPr>
        <w:t>від</w:t>
      </w:r>
      <w:r>
        <w:t></w:t>
      </w:r>
      <w:r>
        <w:rPr>
          <w:rFonts w:hint="eastAsia"/>
        </w:rPr>
        <w:t>прожиткового</w:t>
      </w:r>
      <w:r>
        <w:t></w:t>
      </w:r>
      <w:r>
        <w:rPr>
          <w:rFonts w:hint="eastAsia"/>
        </w:rPr>
        <w:t>мінімуму</w:t>
      </w:r>
      <w:r>
        <w:t></w:t>
      </w:r>
    </w:p>
    <w:p w:rsidR="00DF0225" w:rsidRDefault="00DF0225" w:rsidP="00DF0225">
      <w:r>
        <w:t></w:t>
      </w:r>
      <w:r>
        <w:t></w:t>
      </w:r>
      <w:r>
        <w:tab/>
      </w:r>
      <w:r>
        <w:t></w:t>
      </w:r>
      <w:r>
        <w:rPr>
          <w:rFonts w:hint="eastAsia"/>
        </w:rPr>
        <w:t>Здійснено</w:t>
      </w:r>
      <w:r>
        <w:t></w:t>
      </w:r>
      <w:r>
        <w:rPr>
          <w:rFonts w:hint="eastAsia"/>
        </w:rPr>
        <w:t>класифікацію</w:t>
      </w:r>
      <w:r>
        <w:t></w:t>
      </w:r>
      <w:r>
        <w:rPr>
          <w:rFonts w:hint="eastAsia"/>
        </w:rPr>
        <w:t>механізмів</w:t>
      </w:r>
      <w:r>
        <w:t></w:t>
      </w:r>
      <w:r>
        <w:rPr>
          <w:rFonts w:hint="eastAsia"/>
        </w:rPr>
        <w:t>реалізації</w:t>
      </w:r>
      <w:r>
        <w:t></w:t>
      </w:r>
      <w:r>
        <w:rPr>
          <w:rFonts w:hint="eastAsia"/>
        </w:rPr>
        <w:t>соціальної</w:t>
      </w:r>
      <w:r>
        <w:t></w:t>
      </w:r>
      <w:r>
        <w:rPr>
          <w:rFonts w:hint="eastAsia"/>
        </w:rPr>
        <w:t>політики</w:t>
      </w:r>
      <w:r>
        <w:t></w:t>
      </w:r>
      <w:r>
        <w:rPr>
          <w:rFonts w:hint="eastAsia"/>
        </w:rPr>
        <w:t>держави</w:t>
      </w:r>
      <w:r>
        <w:t></w:t>
      </w:r>
      <w:r>
        <w:rPr>
          <w:rFonts w:hint="eastAsia"/>
        </w:rPr>
        <w:t>та</w:t>
      </w:r>
      <w:r>
        <w:t></w:t>
      </w:r>
      <w:r>
        <w:rPr>
          <w:rFonts w:hint="eastAsia"/>
        </w:rPr>
        <w:t>зроблено</w:t>
      </w:r>
      <w:r>
        <w:t></w:t>
      </w:r>
      <w:r>
        <w:rPr>
          <w:rFonts w:hint="eastAsia"/>
        </w:rPr>
        <w:t>висновок</w:t>
      </w:r>
      <w:r>
        <w:t></w:t>
      </w:r>
      <w:r>
        <w:t></w:t>
      </w:r>
      <w:r>
        <w:rPr>
          <w:rFonts w:hint="eastAsia"/>
        </w:rPr>
        <w:t>що</w:t>
      </w:r>
      <w:r>
        <w:t></w:t>
      </w:r>
      <w:r>
        <w:rPr>
          <w:rFonts w:hint="eastAsia"/>
        </w:rPr>
        <w:t>під</w:t>
      </w:r>
      <w:r>
        <w:t></w:t>
      </w:r>
      <w:r>
        <w:rPr>
          <w:rFonts w:hint="eastAsia"/>
        </w:rPr>
        <w:t>механізмом</w:t>
      </w:r>
      <w:r>
        <w:t></w:t>
      </w:r>
      <w:r>
        <w:rPr>
          <w:rFonts w:hint="eastAsia"/>
        </w:rPr>
        <w:t>реалізації</w:t>
      </w:r>
      <w:r>
        <w:t></w:t>
      </w:r>
      <w:r>
        <w:rPr>
          <w:rFonts w:hint="eastAsia"/>
        </w:rPr>
        <w:t>соціальної</w:t>
      </w:r>
      <w:r>
        <w:t></w:t>
      </w:r>
      <w:r>
        <w:rPr>
          <w:rFonts w:hint="eastAsia"/>
        </w:rPr>
        <w:t>політики</w:t>
      </w:r>
      <w:r>
        <w:t></w:t>
      </w:r>
      <w:r>
        <w:rPr>
          <w:rFonts w:hint="eastAsia"/>
        </w:rPr>
        <w:t>держави</w:t>
      </w:r>
      <w:r>
        <w:t></w:t>
      </w:r>
      <w:r>
        <w:rPr>
          <w:rFonts w:hint="eastAsia"/>
        </w:rPr>
        <w:t>слід</w:t>
      </w:r>
      <w:r>
        <w:t></w:t>
      </w:r>
      <w:r>
        <w:rPr>
          <w:rFonts w:hint="eastAsia"/>
        </w:rPr>
        <w:t>розуміти</w:t>
      </w:r>
      <w:r>
        <w:t></w:t>
      </w:r>
      <w:r>
        <w:rPr>
          <w:rFonts w:hint="eastAsia"/>
        </w:rPr>
        <w:t>комплекс</w:t>
      </w:r>
      <w:r>
        <w:t></w:t>
      </w:r>
      <w:r>
        <w:rPr>
          <w:rFonts w:hint="eastAsia"/>
        </w:rPr>
        <w:t>інструментів</w:t>
      </w:r>
      <w:r>
        <w:t></w:t>
      </w:r>
      <w:r>
        <w:rPr>
          <w:rFonts w:hint="eastAsia"/>
        </w:rPr>
        <w:t>та</w:t>
      </w:r>
      <w:r>
        <w:t></w:t>
      </w:r>
      <w:r>
        <w:rPr>
          <w:rFonts w:hint="eastAsia"/>
        </w:rPr>
        <w:t>способів</w:t>
      </w:r>
      <w:r>
        <w:t></w:t>
      </w:r>
      <w:r>
        <w:rPr>
          <w:rFonts w:hint="eastAsia"/>
        </w:rPr>
        <w:t>впливу</w:t>
      </w:r>
      <w:r>
        <w:t></w:t>
      </w:r>
      <w:r>
        <w:rPr>
          <w:rFonts w:hint="eastAsia"/>
        </w:rPr>
        <w:t>на</w:t>
      </w:r>
      <w:r>
        <w:t></w:t>
      </w:r>
      <w:r>
        <w:rPr>
          <w:rFonts w:hint="eastAsia"/>
        </w:rPr>
        <w:t>діяльність</w:t>
      </w:r>
      <w:r>
        <w:t></w:t>
      </w:r>
      <w:r>
        <w:rPr>
          <w:rFonts w:hint="eastAsia"/>
        </w:rPr>
        <w:t>та</w:t>
      </w:r>
      <w:r>
        <w:t></w:t>
      </w:r>
      <w:r>
        <w:rPr>
          <w:rFonts w:hint="eastAsia"/>
        </w:rPr>
        <w:t>подальший</w:t>
      </w:r>
      <w:r>
        <w:t></w:t>
      </w:r>
      <w:r>
        <w:rPr>
          <w:rFonts w:hint="eastAsia"/>
        </w:rPr>
        <w:t>розвиток</w:t>
      </w:r>
      <w:r>
        <w:t></w:t>
      </w:r>
      <w:r>
        <w:rPr>
          <w:rFonts w:hint="eastAsia"/>
        </w:rPr>
        <w:t>соціальної</w:t>
      </w:r>
      <w:r>
        <w:t></w:t>
      </w:r>
      <w:r>
        <w:rPr>
          <w:rFonts w:hint="eastAsia"/>
        </w:rPr>
        <w:t>сфери</w:t>
      </w:r>
      <w:r>
        <w:t></w:t>
      </w:r>
      <w:r>
        <w:rPr>
          <w:rFonts w:hint="eastAsia"/>
        </w:rPr>
        <w:t>в</w:t>
      </w:r>
      <w:r>
        <w:t></w:t>
      </w:r>
      <w:r>
        <w:rPr>
          <w:rFonts w:hint="eastAsia"/>
        </w:rPr>
        <w:t>країні</w:t>
      </w:r>
      <w:r>
        <w:t></w:t>
      </w:r>
      <w:r>
        <w:rPr>
          <w:rFonts w:hint="eastAsia"/>
        </w:rPr>
        <w:t>задля</w:t>
      </w:r>
      <w:r>
        <w:t></w:t>
      </w:r>
      <w:r>
        <w:rPr>
          <w:rFonts w:hint="eastAsia"/>
        </w:rPr>
        <w:t>досягнення</w:t>
      </w:r>
      <w:r>
        <w:t></w:t>
      </w:r>
      <w:r>
        <w:rPr>
          <w:rFonts w:hint="eastAsia"/>
        </w:rPr>
        <w:t>мети</w:t>
      </w:r>
      <w:r>
        <w:t></w:t>
      </w:r>
      <w:r>
        <w:rPr>
          <w:rFonts w:hint="eastAsia"/>
        </w:rPr>
        <w:t>відповідної</w:t>
      </w:r>
      <w:r>
        <w:t></w:t>
      </w:r>
      <w:r>
        <w:rPr>
          <w:rFonts w:hint="eastAsia"/>
        </w:rPr>
        <w:t>державної</w:t>
      </w:r>
      <w:r>
        <w:t></w:t>
      </w:r>
      <w:r>
        <w:rPr>
          <w:rFonts w:hint="eastAsia"/>
        </w:rPr>
        <w:t>політики</w:t>
      </w:r>
      <w:r>
        <w:t></w:t>
      </w:r>
      <w:r>
        <w:t></w:t>
      </w:r>
      <w:r>
        <w:rPr>
          <w:rFonts w:hint="eastAsia"/>
        </w:rPr>
        <w:t>Систематична</w:t>
      </w:r>
      <w:r>
        <w:t></w:t>
      </w:r>
      <w:r>
        <w:rPr>
          <w:rFonts w:hint="eastAsia"/>
        </w:rPr>
        <w:t>реалізація</w:t>
      </w:r>
      <w:r>
        <w:t></w:t>
      </w:r>
      <w:r>
        <w:rPr>
          <w:rFonts w:hint="eastAsia"/>
        </w:rPr>
        <w:t>державної</w:t>
      </w:r>
      <w:r>
        <w:t></w:t>
      </w:r>
      <w:r>
        <w:rPr>
          <w:rFonts w:hint="eastAsia"/>
        </w:rPr>
        <w:t>соціал</w:t>
      </w:r>
      <w:r>
        <w:rPr>
          <w:rFonts w:hint="eastAsia"/>
        </w:rPr>
        <w:lastRenderedPageBreak/>
        <w:t>ьної</w:t>
      </w:r>
      <w:r>
        <w:t></w:t>
      </w:r>
      <w:r>
        <w:rPr>
          <w:rFonts w:hint="eastAsia"/>
        </w:rPr>
        <w:t>політики</w:t>
      </w:r>
      <w:r>
        <w:t></w:t>
      </w:r>
      <w:r>
        <w:rPr>
          <w:rFonts w:hint="eastAsia"/>
        </w:rPr>
        <w:t>за</w:t>
      </w:r>
      <w:r>
        <w:t></w:t>
      </w:r>
      <w:r>
        <w:rPr>
          <w:rFonts w:hint="eastAsia"/>
        </w:rPr>
        <w:t>рахунок</w:t>
      </w:r>
      <w:r>
        <w:t></w:t>
      </w:r>
      <w:r>
        <w:rPr>
          <w:rFonts w:hint="eastAsia"/>
        </w:rPr>
        <w:t>комплексного</w:t>
      </w:r>
      <w:r>
        <w:t></w:t>
      </w:r>
      <w:r>
        <w:rPr>
          <w:rFonts w:hint="eastAsia"/>
        </w:rPr>
        <w:t>механізму</w:t>
      </w:r>
      <w:r>
        <w:t></w:t>
      </w:r>
      <w:r>
        <w:rPr>
          <w:rFonts w:hint="eastAsia"/>
        </w:rPr>
        <w:t>державного</w:t>
      </w:r>
      <w:r>
        <w:t></w:t>
      </w:r>
      <w:r>
        <w:rPr>
          <w:rFonts w:hint="eastAsia"/>
        </w:rPr>
        <w:t>управління</w:t>
      </w:r>
      <w:r>
        <w:t></w:t>
      </w:r>
      <w:r>
        <w:rPr>
          <w:rFonts w:hint="eastAsia"/>
        </w:rPr>
        <w:t>узгоджується</w:t>
      </w:r>
      <w:r>
        <w:t></w:t>
      </w:r>
      <w:r>
        <w:rPr>
          <w:rFonts w:hint="eastAsia"/>
        </w:rPr>
        <w:t>із</w:t>
      </w:r>
      <w:r>
        <w:t></w:t>
      </w:r>
      <w:r>
        <w:rPr>
          <w:rFonts w:hint="eastAsia"/>
        </w:rPr>
        <w:t>завданням</w:t>
      </w:r>
      <w:r>
        <w:t></w:t>
      </w:r>
      <w:r>
        <w:rPr>
          <w:rFonts w:hint="eastAsia"/>
        </w:rPr>
        <w:t>загальнонаціонального</w:t>
      </w:r>
      <w:r>
        <w:t></w:t>
      </w:r>
      <w:r>
        <w:rPr>
          <w:rFonts w:hint="eastAsia"/>
        </w:rPr>
        <w:t>об’єднання</w:t>
      </w:r>
      <w:r>
        <w:t></w:t>
      </w:r>
      <w:r>
        <w:rPr>
          <w:rFonts w:hint="eastAsia"/>
        </w:rPr>
        <w:t>населення</w:t>
      </w:r>
      <w:r>
        <w:t></w:t>
      </w:r>
      <w:r>
        <w:t></w:t>
      </w:r>
      <w:r>
        <w:rPr>
          <w:rFonts w:hint="eastAsia"/>
        </w:rPr>
        <w:t>Запропоновано</w:t>
      </w:r>
      <w:r>
        <w:t></w:t>
      </w:r>
      <w:r>
        <w:rPr>
          <w:rFonts w:hint="eastAsia"/>
        </w:rPr>
        <w:t>бачення</w:t>
      </w:r>
      <w:r>
        <w:t></w:t>
      </w:r>
      <w:r>
        <w:rPr>
          <w:rFonts w:hint="eastAsia"/>
        </w:rPr>
        <w:t>комплексу</w:t>
      </w:r>
      <w:r>
        <w:t></w:t>
      </w:r>
      <w:r>
        <w:rPr>
          <w:rFonts w:hint="eastAsia"/>
        </w:rPr>
        <w:t>різноманітних</w:t>
      </w:r>
      <w:r>
        <w:t></w:t>
      </w:r>
      <w:r>
        <w:rPr>
          <w:rFonts w:hint="eastAsia"/>
        </w:rPr>
        <w:t>механізмів</w:t>
      </w:r>
      <w:r>
        <w:t></w:t>
      </w:r>
      <w:r>
        <w:t></w:t>
      </w:r>
      <w:r>
        <w:rPr>
          <w:rFonts w:hint="eastAsia"/>
        </w:rPr>
        <w:t>головними</w:t>
      </w:r>
      <w:r>
        <w:t></w:t>
      </w:r>
      <w:r>
        <w:rPr>
          <w:rFonts w:hint="eastAsia"/>
        </w:rPr>
        <w:t>серед</w:t>
      </w:r>
      <w:r>
        <w:t></w:t>
      </w:r>
      <w:r>
        <w:rPr>
          <w:rFonts w:hint="eastAsia"/>
        </w:rPr>
        <w:t>яких</w:t>
      </w:r>
      <w:r>
        <w:t></w:t>
      </w:r>
      <w:r>
        <w:rPr>
          <w:rFonts w:hint="eastAsia"/>
        </w:rPr>
        <w:t>є</w:t>
      </w:r>
      <w:r>
        <w:t></w:t>
      </w:r>
      <w:r>
        <w:rPr>
          <w:rFonts w:hint="eastAsia"/>
        </w:rPr>
        <w:t>фінансово</w:t>
      </w:r>
      <w:r>
        <w:t></w:t>
      </w:r>
      <w:r>
        <w:rPr>
          <w:rFonts w:hint="eastAsia"/>
        </w:rPr>
        <w:t>економічний</w:t>
      </w:r>
      <w:r>
        <w:t></w:t>
      </w:r>
      <w:r>
        <w:t></w:t>
      </w:r>
      <w:r>
        <w:rPr>
          <w:rFonts w:hint="eastAsia"/>
        </w:rPr>
        <w:t>політичний</w:t>
      </w:r>
      <w:r>
        <w:t></w:t>
      </w:r>
      <w:r>
        <w:t></w:t>
      </w:r>
      <w:r>
        <w:rPr>
          <w:rFonts w:hint="eastAsia"/>
        </w:rPr>
        <w:t>нормативно</w:t>
      </w:r>
      <w:r>
        <w:t></w:t>
      </w:r>
      <w:r>
        <w:rPr>
          <w:rFonts w:hint="eastAsia"/>
        </w:rPr>
        <w:t>правовий</w:t>
      </w:r>
      <w:r>
        <w:t></w:t>
      </w:r>
      <w:r>
        <w:t></w:t>
      </w:r>
      <w:r>
        <w:rPr>
          <w:rFonts w:hint="eastAsia"/>
        </w:rPr>
        <w:t>організаційний</w:t>
      </w:r>
      <w:r>
        <w:t></w:t>
      </w:r>
      <w:r>
        <w:t></w:t>
      </w:r>
      <w:r>
        <w:rPr>
          <w:rFonts w:hint="eastAsia"/>
        </w:rPr>
        <w:t>своєю</w:t>
      </w:r>
      <w:r>
        <w:t></w:t>
      </w:r>
      <w:r>
        <w:rPr>
          <w:rFonts w:hint="eastAsia"/>
        </w:rPr>
        <w:t>чергою</w:t>
      </w:r>
      <w:r>
        <w:t></w:t>
      </w:r>
      <w:r>
        <w:t></w:t>
      </w:r>
      <w:r>
        <w:rPr>
          <w:rFonts w:hint="eastAsia"/>
        </w:rPr>
        <w:t>даний</w:t>
      </w:r>
      <w:r>
        <w:t></w:t>
      </w:r>
      <w:r>
        <w:rPr>
          <w:rFonts w:hint="eastAsia"/>
        </w:rPr>
        <w:t>механізм</w:t>
      </w:r>
      <w:r>
        <w:t></w:t>
      </w:r>
      <w:r>
        <w:rPr>
          <w:rFonts w:hint="eastAsia"/>
        </w:rPr>
        <w:t>складається</w:t>
      </w:r>
      <w:r>
        <w:t></w:t>
      </w:r>
      <w:r>
        <w:rPr>
          <w:rFonts w:hint="eastAsia"/>
        </w:rPr>
        <w:t>із</w:t>
      </w:r>
      <w:r>
        <w:t></w:t>
      </w:r>
      <w:r>
        <w:rPr>
          <w:rFonts w:hint="eastAsia"/>
        </w:rPr>
        <w:t>соціального</w:t>
      </w:r>
      <w:r>
        <w:t></w:t>
      </w:r>
      <w:r>
        <w:rPr>
          <w:rFonts w:hint="eastAsia"/>
        </w:rPr>
        <w:t>замовлення</w:t>
      </w:r>
      <w:r>
        <w:t></w:t>
      </w:r>
      <w:r>
        <w:t></w:t>
      </w:r>
      <w:r>
        <w:rPr>
          <w:rFonts w:hint="eastAsia"/>
        </w:rPr>
        <w:t>ліцензування</w:t>
      </w:r>
      <w:r>
        <w:t></w:t>
      </w:r>
      <w:r>
        <w:t></w:t>
      </w:r>
      <w:r>
        <w:rPr>
          <w:rFonts w:hint="eastAsia"/>
        </w:rPr>
        <w:t>акредитації</w:t>
      </w:r>
      <w:r>
        <w:t></w:t>
      </w:r>
      <w:r>
        <w:rPr>
          <w:rFonts w:hint="eastAsia"/>
        </w:rPr>
        <w:t>та</w:t>
      </w:r>
      <w:r>
        <w:t></w:t>
      </w:r>
      <w:r>
        <w:rPr>
          <w:rFonts w:hint="eastAsia"/>
        </w:rPr>
        <w:t>державно</w:t>
      </w:r>
      <w:r>
        <w:t></w:t>
      </w:r>
      <w:r>
        <w:rPr>
          <w:rFonts w:hint="eastAsia"/>
        </w:rPr>
        <w:t>приватного</w:t>
      </w:r>
      <w:r>
        <w:t></w:t>
      </w:r>
      <w:r>
        <w:rPr>
          <w:rFonts w:hint="eastAsia"/>
        </w:rPr>
        <w:t>партнерства</w:t>
      </w:r>
      <w:r>
        <w:t></w:t>
      </w:r>
      <w:r>
        <w:t></w:t>
      </w:r>
      <w:r>
        <w:t></w:t>
      </w:r>
      <w:r>
        <w:rPr>
          <w:rFonts w:hint="eastAsia"/>
        </w:rPr>
        <w:t>інформаційний</w:t>
      </w:r>
      <w:r>
        <w:t></w:t>
      </w:r>
      <w:r>
        <w:t></w:t>
      </w:r>
      <w:r>
        <w:rPr>
          <w:rFonts w:hint="eastAsia"/>
        </w:rPr>
        <w:t>інституційний</w:t>
      </w:r>
      <w:r>
        <w:t></w:t>
      </w:r>
      <w:r>
        <w:t></w:t>
      </w:r>
      <w:r>
        <w:rPr>
          <w:rFonts w:hint="eastAsia"/>
        </w:rPr>
        <w:t>мотиваційний</w:t>
      </w:r>
      <w:r>
        <w:t></w:t>
      </w:r>
      <w:r>
        <w:t></w:t>
      </w:r>
      <w:r>
        <w:rPr>
          <w:rFonts w:hint="eastAsia"/>
        </w:rPr>
        <w:t>кадровий</w:t>
      </w:r>
      <w:r>
        <w:t></w:t>
      </w:r>
      <w:r>
        <w:t></w:t>
      </w:r>
      <w:r>
        <w:rPr>
          <w:rFonts w:hint="eastAsia"/>
        </w:rPr>
        <w:t>науково</w:t>
      </w:r>
      <w:r>
        <w:t></w:t>
      </w:r>
      <w:r>
        <w:rPr>
          <w:rFonts w:hint="eastAsia"/>
        </w:rPr>
        <w:t>прикладний</w:t>
      </w:r>
      <w:r>
        <w:t></w:t>
      </w:r>
      <w:r>
        <w:rPr>
          <w:rFonts w:hint="eastAsia"/>
        </w:rPr>
        <w:t>та</w:t>
      </w:r>
      <w:r>
        <w:t></w:t>
      </w:r>
      <w:r>
        <w:rPr>
          <w:rFonts w:hint="eastAsia"/>
        </w:rPr>
        <w:t>освітній</w:t>
      </w:r>
      <w:r>
        <w:t></w:t>
      </w:r>
    </w:p>
    <w:p w:rsidR="00DF0225" w:rsidRDefault="00DF0225" w:rsidP="00DF0225">
      <w:r>
        <w:t></w:t>
      </w:r>
      <w:r>
        <w:t></w:t>
      </w:r>
      <w:r>
        <w:tab/>
      </w:r>
      <w:r>
        <w:t></w:t>
      </w:r>
      <w:r>
        <w:rPr>
          <w:rFonts w:hint="eastAsia"/>
        </w:rPr>
        <w:t>Досліджено</w:t>
      </w:r>
      <w:r>
        <w:t></w:t>
      </w:r>
      <w:r>
        <w:rPr>
          <w:rFonts w:hint="eastAsia"/>
        </w:rPr>
        <w:t>механізми</w:t>
      </w:r>
      <w:r>
        <w:t></w:t>
      </w:r>
      <w:r>
        <w:rPr>
          <w:rFonts w:hint="eastAsia"/>
        </w:rPr>
        <w:t>реалізації</w:t>
      </w:r>
      <w:r>
        <w:t></w:t>
      </w:r>
      <w:r>
        <w:rPr>
          <w:rFonts w:hint="eastAsia"/>
        </w:rPr>
        <w:t>соціальної</w:t>
      </w:r>
      <w:r>
        <w:t></w:t>
      </w:r>
      <w:r>
        <w:rPr>
          <w:rFonts w:hint="eastAsia"/>
        </w:rPr>
        <w:t>політики</w:t>
      </w:r>
      <w:r>
        <w:t></w:t>
      </w:r>
      <w:r>
        <w:rPr>
          <w:rFonts w:hint="eastAsia"/>
        </w:rPr>
        <w:t>України</w:t>
      </w:r>
      <w:r>
        <w:t></w:t>
      </w:r>
      <w:r>
        <w:rPr>
          <w:rFonts w:hint="eastAsia"/>
        </w:rPr>
        <w:t>та</w:t>
      </w:r>
      <w:r>
        <w:t></w:t>
      </w:r>
      <w:r>
        <w:rPr>
          <w:rFonts w:hint="eastAsia"/>
        </w:rPr>
        <w:t>з’ясовано</w:t>
      </w:r>
      <w:r>
        <w:t></w:t>
      </w:r>
      <w:r>
        <w:t></w:t>
      </w:r>
      <w:r>
        <w:rPr>
          <w:rFonts w:hint="eastAsia"/>
        </w:rPr>
        <w:t>що</w:t>
      </w:r>
      <w:r>
        <w:t></w:t>
      </w:r>
      <w:r>
        <w:rPr>
          <w:rFonts w:hint="eastAsia"/>
        </w:rPr>
        <w:t>в</w:t>
      </w:r>
      <w:r>
        <w:t></w:t>
      </w:r>
      <w:r>
        <w:rPr>
          <w:rFonts w:hint="eastAsia"/>
        </w:rPr>
        <w:t>Україні</w:t>
      </w:r>
      <w:r>
        <w:t></w:t>
      </w:r>
      <w:r>
        <w:rPr>
          <w:rFonts w:hint="eastAsia"/>
        </w:rPr>
        <w:t>основними</w:t>
      </w:r>
      <w:r>
        <w:t></w:t>
      </w:r>
      <w:r>
        <w:rPr>
          <w:rFonts w:hint="eastAsia"/>
        </w:rPr>
        <w:t>механізмами</w:t>
      </w:r>
      <w:r>
        <w:t></w:t>
      </w:r>
      <w:r>
        <w:rPr>
          <w:rFonts w:hint="eastAsia"/>
        </w:rPr>
        <w:t>є</w:t>
      </w:r>
      <w:r>
        <w:t></w:t>
      </w:r>
      <w:r>
        <w:rPr>
          <w:rFonts w:hint="eastAsia"/>
        </w:rPr>
        <w:t>нормативно</w:t>
      </w:r>
      <w:r>
        <w:t></w:t>
      </w:r>
      <w:r>
        <w:t></w:t>
      </w:r>
      <w:r>
        <w:rPr>
          <w:rFonts w:hint="eastAsia"/>
        </w:rPr>
        <w:t>правовий</w:t>
      </w:r>
      <w:r>
        <w:t></w:t>
      </w:r>
      <w:r>
        <w:tab/>
      </w:r>
      <w:r>
        <w:rPr>
          <w:rFonts w:hint="eastAsia"/>
        </w:rPr>
        <w:t>організаційно</w:t>
      </w:r>
      <w:r>
        <w:t></w:t>
      </w:r>
      <w:r>
        <w:rPr>
          <w:rFonts w:hint="eastAsia"/>
        </w:rPr>
        <w:t>інституційний</w:t>
      </w:r>
      <w:r>
        <w:t></w:t>
      </w:r>
      <w:r>
        <w:tab/>
      </w:r>
      <w:r>
        <w:rPr>
          <w:rFonts w:hint="eastAsia"/>
        </w:rPr>
        <w:t>фінансово</w:t>
      </w:r>
      <w:r>
        <w:t></w:t>
      </w:r>
      <w:r>
        <w:rPr>
          <w:rFonts w:hint="eastAsia"/>
        </w:rPr>
        <w:t>економічний</w:t>
      </w:r>
      <w:r>
        <w:t></w:t>
      </w:r>
    </w:p>
    <w:p w:rsidR="00DF0225" w:rsidRDefault="00DF0225" w:rsidP="00DF0225">
      <w:r>
        <w:rPr>
          <w:rFonts w:hint="eastAsia"/>
        </w:rPr>
        <w:t>інформаційний</w:t>
      </w:r>
      <w:r>
        <w:t></w:t>
      </w:r>
      <w:r>
        <w:t></w:t>
      </w:r>
      <w:r>
        <w:rPr>
          <w:rFonts w:hint="eastAsia"/>
        </w:rPr>
        <w:t>науково</w:t>
      </w:r>
      <w:r>
        <w:t></w:t>
      </w:r>
      <w:r>
        <w:rPr>
          <w:rFonts w:hint="eastAsia"/>
        </w:rPr>
        <w:t>інноваційний</w:t>
      </w:r>
      <w:r>
        <w:t></w:t>
      </w:r>
      <w:r>
        <w:t></w:t>
      </w:r>
      <w:r>
        <w:rPr>
          <w:rFonts w:hint="eastAsia"/>
        </w:rPr>
        <w:t>Найважливіший</w:t>
      </w:r>
      <w:r>
        <w:t></w:t>
      </w:r>
      <w:r>
        <w:rPr>
          <w:rFonts w:hint="eastAsia"/>
        </w:rPr>
        <w:t>механізм</w:t>
      </w:r>
      <w:r>
        <w:t></w:t>
      </w:r>
      <w:r>
        <w:rPr>
          <w:rFonts w:hint="eastAsia"/>
        </w:rPr>
        <w:t>втілення</w:t>
      </w:r>
    </w:p>
    <w:p w:rsidR="00DF0225" w:rsidRDefault="00DF0225" w:rsidP="00DF0225">
      <w:r>
        <w:t></w:t>
      </w:r>
    </w:p>
    <w:p w:rsidR="00DF0225" w:rsidRDefault="00DF0225" w:rsidP="00DF0225">
      <w:r>
        <w:t></w:t>
      </w:r>
      <w:r>
        <w:t></w:t>
      </w:r>
      <w:r>
        <w:t></w:t>
      </w:r>
    </w:p>
    <w:p w:rsidR="00DF0225" w:rsidRPr="00DF0225" w:rsidRDefault="00DF0225" w:rsidP="00DF0225">
      <w:r>
        <w:rPr>
          <w:rFonts w:hint="eastAsia"/>
        </w:rPr>
        <w:t>державної</w:t>
      </w:r>
      <w:r>
        <w:t></w:t>
      </w:r>
      <w:r>
        <w:rPr>
          <w:rFonts w:hint="eastAsia"/>
        </w:rPr>
        <w:t>соціальної</w:t>
      </w:r>
      <w:r>
        <w:t></w:t>
      </w:r>
      <w:r>
        <w:rPr>
          <w:rFonts w:hint="eastAsia"/>
        </w:rPr>
        <w:t>політики</w:t>
      </w:r>
      <w:r>
        <w:t></w:t>
      </w:r>
      <w:r>
        <w:t></w:t>
      </w:r>
      <w:r>
        <w:t></w:t>
      </w:r>
      <w:r>
        <w:rPr>
          <w:rFonts w:hint="eastAsia"/>
        </w:rPr>
        <w:t>це</w:t>
      </w:r>
      <w:r>
        <w:t></w:t>
      </w:r>
      <w:r>
        <w:rPr>
          <w:rFonts w:hint="eastAsia"/>
        </w:rPr>
        <w:t>державні</w:t>
      </w:r>
      <w:r>
        <w:t></w:t>
      </w:r>
      <w:r>
        <w:rPr>
          <w:rFonts w:hint="eastAsia"/>
        </w:rPr>
        <w:t>мінімальні</w:t>
      </w:r>
      <w:r>
        <w:t></w:t>
      </w:r>
      <w:r>
        <w:rPr>
          <w:rFonts w:hint="eastAsia"/>
        </w:rPr>
        <w:t>соціальні</w:t>
      </w:r>
      <w:r>
        <w:t></w:t>
      </w:r>
      <w:r>
        <w:rPr>
          <w:rFonts w:hint="eastAsia"/>
        </w:rPr>
        <w:t>стандарти</w:t>
      </w:r>
      <w:r>
        <w:t></w:t>
      </w:r>
      <w:r>
        <w:t></w:t>
      </w:r>
      <w:r>
        <w:rPr>
          <w:rFonts w:hint="eastAsia"/>
        </w:rPr>
        <w:t>Соціальним</w:t>
      </w:r>
      <w:r>
        <w:t></w:t>
      </w:r>
      <w:r>
        <w:rPr>
          <w:rFonts w:hint="eastAsia"/>
        </w:rPr>
        <w:t>стандартом</w:t>
      </w:r>
      <w:r>
        <w:t></w:t>
      </w:r>
      <w:r>
        <w:rPr>
          <w:rFonts w:hint="eastAsia"/>
        </w:rPr>
        <w:t>вважають</w:t>
      </w:r>
      <w:r>
        <w:t></w:t>
      </w:r>
      <w:r>
        <w:rPr>
          <w:rFonts w:hint="eastAsia"/>
        </w:rPr>
        <w:t>мінімальний</w:t>
      </w:r>
      <w:r>
        <w:t></w:t>
      </w:r>
      <w:r>
        <w:rPr>
          <w:rFonts w:hint="eastAsia"/>
        </w:rPr>
        <w:t>необхідний</w:t>
      </w:r>
      <w:r>
        <w:t></w:t>
      </w:r>
      <w:r>
        <w:rPr>
          <w:rFonts w:hint="eastAsia"/>
        </w:rPr>
        <w:t>ступінь</w:t>
      </w:r>
      <w:r>
        <w:t></w:t>
      </w:r>
      <w:r>
        <w:rPr>
          <w:rFonts w:hint="eastAsia"/>
        </w:rPr>
        <w:t>задоволення</w:t>
      </w:r>
      <w:r>
        <w:t></w:t>
      </w:r>
      <w:r>
        <w:rPr>
          <w:rFonts w:hint="eastAsia"/>
        </w:rPr>
        <w:t>людських</w:t>
      </w:r>
      <w:r>
        <w:t></w:t>
      </w:r>
      <w:r>
        <w:rPr>
          <w:rFonts w:hint="eastAsia"/>
        </w:rPr>
        <w:t>потреб</w:t>
      </w:r>
      <w:r>
        <w:t></w:t>
      </w:r>
      <w:r>
        <w:rPr>
          <w:rFonts w:hint="eastAsia"/>
        </w:rPr>
        <w:t>соціального</w:t>
      </w:r>
      <w:r>
        <w:t></w:t>
      </w:r>
      <w:r>
        <w:rPr>
          <w:rFonts w:hint="eastAsia"/>
        </w:rPr>
        <w:t>характеру</w:t>
      </w:r>
      <w:r>
        <w:t></w:t>
      </w:r>
      <w:r>
        <w:t></w:t>
      </w:r>
      <w:r>
        <w:rPr>
          <w:rFonts w:hint="eastAsia"/>
        </w:rPr>
        <w:t>Соціальним</w:t>
      </w:r>
      <w:r>
        <w:t></w:t>
      </w:r>
      <w:r>
        <w:rPr>
          <w:rFonts w:hint="eastAsia"/>
        </w:rPr>
        <w:t>стандартом</w:t>
      </w:r>
      <w:r>
        <w:t></w:t>
      </w:r>
      <w:r>
        <w:rPr>
          <w:rFonts w:hint="eastAsia"/>
        </w:rPr>
        <w:t>є</w:t>
      </w:r>
      <w:r>
        <w:t></w:t>
      </w:r>
      <w:r>
        <w:rPr>
          <w:rFonts w:hint="eastAsia"/>
        </w:rPr>
        <w:t>найменш</w:t>
      </w:r>
      <w:r>
        <w:t></w:t>
      </w:r>
      <w:r>
        <w:rPr>
          <w:rFonts w:hint="eastAsia"/>
        </w:rPr>
        <w:t>необхідний</w:t>
      </w:r>
      <w:r>
        <w:t></w:t>
      </w:r>
      <w:r>
        <w:rPr>
          <w:rFonts w:hint="eastAsia"/>
        </w:rPr>
        <w:t>рівень</w:t>
      </w:r>
      <w:r>
        <w:t></w:t>
      </w:r>
      <w:r>
        <w:rPr>
          <w:rFonts w:hint="eastAsia"/>
        </w:rPr>
        <w:t>забезпечення</w:t>
      </w:r>
      <w:r>
        <w:t></w:t>
      </w:r>
      <w:r>
        <w:rPr>
          <w:rFonts w:hint="eastAsia"/>
        </w:rPr>
        <w:t>соціальних</w:t>
      </w:r>
      <w:r>
        <w:t></w:t>
      </w:r>
      <w:r>
        <w:rPr>
          <w:rFonts w:hint="eastAsia"/>
        </w:rPr>
        <w:t>потреб</w:t>
      </w:r>
      <w:r>
        <w:t></w:t>
      </w:r>
      <w:r>
        <w:rPr>
          <w:rFonts w:hint="eastAsia"/>
        </w:rPr>
        <w:t>суспільства</w:t>
      </w:r>
      <w:r>
        <w:t></w:t>
      </w:r>
      <w:r>
        <w:t></w:t>
      </w:r>
      <w:r>
        <w:rPr>
          <w:rFonts w:hint="eastAsia"/>
        </w:rPr>
        <w:t>Мінімальні</w:t>
      </w:r>
      <w:r>
        <w:t></w:t>
      </w:r>
      <w:r>
        <w:rPr>
          <w:rFonts w:hint="eastAsia"/>
        </w:rPr>
        <w:t>соціальні</w:t>
      </w:r>
      <w:r>
        <w:t></w:t>
      </w:r>
      <w:r>
        <w:rPr>
          <w:rFonts w:hint="eastAsia"/>
        </w:rPr>
        <w:t>стандарти</w:t>
      </w:r>
      <w:r>
        <w:t></w:t>
      </w:r>
      <w:r>
        <w:rPr>
          <w:rFonts w:hint="eastAsia"/>
        </w:rPr>
        <w:t>зокрема</w:t>
      </w:r>
      <w:r>
        <w:t></w:t>
      </w:r>
      <w:r>
        <w:rPr>
          <w:rFonts w:hint="eastAsia"/>
        </w:rPr>
        <w:t>представлені</w:t>
      </w:r>
      <w:r>
        <w:t></w:t>
      </w:r>
      <w:r>
        <w:t></w:t>
      </w:r>
      <w:r>
        <w:rPr>
          <w:rFonts w:hint="eastAsia"/>
        </w:rPr>
        <w:t>мінімальним</w:t>
      </w:r>
      <w:r>
        <w:t></w:t>
      </w:r>
      <w:r>
        <w:rPr>
          <w:rFonts w:hint="eastAsia"/>
        </w:rPr>
        <w:t>рівнем</w:t>
      </w:r>
      <w:r>
        <w:t></w:t>
      </w:r>
      <w:r>
        <w:rPr>
          <w:rFonts w:hint="eastAsia"/>
        </w:rPr>
        <w:t>оплати</w:t>
      </w:r>
      <w:r>
        <w:t></w:t>
      </w:r>
      <w:r>
        <w:rPr>
          <w:rFonts w:hint="eastAsia"/>
        </w:rPr>
        <w:t>трудової</w:t>
      </w:r>
      <w:r>
        <w:t></w:t>
      </w:r>
      <w:r>
        <w:rPr>
          <w:rFonts w:hint="eastAsia"/>
        </w:rPr>
        <w:t>діяльності</w:t>
      </w:r>
      <w:r>
        <w:t></w:t>
      </w:r>
      <w:r>
        <w:t></w:t>
      </w:r>
      <w:r>
        <w:rPr>
          <w:rFonts w:hint="eastAsia"/>
        </w:rPr>
        <w:t>мінімальним</w:t>
      </w:r>
      <w:r>
        <w:t></w:t>
      </w:r>
      <w:r>
        <w:rPr>
          <w:rFonts w:hint="eastAsia"/>
        </w:rPr>
        <w:t>рівнем</w:t>
      </w:r>
      <w:r>
        <w:t></w:t>
      </w:r>
      <w:r>
        <w:rPr>
          <w:rFonts w:hint="eastAsia"/>
        </w:rPr>
        <w:t>соціальних</w:t>
      </w:r>
      <w:r>
        <w:t></w:t>
      </w:r>
      <w:r>
        <w:rPr>
          <w:rFonts w:hint="eastAsia"/>
        </w:rPr>
        <w:t>пенсій</w:t>
      </w:r>
      <w:r>
        <w:t></w:t>
      </w:r>
      <w:r>
        <w:rPr>
          <w:rFonts w:hint="eastAsia"/>
        </w:rPr>
        <w:t>та</w:t>
      </w:r>
      <w:r>
        <w:t></w:t>
      </w:r>
      <w:r>
        <w:rPr>
          <w:rFonts w:hint="eastAsia"/>
        </w:rPr>
        <w:t>решти</w:t>
      </w:r>
      <w:r>
        <w:t></w:t>
      </w:r>
      <w:r>
        <w:rPr>
          <w:rFonts w:hint="eastAsia"/>
        </w:rPr>
        <w:t>соціальних</w:t>
      </w:r>
      <w:r>
        <w:t></w:t>
      </w:r>
      <w:r>
        <w:rPr>
          <w:rFonts w:hint="eastAsia"/>
        </w:rPr>
        <w:t>нарахувань</w:t>
      </w:r>
      <w:r>
        <w:t></w:t>
      </w:r>
      <w:r>
        <w:t></w:t>
      </w:r>
      <w:r>
        <w:rPr>
          <w:rFonts w:hint="eastAsia"/>
        </w:rPr>
        <w:t>обов</w:t>
      </w:r>
      <w:r>
        <w:t></w:t>
      </w:r>
      <w:r>
        <w:rPr>
          <w:rFonts w:hint="eastAsia"/>
        </w:rPr>
        <w:t>язковими</w:t>
      </w:r>
      <w:r>
        <w:t></w:t>
      </w:r>
      <w:r>
        <w:rPr>
          <w:rFonts w:hint="eastAsia"/>
        </w:rPr>
        <w:t>стандартами</w:t>
      </w:r>
      <w:r>
        <w:t></w:t>
      </w:r>
      <w:r>
        <w:rPr>
          <w:rFonts w:hint="eastAsia"/>
        </w:rPr>
        <w:t>і</w:t>
      </w:r>
      <w:r>
        <w:t></w:t>
      </w:r>
      <w:r>
        <w:rPr>
          <w:rFonts w:hint="eastAsia"/>
        </w:rPr>
        <w:t>програмами</w:t>
      </w:r>
      <w:r>
        <w:t></w:t>
      </w:r>
      <w:r>
        <w:t></w:t>
      </w:r>
      <w:r>
        <w:rPr>
          <w:rFonts w:hint="eastAsia"/>
        </w:rPr>
        <w:t>в</w:t>
      </w:r>
      <w:r>
        <w:t></w:t>
      </w:r>
      <w:r>
        <w:rPr>
          <w:rFonts w:hint="eastAsia"/>
        </w:rPr>
        <w:t>межах</w:t>
      </w:r>
      <w:r>
        <w:t></w:t>
      </w:r>
      <w:r>
        <w:rPr>
          <w:rFonts w:hint="eastAsia"/>
        </w:rPr>
        <w:t>яких</w:t>
      </w:r>
      <w:r>
        <w:t></w:t>
      </w:r>
      <w:r>
        <w:rPr>
          <w:rFonts w:hint="eastAsia"/>
        </w:rPr>
        <w:t>надання</w:t>
      </w:r>
      <w:r>
        <w:t></w:t>
      </w:r>
      <w:r>
        <w:rPr>
          <w:rFonts w:hint="eastAsia"/>
        </w:rPr>
        <w:t>освіти</w:t>
      </w:r>
      <w:r>
        <w:t></w:t>
      </w:r>
      <w:r>
        <w:rPr>
          <w:rFonts w:hint="eastAsia"/>
        </w:rPr>
        <w:t>є</w:t>
      </w:r>
      <w:r>
        <w:t></w:t>
      </w:r>
      <w:r>
        <w:rPr>
          <w:rFonts w:hint="eastAsia"/>
        </w:rPr>
        <w:t>безкоштовним</w:t>
      </w:r>
      <w:r>
        <w:t></w:t>
      </w:r>
      <w:r>
        <w:t></w:t>
      </w:r>
      <w:r>
        <w:rPr>
          <w:rFonts w:hint="eastAsia"/>
        </w:rPr>
        <w:t>лікувально</w:t>
      </w:r>
      <w:r>
        <w:t></w:t>
      </w:r>
      <w:r>
        <w:rPr>
          <w:rFonts w:hint="eastAsia"/>
        </w:rPr>
        <w:t>профілактичні</w:t>
      </w:r>
      <w:r>
        <w:t></w:t>
      </w:r>
      <w:r>
        <w:rPr>
          <w:rFonts w:hint="eastAsia"/>
        </w:rPr>
        <w:t>послуги</w:t>
      </w:r>
      <w:r>
        <w:t></w:t>
      </w:r>
      <w:r>
        <w:t></w:t>
      </w:r>
      <w:r>
        <w:rPr>
          <w:rFonts w:hint="eastAsia"/>
        </w:rPr>
        <w:t>які</w:t>
      </w:r>
      <w:r>
        <w:t></w:t>
      </w:r>
      <w:r>
        <w:rPr>
          <w:rFonts w:hint="eastAsia"/>
        </w:rPr>
        <w:t>надають</w:t>
      </w:r>
      <w:r>
        <w:t></w:t>
      </w:r>
      <w:r>
        <w:rPr>
          <w:rFonts w:hint="eastAsia"/>
        </w:rPr>
        <w:t>через</w:t>
      </w:r>
      <w:r>
        <w:t></w:t>
      </w:r>
      <w:r>
        <w:rPr>
          <w:rFonts w:hint="eastAsia"/>
        </w:rPr>
        <w:t>бюджетні</w:t>
      </w:r>
      <w:r>
        <w:t></w:t>
      </w:r>
      <w:r>
        <w:rPr>
          <w:rFonts w:hint="eastAsia"/>
        </w:rPr>
        <w:t>кошти</w:t>
      </w:r>
      <w:r>
        <w:t></w:t>
      </w:r>
      <w:bookmarkStart w:id="0" w:name="_GoBack"/>
      <w:bookmarkEnd w:id="0"/>
    </w:p>
    <w:sectPr w:rsidR="00DF0225" w:rsidRPr="00DF022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7A7" w:rsidRDefault="004F77A7">
      <w:pPr>
        <w:spacing w:after="0" w:line="240" w:lineRule="auto"/>
      </w:pPr>
      <w:r>
        <w:separator/>
      </w:r>
    </w:p>
  </w:endnote>
  <w:endnote w:type="continuationSeparator" w:id="0">
    <w:p w:rsidR="004F77A7" w:rsidRDefault="004F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7A7" w:rsidRDefault="004F77A7"/>
    <w:p w:rsidR="004F77A7" w:rsidRDefault="004F77A7"/>
    <w:p w:rsidR="004F77A7" w:rsidRDefault="004F77A7"/>
    <w:p w:rsidR="004F77A7" w:rsidRDefault="004F77A7"/>
    <w:p w:rsidR="004F77A7" w:rsidRDefault="004F77A7"/>
    <w:p w:rsidR="004F77A7" w:rsidRDefault="004F77A7"/>
    <w:p w:rsidR="004F77A7" w:rsidRDefault="004F77A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7A7" w:rsidRDefault="004F77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F77A7" w:rsidRDefault="004F77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F77A7" w:rsidRDefault="004F77A7"/>
    <w:p w:rsidR="004F77A7" w:rsidRDefault="004F77A7"/>
    <w:p w:rsidR="004F77A7" w:rsidRDefault="004F77A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7A7" w:rsidRDefault="004F77A7"/>
                          <w:p w:rsidR="004F77A7" w:rsidRDefault="004F77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F77A7" w:rsidRDefault="004F77A7"/>
                    <w:p w:rsidR="004F77A7" w:rsidRDefault="004F77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F77A7" w:rsidRDefault="004F77A7"/>
    <w:p w:rsidR="004F77A7" w:rsidRDefault="004F77A7">
      <w:pPr>
        <w:rPr>
          <w:sz w:val="2"/>
          <w:szCs w:val="2"/>
        </w:rPr>
      </w:pPr>
    </w:p>
    <w:p w:rsidR="004F77A7" w:rsidRDefault="004F77A7"/>
    <w:p w:rsidR="004F77A7" w:rsidRDefault="004F77A7">
      <w:pPr>
        <w:spacing w:after="0" w:line="240" w:lineRule="auto"/>
      </w:pPr>
    </w:p>
  </w:footnote>
  <w:footnote w:type="continuationSeparator" w:id="0">
    <w:p w:rsidR="004F77A7" w:rsidRDefault="004F7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A7"/>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7EC80-4C98-4F47-BA81-3C4CF1A2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20152</TotalTime>
  <Pages>4</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1299</cp:revision>
  <cp:lastPrinted>2009-02-06T05:36:00Z</cp:lastPrinted>
  <dcterms:created xsi:type="dcterms:W3CDTF">2023-09-07T12:38:00Z</dcterms:created>
  <dcterms:modified xsi:type="dcterms:W3CDTF">2023-11-29T09:46:00Z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