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F41E" w14:textId="426B30D4" w:rsidR="00232D83" w:rsidRDefault="00A64403" w:rsidP="00A64403">
      <w:pPr>
        <w:rPr>
          <w:rFonts w:ascii="Times New Roman" w:eastAsia="Arial Unicode MS" w:hAnsi="Times New Roman" w:cs="Times New Roman"/>
          <w:b/>
          <w:bCs/>
          <w:color w:val="000000"/>
          <w:kern w:val="0"/>
          <w:sz w:val="28"/>
          <w:szCs w:val="28"/>
          <w:lang w:eastAsia="ru-RU" w:bidi="uk-UA"/>
        </w:rPr>
      </w:pPr>
      <w:proofErr w:type="spellStart"/>
      <w:r w:rsidRPr="00A64403">
        <w:rPr>
          <w:rFonts w:ascii="Times New Roman" w:eastAsia="Arial Unicode MS" w:hAnsi="Times New Roman" w:cs="Times New Roman" w:hint="eastAsia"/>
          <w:b/>
          <w:bCs/>
          <w:color w:val="000000"/>
          <w:kern w:val="0"/>
          <w:sz w:val="28"/>
          <w:szCs w:val="28"/>
          <w:lang w:eastAsia="ru-RU" w:bidi="uk-UA"/>
        </w:rPr>
        <w:t>Бжихатлов</w:t>
      </w:r>
      <w:proofErr w:type="spellEnd"/>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Ислам</w:t>
      </w:r>
      <w:r w:rsidRPr="00A64403">
        <w:rPr>
          <w:rFonts w:ascii="Times New Roman" w:eastAsia="Arial Unicode MS" w:hAnsi="Times New Roman" w:cs="Times New Roman"/>
          <w:b/>
          <w:bCs/>
          <w:color w:val="000000"/>
          <w:kern w:val="0"/>
          <w:sz w:val="28"/>
          <w:szCs w:val="28"/>
          <w:lang w:eastAsia="ru-RU" w:bidi="uk-UA"/>
        </w:rPr>
        <w:t xml:space="preserve"> </w:t>
      </w:r>
      <w:proofErr w:type="spellStart"/>
      <w:r w:rsidRPr="00A64403">
        <w:rPr>
          <w:rFonts w:ascii="Times New Roman" w:eastAsia="Arial Unicode MS" w:hAnsi="Times New Roman" w:cs="Times New Roman" w:hint="eastAsia"/>
          <w:b/>
          <w:bCs/>
          <w:color w:val="000000"/>
          <w:kern w:val="0"/>
          <w:sz w:val="28"/>
          <w:szCs w:val="28"/>
          <w:lang w:eastAsia="ru-RU" w:bidi="uk-UA"/>
        </w:rPr>
        <w:t>Асланович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Алгоритмы</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следящего</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управления</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нелинейными</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системами</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с</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адаптивной</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настройкой</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задающих</w:t>
      </w:r>
      <w:r w:rsidRPr="00A64403">
        <w:rPr>
          <w:rFonts w:ascii="Times New Roman" w:eastAsia="Arial Unicode MS" w:hAnsi="Times New Roman" w:cs="Times New Roman"/>
          <w:b/>
          <w:bCs/>
          <w:color w:val="000000"/>
          <w:kern w:val="0"/>
          <w:sz w:val="28"/>
          <w:szCs w:val="28"/>
          <w:lang w:eastAsia="ru-RU" w:bidi="uk-UA"/>
        </w:rPr>
        <w:t xml:space="preserve"> </w:t>
      </w:r>
      <w:r w:rsidRPr="00A64403">
        <w:rPr>
          <w:rFonts w:ascii="Times New Roman" w:eastAsia="Arial Unicode MS" w:hAnsi="Times New Roman" w:cs="Times New Roman" w:hint="eastAsia"/>
          <w:b/>
          <w:bCs/>
          <w:color w:val="000000"/>
          <w:kern w:val="0"/>
          <w:sz w:val="28"/>
          <w:szCs w:val="28"/>
          <w:lang w:eastAsia="ru-RU" w:bidi="uk-UA"/>
        </w:rPr>
        <w:t>воздействий</w:t>
      </w:r>
      <w:r w:rsidRPr="00A64403">
        <w:rPr>
          <w:rFonts w:ascii="Times New Roman" w:eastAsia="Arial Unicode MS" w:hAnsi="Times New Roman" w:cs="Times New Roman"/>
          <w:b/>
          <w:bCs/>
          <w:color w:val="000000"/>
          <w:kern w:val="0"/>
          <w:sz w:val="28"/>
          <w:szCs w:val="28"/>
          <w:lang w:eastAsia="ru-RU" w:bidi="uk-UA"/>
        </w:rPr>
        <w:t>"</w:t>
      </w:r>
    </w:p>
    <w:p w14:paraId="39F5D6E3" w14:textId="77777777" w:rsidR="00A64403" w:rsidRDefault="00A64403" w:rsidP="00A64403">
      <w:r>
        <w:rPr>
          <w:rFonts w:hint="eastAsia"/>
        </w:rPr>
        <w:t>ОГЛАВЛЕНИЕ</w:t>
      </w:r>
      <w:r>
        <w:t xml:space="preserve"> </w:t>
      </w:r>
      <w:r>
        <w:rPr>
          <w:rFonts w:hint="eastAsia"/>
        </w:rPr>
        <w:t>ДИССЕРТАЦИИ</w:t>
      </w:r>
    </w:p>
    <w:p w14:paraId="2741853A" w14:textId="77777777" w:rsidR="00A64403" w:rsidRDefault="00A64403" w:rsidP="00A64403">
      <w:r>
        <w:rPr>
          <w:rFonts w:hint="eastAsia"/>
        </w:rPr>
        <w:t>кандидат</w:t>
      </w:r>
      <w:r>
        <w:t xml:space="preserve"> </w:t>
      </w:r>
      <w:r>
        <w:rPr>
          <w:rFonts w:hint="eastAsia"/>
        </w:rPr>
        <w:t>наук</w:t>
      </w:r>
      <w:r>
        <w:t xml:space="preserve"> </w:t>
      </w:r>
      <w:r>
        <w:rPr>
          <w:rFonts w:hint="eastAsia"/>
        </w:rPr>
        <w:t>Бжихатлов</w:t>
      </w:r>
      <w:r>
        <w:t xml:space="preserve"> </w:t>
      </w:r>
      <w:r>
        <w:rPr>
          <w:rFonts w:hint="eastAsia"/>
        </w:rPr>
        <w:t>Ислам</w:t>
      </w:r>
      <w:r>
        <w:t xml:space="preserve"> </w:t>
      </w:r>
      <w:r>
        <w:rPr>
          <w:rFonts w:hint="eastAsia"/>
        </w:rPr>
        <w:t>Асланович</w:t>
      </w:r>
    </w:p>
    <w:p w14:paraId="17A0D5D8" w14:textId="77777777" w:rsidR="00A64403" w:rsidRDefault="00A64403" w:rsidP="00A64403">
      <w:r>
        <w:rPr>
          <w:rFonts w:hint="eastAsia"/>
        </w:rPr>
        <w:t>Реферат</w:t>
      </w:r>
    </w:p>
    <w:p w14:paraId="103875CC" w14:textId="77777777" w:rsidR="00A64403" w:rsidRDefault="00A64403" w:rsidP="00A64403"/>
    <w:p w14:paraId="610BBAAB" w14:textId="77777777" w:rsidR="00A64403" w:rsidRDefault="00A64403" w:rsidP="00A64403">
      <w:r>
        <w:t>Synopsis</w:t>
      </w:r>
    </w:p>
    <w:p w14:paraId="1A052EBB" w14:textId="77777777" w:rsidR="00A64403" w:rsidRDefault="00A64403" w:rsidP="00A64403"/>
    <w:p w14:paraId="53DE7208" w14:textId="77777777" w:rsidR="00A64403" w:rsidRDefault="00A64403" w:rsidP="00A64403">
      <w:r>
        <w:rPr>
          <w:rFonts w:hint="eastAsia"/>
        </w:rPr>
        <w:t>Введение</w:t>
      </w:r>
    </w:p>
    <w:p w14:paraId="17C97C4B" w14:textId="77777777" w:rsidR="00A64403" w:rsidRDefault="00A64403" w:rsidP="00A64403"/>
    <w:p w14:paraId="27B2057E" w14:textId="77777777" w:rsidR="00A64403" w:rsidRDefault="00A64403" w:rsidP="00A64403">
      <w:r>
        <w:rPr>
          <w:rFonts w:hint="eastAsia"/>
        </w:rPr>
        <w:t>Глава</w:t>
      </w:r>
      <w:r>
        <w:t xml:space="preserve"> 1. </w:t>
      </w:r>
      <w:r>
        <w:rPr>
          <w:rFonts w:hint="eastAsia"/>
        </w:rPr>
        <w:t>Обзор</w:t>
      </w:r>
      <w:r>
        <w:t xml:space="preserve"> </w:t>
      </w:r>
      <w:r>
        <w:rPr>
          <w:rFonts w:hint="eastAsia"/>
        </w:rPr>
        <w:t>существующих</w:t>
      </w:r>
      <w:r>
        <w:t xml:space="preserve"> </w:t>
      </w:r>
      <w:r>
        <w:rPr>
          <w:rFonts w:hint="eastAsia"/>
        </w:rPr>
        <w:t>решений</w:t>
      </w:r>
      <w:r>
        <w:t xml:space="preserve"> </w:t>
      </w:r>
      <w:r>
        <w:rPr>
          <w:rFonts w:hint="eastAsia"/>
        </w:rPr>
        <w:t>и</w:t>
      </w:r>
      <w:r>
        <w:t xml:space="preserve"> </w:t>
      </w:r>
      <w:r>
        <w:rPr>
          <w:rFonts w:hint="eastAsia"/>
        </w:rPr>
        <w:t>обобщенная</w:t>
      </w:r>
    </w:p>
    <w:p w14:paraId="738967BF" w14:textId="77777777" w:rsidR="00A64403" w:rsidRDefault="00A64403" w:rsidP="00A64403"/>
    <w:p w14:paraId="795DF455" w14:textId="77777777" w:rsidR="00A64403" w:rsidRDefault="00A64403" w:rsidP="00A64403">
      <w:r>
        <w:rPr>
          <w:rFonts w:hint="eastAsia"/>
        </w:rPr>
        <w:t>постановка</w:t>
      </w:r>
      <w:r>
        <w:t xml:space="preserve"> </w:t>
      </w:r>
      <w:r>
        <w:rPr>
          <w:rFonts w:hint="eastAsia"/>
        </w:rPr>
        <w:t>задачи</w:t>
      </w:r>
    </w:p>
    <w:p w14:paraId="24735B17" w14:textId="77777777" w:rsidR="00A64403" w:rsidRDefault="00A64403" w:rsidP="00A64403"/>
    <w:p w14:paraId="787A3EB8" w14:textId="77777777" w:rsidR="00A64403" w:rsidRDefault="00A64403" w:rsidP="00A64403">
      <w:r>
        <w:t xml:space="preserve">1.1 </w:t>
      </w:r>
      <w:r>
        <w:rPr>
          <w:rFonts w:hint="eastAsia"/>
        </w:rPr>
        <w:t>Примеры</w:t>
      </w:r>
      <w:r>
        <w:t xml:space="preserve"> </w:t>
      </w:r>
      <w:r>
        <w:rPr>
          <w:rFonts w:hint="eastAsia"/>
        </w:rPr>
        <w:t>систем</w:t>
      </w:r>
      <w:r>
        <w:t xml:space="preserve">, </w:t>
      </w:r>
      <w:r>
        <w:rPr>
          <w:rFonts w:hint="eastAsia"/>
        </w:rPr>
        <w:t>подверженных</w:t>
      </w:r>
      <w:r>
        <w:t xml:space="preserve"> </w:t>
      </w:r>
      <w:r>
        <w:rPr>
          <w:rFonts w:hint="eastAsia"/>
        </w:rPr>
        <w:t>нелинейным</w:t>
      </w:r>
      <w:r>
        <w:t xml:space="preserve"> </w:t>
      </w:r>
      <w:r>
        <w:rPr>
          <w:rFonts w:hint="eastAsia"/>
        </w:rPr>
        <w:t>возмущающим</w:t>
      </w:r>
      <w:r>
        <w:t xml:space="preserve"> </w:t>
      </w:r>
      <w:r>
        <w:rPr>
          <w:rFonts w:hint="eastAsia"/>
        </w:rPr>
        <w:t>воздействиям</w:t>
      </w:r>
    </w:p>
    <w:p w14:paraId="04C50FFC" w14:textId="77777777" w:rsidR="00A64403" w:rsidRDefault="00A64403" w:rsidP="00A64403"/>
    <w:p w14:paraId="1702E2D5" w14:textId="77777777" w:rsidR="00A64403" w:rsidRDefault="00A64403" w:rsidP="00A64403">
      <w:r>
        <w:t xml:space="preserve">1.1.1 </w:t>
      </w:r>
      <w:r>
        <w:rPr>
          <w:rFonts w:hint="eastAsia"/>
        </w:rPr>
        <w:t>Шагающие</w:t>
      </w:r>
      <w:r>
        <w:t xml:space="preserve"> </w:t>
      </w:r>
      <w:r>
        <w:rPr>
          <w:rFonts w:hint="eastAsia"/>
        </w:rPr>
        <w:t>роботы</w:t>
      </w:r>
    </w:p>
    <w:p w14:paraId="64C4C644" w14:textId="77777777" w:rsidR="00A64403" w:rsidRDefault="00A64403" w:rsidP="00A64403"/>
    <w:p w14:paraId="6BF70414" w14:textId="77777777" w:rsidR="00A64403" w:rsidRDefault="00A64403" w:rsidP="00A64403">
      <w:r>
        <w:t xml:space="preserve">1.1.2 </w:t>
      </w:r>
      <w:r>
        <w:rPr>
          <w:rFonts w:hint="eastAsia"/>
        </w:rPr>
        <w:t>Манипуляторы</w:t>
      </w:r>
    </w:p>
    <w:p w14:paraId="7E646A40" w14:textId="77777777" w:rsidR="00A64403" w:rsidRDefault="00A64403" w:rsidP="00A64403"/>
    <w:p w14:paraId="6D4D042C" w14:textId="77777777" w:rsidR="00A64403" w:rsidRDefault="00A64403" w:rsidP="00A64403">
      <w:r>
        <w:t xml:space="preserve">1.1.3 </w:t>
      </w:r>
      <w:r>
        <w:rPr>
          <w:rFonts w:hint="eastAsia"/>
        </w:rPr>
        <w:t>Системы</w:t>
      </w:r>
      <w:r>
        <w:t xml:space="preserve"> </w:t>
      </w:r>
      <w:r>
        <w:rPr>
          <w:rFonts w:hint="eastAsia"/>
        </w:rPr>
        <w:t>слежения</w:t>
      </w:r>
    </w:p>
    <w:p w14:paraId="3EA5ED9E" w14:textId="77777777" w:rsidR="00A64403" w:rsidRDefault="00A64403" w:rsidP="00A64403"/>
    <w:p w14:paraId="7E9993F2" w14:textId="77777777" w:rsidR="00A64403" w:rsidRDefault="00A64403" w:rsidP="00A64403">
      <w:r>
        <w:t xml:space="preserve">1.2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задач</w:t>
      </w:r>
      <w:r>
        <w:t xml:space="preserve"> </w:t>
      </w:r>
      <w:r>
        <w:rPr>
          <w:rFonts w:hint="eastAsia"/>
        </w:rPr>
        <w:t>компенсации</w:t>
      </w:r>
      <w:r>
        <w:t xml:space="preserve"> </w:t>
      </w:r>
      <w:r>
        <w:rPr>
          <w:rFonts w:hint="eastAsia"/>
        </w:rPr>
        <w:t>внешнего</w:t>
      </w:r>
      <w:r>
        <w:t xml:space="preserve"> </w:t>
      </w:r>
      <w:r>
        <w:rPr>
          <w:rFonts w:hint="eastAsia"/>
        </w:rPr>
        <w:t>возмущения</w:t>
      </w:r>
      <w:r>
        <w:t xml:space="preserve"> </w:t>
      </w:r>
      <w:r>
        <w:rPr>
          <w:rFonts w:hint="eastAsia"/>
        </w:rPr>
        <w:t>и</w:t>
      </w:r>
      <w:r>
        <w:t xml:space="preserve"> </w:t>
      </w:r>
      <w:r>
        <w:rPr>
          <w:rFonts w:hint="eastAsia"/>
        </w:rPr>
        <w:t>слежения</w:t>
      </w:r>
    </w:p>
    <w:p w14:paraId="64CDAB0A" w14:textId="77777777" w:rsidR="00A64403" w:rsidRDefault="00A64403" w:rsidP="00A64403"/>
    <w:p w14:paraId="41278FDA" w14:textId="77777777" w:rsidR="00A64403" w:rsidRDefault="00A64403" w:rsidP="00A64403">
      <w:r>
        <w:t xml:space="preserve">1.2.1 </w:t>
      </w:r>
      <w:r>
        <w:rPr>
          <w:rFonts w:hint="eastAsia"/>
        </w:rPr>
        <w:t>Адаптивные</w:t>
      </w:r>
      <w:r>
        <w:t xml:space="preserve"> </w:t>
      </w:r>
      <w:r>
        <w:rPr>
          <w:rFonts w:hint="eastAsia"/>
        </w:rPr>
        <w:t>методы</w:t>
      </w:r>
      <w:r>
        <w:t xml:space="preserve"> </w:t>
      </w:r>
      <w:r>
        <w:rPr>
          <w:rFonts w:hint="eastAsia"/>
        </w:rPr>
        <w:t>для</w:t>
      </w:r>
      <w:r>
        <w:t xml:space="preserve"> </w:t>
      </w:r>
      <w:r>
        <w:rPr>
          <w:rFonts w:hint="eastAsia"/>
        </w:rPr>
        <w:t>мультигармонических</w:t>
      </w:r>
      <w:r>
        <w:t xml:space="preserve"> </w:t>
      </w:r>
      <w:r>
        <w:rPr>
          <w:rFonts w:hint="eastAsia"/>
        </w:rPr>
        <w:t>сигналов</w:t>
      </w:r>
    </w:p>
    <w:p w14:paraId="25C66348" w14:textId="77777777" w:rsidR="00A64403" w:rsidRDefault="00A64403" w:rsidP="00A64403"/>
    <w:p w14:paraId="46DB86C4" w14:textId="77777777" w:rsidR="00A64403" w:rsidRDefault="00A64403" w:rsidP="00A64403">
      <w:r>
        <w:t xml:space="preserve">1.2.2 </w:t>
      </w:r>
      <w:r>
        <w:rPr>
          <w:rFonts w:hint="eastAsia"/>
        </w:rPr>
        <w:t>Адаптивные</w:t>
      </w:r>
      <w:r>
        <w:t xml:space="preserve"> </w:t>
      </w:r>
      <w:r>
        <w:rPr>
          <w:rFonts w:hint="eastAsia"/>
        </w:rPr>
        <w:t>методы</w:t>
      </w:r>
      <w:r>
        <w:t xml:space="preserve"> </w:t>
      </w:r>
      <w:r>
        <w:rPr>
          <w:rFonts w:hint="eastAsia"/>
        </w:rPr>
        <w:t>для</w:t>
      </w:r>
      <w:r>
        <w:t xml:space="preserve"> </w:t>
      </w:r>
      <w:r>
        <w:rPr>
          <w:rFonts w:hint="eastAsia"/>
        </w:rPr>
        <w:t>хаотическоих</w:t>
      </w:r>
      <w:r>
        <w:t xml:space="preserve"> </w:t>
      </w:r>
      <w:r>
        <w:rPr>
          <w:rFonts w:hint="eastAsia"/>
        </w:rPr>
        <w:t>сигналов</w:t>
      </w:r>
    </w:p>
    <w:p w14:paraId="6ECDDD39" w14:textId="77777777" w:rsidR="00A64403" w:rsidRDefault="00A64403" w:rsidP="00A64403"/>
    <w:p w14:paraId="6AACD39B" w14:textId="77777777" w:rsidR="00A64403" w:rsidRDefault="00A64403" w:rsidP="00A64403">
      <w:r>
        <w:lastRenderedPageBreak/>
        <w:t xml:space="preserve">1.2.3 </w:t>
      </w:r>
      <w:r>
        <w:rPr>
          <w:rFonts w:hint="eastAsia"/>
        </w:rPr>
        <w:t>Методы</w:t>
      </w:r>
      <w:r>
        <w:t xml:space="preserve"> </w:t>
      </w:r>
      <w:r>
        <w:rPr>
          <w:rFonts w:hint="eastAsia"/>
        </w:rPr>
        <w:t>построения</w:t>
      </w:r>
      <w:r>
        <w:t xml:space="preserve"> </w:t>
      </w:r>
      <w:r>
        <w:rPr>
          <w:rFonts w:hint="eastAsia"/>
        </w:rPr>
        <w:t>сильной</w:t>
      </w:r>
      <w:r>
        <w:t xml:space="preserve"> </w:t>
      </w:r>
      <w:r>
        <w:rPr>
          <w:rFonts w:hint="eastAsia"/>
        </w:rPr>
        <w:t>обратной</w:t>
      </w:r>
      <w:r>
        <w:t xml:space="preserve"> </w:t>
      </w:r>
      <w:r>
        <w:rPr>
          <w:rFonts w:hint="eastAsia"/>
        </w:rPr>
        <w:t>связь</w:t>
      </w:r>
    </w:p>
    <w:p w14:paraId="033EE3EA" w14:textId="77777777" w:rsidR="00A64403" w:rsidRDefault="00A64403" w:rsidP="00A64403"/>
    <w:p w14:paraId="1EBA2C20" w14:textId="77777777" w:rsidR="00A64403" w:rsidRDefault="00A64403" w:rsidP="00A64403">
      <w:r>
        <w:t xml:space="preserve">1.2.4 </w:t>
      </w:r>
      <w:r>
        <w:rPr>
          <w:rFonts w:hint="eastAsia"/>
        </w:rPr>
        <w:t>Метод</w:t>
      </w:r>
      <w:r>
        <w:t xml:space="preserve"> </w:t>
      </w:r>
      <w:r>
        <w:rPr>
          <w:rFonts w:hint="eastAsia"/>
        </w:rPr>
        <w:t>внутренней</w:t>
      </w:r>
      <w:r>
        <w:t xml:space="preserve"> </w:t>
      </w:r>
      <w:r>
        <w:rPr>
          <w:rFonts w:hint="eastAsia"/>
        </w:rPr>
        <w:t>модели</w:t>
      </w:r>
    </w:p>
    <w:p w14:paraId="673B903B" w14:textId="77777777" w:rsidR="00A64403" w:rsidRDefault="00A64403" w:rsidP="00A64403"/>
    <w:p w14:paraId="731918A6" w14:textId="77777777" w:rsidR="00A64403" w:rsidRDefault="00A64403" w:rsidP="00A64403">
      <w:r>
        <w:t xml:space="preserve">1.3 </w:t>
      </w:r>
      <w:r>
        <w:rPr>
          <w:rFonts w:hint="eastAsia"/>
        </w:rPr>
        <w:t>Обобщенная</w:t>
      </w:r>
      <w:r>
        <w:t xml:space="preserve"> </w:t>
      </w:r>
      <w:r>
        <w:rPr>
          <w:rFonts w:hint="eastAsia"/>
        </w:rPr>
        <w:t>постановка</w:t>
      </w:r>
      <w:r>
        <w:t xml:space="preserve"> </w:t>
      </w:r>
      <w:r>
        <w:rPr>
          <w:rFonts w:hint="eastAsia"/>
        </w:rPr>
        <w:t>задачи</w:t>
      </w:r>
    </w:p>
    <w:p w14:paraId="24D383C1" w14:textId="77777777" w:rsidR="00A64403" w:rsidRDefault="00A64403" w:rsidP="00A64403"/>
    <w:p w14:paraId="617248DF" w14:textId="77777777" w:rsidR="00A64403" w:rsidRDefault="00A64403" w:rsidP="00A64403">
      <w:r>
        <w:rPr>
          <w:rFonts w:hint="eastAsia"/>
        </w:rPr>
        <w:t>Глава</w:t>
      </w:r>
      <w:r>
        <w:t xml:space="preserve"> 2. </w:t>
      </w:r>
      <w:r>
        <w:rPr>
          <w:rFonts w:hint="eastAsia"/>
        </w:rPr>
        <w:t>Система</w:t>
      </w:r>
      <w:r>
        <w:t xml:space="preserve"> </w:t>
      </w:r>
      <w:r>
        <w:rPr>
          <w:rFonts w:hint="eastAsia"/>
        </w:rPr>
        <w:t>компенсации</w:t>
      </w:r>
      <w:r>
        <w:t xml:space="preserve"> </w:t>
      </w:r>
      <w:r>
        <w:rPr>
          <w:rFonts w:hint="eastAsia"/>
        </w:rPr>
        <w:t>нелинейных</w:t>
      </w:r>
      <w:r>
        <w:t xml:space="preserve"> </w:t>
      </w:r>
      <w:r>
        <w:rPr>
          <w:rFonts w:hint="eastAsia"/>
        </w:rPr>
        <w:t>возмущающих</w:t>
      </w:r>
    </w:p>
    <w:p w14:paraId="786270F8" w14:textId="77777777" w:rsidR="00A64403" w:rsidRDefault="00A64403" w:rsidP="00A64403"/>
    <w:p w14:paraId="7394D1C0" w14:textId="77777777" w:rsidR="00A64403" w:rsidRDefault="00A64403" w:rsidP="00A64403">
      <w:r>
        <w:rPr>
          <w:rFonts w:hint="eastAsia"/>
        </w:rPr>
        <w:t>воздействий</w:t>
      </w:r>
    </w:p>
    <w:p w14:paraId="2F3FB61A" w14:textId="77777777" w:rsidR="00A64403" w:rsidRDefault="00A64403" w:rsidP="00A64403"/>
    <w:p w14:paraId="3A39C6F5" w14:textId="77777777" w:rsidR="00A64403" w:rsidRDefault="00A64403" w:rsidP="00A64403">
      <w:r>
        <w:t xml:space="preserve">2.1 </w:t>
      </w:r>
      <w:r>
        <w:rPr>
          <w:rFonts w:hint="eastAsia"/>
        </w:rPr>
        <w:t>Постановка</w:t>
      </w:r>
      <w:r>
        <w:t xml:space="preserve"> </w:t>
      </w:r>
      <w:r>
        <w:rPr>
          <w:rFonts w:hint="eastAsia"/>
        </w:rPr>
        <w:t>задачи</w:t>
      </w:r>
    </w:p>
    <w:p w14:paraId="559271BB" w14:textId="77777777" w:rsidR="00A64403" w:rsidRDefault="00A64403" w:rsidP="00A64403"/>
    <w:p w14:paraId="6E21ECC5" w14:textId="77777777" w:rsidR="00A64403" w:rsidRDefault="00A64403" w:rsidP="00A64403">
      <w:r>
        <w:t xml:space="preserve">2.2 </w:t>
      </w:r>
      <w:r>
        <w:rPr>
          <w:rFonts w:hint="eastAsia"/>
        </w:rPr>
        <w:t>Алгоритм</w:t>
      </w:r>
      <w:r>
        <w:t xml:space="preserve"> </w:t>
      </w:r>
      <w:r>
        <w:rPr>
          <w:rFonts w:hint="eastAsia"/>
        </w:rPr>
        <w:t>компенсации</w:t>
      </w:r>
      <w:r>
        <w:t xml:space="preserve"> </w:t>
      </w:r>
      <w:r>
        <w:rPr>
          <w:rFonts w:hint="eastAsia"/>
        </w:rPr>
        <w:t>возмущающих</w:t>
      </w:r>
      <w:r>
        <w:t xml:space="preserve"> </w:t>
      </w:r>
      <w:r>
        <w:rPr>
          <w:rFonts w:hint="eastAsia"/>
        </w:rPr>
        <w:t>воздействий</w:t>
      </w:r>
    </w:p>
    <w:p w14:paraId="2685399A" w14:textId="77777777" w:rsidR="00A64403" w:rsidRDefault="00A64403" w:rsidP="00A64403"/>
    <w:p w14:paraId="5FFFA27C" w14:textId="77777777" w:rsidR="00A64403" w:rsidRDefault="00A64403" w:rsidP="00A64403">
      <w:r>
        <w:t xml:space="preserve">2.3 </w:t>
      </w:r>
      <w:r>
        <w:rPr>
          <w:rFonts w:hint="eastAsia"/>
        </w:rPr>
        <w:t>Адаптивное</w:t>
      </w:r>
      <w:r>
        <w:t xml:space="preserve"> </w:t>
      </w:r>
      <w:r>
        <w:rPr>
          <w:rFonts w:hint="eastAsia"/>
        </w:rPr>
        <w:t>управление</w:t>
      </w:r>
      <w:r>
        <w:t xml:space="preserve"> </w:t>
      </w:r>
      <w:r>
        <w:rPr>
          <w:rFonts w:hint="eastAsia"/>
        </w:rPr>
        <w:t>по</w:t>
      </w:r>
      <w:r>
        <w:t xml:space="preserve"> </w:t>
      </w:r>
      <w:r>
        <w:rPr>
          <w:rFonts w:hint="eastAsia"/>
        </w:rPr>
        <w:t>выходу</w:t>
      </w:r>
    </w:p>
    <w:p w14:paraId="6D094B35" w14:textId="77777777" w:rsidR="00A64403" w:rsidRDefault="00A64403" w:rsidP="00A64403"/>
    <w:p w14:paraId="18971A21" w14:textId="77777777" w:rsidR="00A64403" w:rsidRDefault="00A64403" w:rsidP="00A64403">
      <w:r>
        <w:t xml:space="preserve">2.4 </w:t>
      </w:r>
      <w:r>
        <w:rPr>
          <w:rFonts w:hint="eastAsia"/>
        </w:rPr>
        <w:t>Математическое</w:t>
      </w:r>
      <w:r>
        <w:t xml:space="preserve"> </w:t>
      </w:r>
      <w:r>
        <w:rPr>
          <w:rFonts w:hint="eastAsia"/>
        </w:rPr>
        <w:t>моделирование</w:t>
      </w:r>
    </w:p>
    <w:p w14:paraId="77D230C9" w14:textId="77777777" w:rsidR="00A64403" w:rsidRDefault="00A64403" w:rsidP="00A64403"/>
    <w:p w14:paraId="55A69630" w14:textId="77777777" w:rsidR="00A64403" w:rsidRDefault="00A64403" w:rsidP="00A64403">
      <w:r>
        <w:t xml:space="preserve">2.5 </w:t>
      </w:r>
      <w:r>
        <w:rPr>
          <w:rFonts w:hint="eastAsia"/>
        </w:rPr>
        <w:t>Выводы</w:t>
      </w:r>
      <w:r>
        <w:t xml:space="preserve"> </w:t>
      </w:r>
      <w:r>
        <w:rPr>
          <w:rFonts w:hint="eastAsia"/>
        </w:rPr>
        <w:t>по</w:t>
      </w:r>
      <w:r>
        <w:t xml:space="preserve"> </w:t>
      </w:r>
      <w:r>
        <w:rPr>
          <w:rFonts w:hint="eastAsia"/>
        </w:rPr>
        <w:t>главе</w:t>
      </w:r>
    </w:p>
    <w:p w14:paraId="72DCA359" w14:textId="77777777" w:rsidR="00A64403" w:rsidRDefault="00A64403" w:rsidP="00A64403"/>
    <w:p w14:paraId="15738D76" w14:textId="77777777" w:rsidR="00A64403" w:rsidRDefault="00A64403" w:rsidP="00A64403">
      <w:r>
        <w:rPr>
          <w:rFonts w:hint="eastAsia"/>
        </w:rPr>
        <w:t>Глава</w:t>
      </w:r>
      <w:r>
        <w:t xml:space="preserve"> 3. </w:t>
      </w:r>
      <w:r>
        <w:rPr>
          <w:rFonts w:hint="eastAsia"/>
        </w:rPr>
        <w:t>Следящая</w:t>
      </w:r>
      <w:r>
        <w:t xml:space="preserve"> </w:t>
      </w:r>
      <w:r>
        <w:rPr>
          <w:rFonts w:hint="eastAsia"/>
        </w:rPr>
        <w:t>система</w:t>
      </w:r>
      <w:r>
        <w:t xml:space="preserve"> </w:t>
      </w:r>
      <w:r>
        <w:rPr>
          <w:rFonts w:hint="eastAsia"/>
        </w:rPr>
        <w:t>за</w:t>
      </w:r>
      <w:r>
        <w:t xml:space="preserve"> </w:t>
      </w:r>
      <w:r>
        <w:rPr>
          <w:rFonts w:hint="eastAsia"/>
        </w:rPr>
        <w:t>нелинейным</w:t>
      </w:r>
      <w:r>
        <w:t xml:space="preserve"> </w:t>
      </w:r>
      <w:r>
        <w:rPr>
          <w:rFonts w:hint="eastAsia"/>
        </w:rPr>
        <w:t>сигналом</w:t>
      </w:r>
    </w:p>
    <w:p w14:paraId="0D06B2B9" w14:textId="77777777" w:rsidR="00A64403" w:rsidRDefault="00A64403" w:rsidP="00A64403"/>
    <w:p w14:paraId="5503284A" w14:textId="77777777" w:rsidR="00A64403" w:rsidRDefault="00A64403" w:rsidP="00A64403">
      <w:r>
        <w:t xml:space="preserve">3.1 </w:t>
      </w:r>
      <w:r>
        <w:rPr>
          <w:rFonts w:hint="eastAsia"/>
        </w:rPr>
        <w:t>Постановка</w:t>
      </w:r>
      <w:r>
        <w:t xml:space="preserve"> </w:t>
      </w:r>
      <w:r>
        <w:rPr>
          <w:rFonts w:hint="eastAsia"/>
        </w:rPr>
        <w:t>задачи</w:t>
      </w:r>
    </w:p>
    <w:p w14:paraId="752D8ADA" w14:textId="77777777" w:rsidR="00A64403" w:rsidRDefault="00A64403" w:rsidP="00A64403"/>
    <w:p w14:paraId="6F34C394" w14:textId="77777777" w:rsidR="00A64403" w:rsidRDefault="00A64403" w:rsidP="00A64403">
      <w:r>
        <w:t xml:space="preserve">3.2 </w:t>
      </w:r>
      <w:r>
        <w:rPr>
          <w:rFonts w:hint="eastAsia"/>
        </w:rPr>
        <w:t>Случай</w:t>
      </w:r>
      <w:r>
        <w:t xml:space="preserve"> </w:t>
      </w:r>
      <w:r>
        <w:rPr>
          <w:rFonts w:hint="eastAsia"/>
        </w:rPr>
        <w:t>к</w:t>
      </w:r>
      <w:r>
        <w:t xml:space="preserve"> ^ </w:t>
      </w:r>
      <w:r>
        <w:rPr>
          <w:rFonts w:hint="eastAsia"/>
        </w:rPr>
        <w:t>п</w:t>
      </w:r>
    </w:p>
    <w:p w14:paraId="564004AB" w14:textId="77777777" w:rsidR="00A64403" w:rsidRDefault="00A64403" w:rsidP="00A64403"/>
    <w:p w14:paraId="70FFF05B" w14:textId="77777777" w:rsidR="00A64403" w:rsidRDefault="00A64403" w:rsidP="00A64403">
      <w:r>
        <w:t xml:space="preserve">3.3 </w:t>
      </w:r>
      <w:r>
        <w:rPr>
          <w:rFonts w:hint="eastAsia"/>
        </w:rPr>
        <w:t>Адаптивное</w:t>
      </w:r>
      <w:r>
        <w:t xml:space="preserve"> </w:t>
      </w:r>
      <w:r>
        <w:rPr>
          <w:rFonts w:hint="eastAsia"/>
        </w:rPr>
        <w:t>управление</w:t>
      </w:r>
      <w:r>
        <w:t xml:space="preserve"> </w:t>
      </w:r>
      <w:r>
        <w:rPr>
          <w:rFonts w:hint="eastAsia"/>
        </w:rPr>
        <w:t>по</w:t>
      </w:r>
      <w:r>
        <w:t xml:space="preserve"> </w:t>
      </w:r>
      <w:r>
        <w:rPr>
          <w:rFonts w:hint="eastAsia"/>
        </w:rPr>
        <w:t>выходу</w:t>
      </w:r>
      <w:r>
        <w:t xml:space="preserve"> </w:t>
      </w:r>
      <w:r>
        <w:rPr>
          <w:rFonts w:hint="eastAsia"/>
        </w:rPr>
        <w:t>для</w:t>
      </w:r>
      <w:r>
        <w:t xml:space="preserve"> </w:t>
      </w:r>
      <w:r>
        <w:rPr>
          <w:rFonts w:hint="eastAsia"/>
        </w:rPr>
        <w:t>случая</w:t>
      </w:r>
      <w:r>
        <w:t xml:space="preserve"> </w:t>
      </w:r>
      <w:r>
        <w:rPr>
          <w:rFonts w:hint="eastAsia"/>
        </w:rPr>
        <w:t>к</w:t>
      </w:r>
      <w:r>
        <w:t xml:space="preserve"> ^ </w:t>
      </w:r>
      <w:r>
        <w:rPr>
          <w:rFonts w:hint="eastAsia"/>
        </w:rPr>
        <w:t>п</w:t>
      </w:r>
    </w:p>
    <w:p w14:paraId="25B4C3E7" w14:textId="77777777" w:rsidR="00A64403" w:rsidRDefault="00A64403" w:rsidP="00A64403"/>
    <w:p w14:paraId="22CC3DAD" w14:textId="77777777" w:rsidR="00A64403" w:rsidRDefault="00A64403" w:rsidP="00A64403">
      <w:r>
        <w:rPr>
          <w:rFonts w:hint="eastAsia"/>
        </w:rPr>
        <w:t>Стр</w:t>
      </w:r>
      <w:r>
        <w:t>.</w:t>
      </w:r>
    </w:p>
    <w:p w14:paraId="1066D7A3" w14:textId="77777777" w:rsidR="00A64403" w:rsidRDefault="00A64403" w:rsidP="00A64403"/>
    <w:p w14:paraId="546B4E1F" w14:textId="77777777" w:rsidR="00A64403" w:rsidRDefault="00A64403" w:rsidP="00A64403">
      <w:r>
        <w:t xml:space="preserve">3.4 </w:t>
      </w:r>
      <w:r>
        <w:rPr>
          <w:rFonts w:hint="eastAsia"/>
        </w:rPr>
        <w:t>Случай</w:t>
      </w:r>
      <w:r>
        <w:t xml:space="preserve"> </w:t>
      </w:r>
      <w:r>
        <w:rPr>
          <w:rFonts w:hint="eastAsia"/>
        </w:rPr>
        <w:t>к</w:t>
      </w:r>
      <w:r>
        <w:t xml:space="preserve"> &lt; </w:t>
      </w:r>
      <w:r>
        <w:rPr>
          <w:rFonts w:hint="eastAsia"/>
        </w:rPr>
        <w:t>п</w:t>
      </w:r>
    </w:p>
    <w:p w14:paraId="33A0E729" w14:textId="77777777" w:rsidR="00A64403" w:rsidRDefault="00A64403" w:rsidP="00A64403"/>
    <w:p w14:paraId="3ED0D8F3" w14:textId="77777777" w:rsidR="00A64403" w:rsidRDefault="00A64403" w:rsidP="00A64403">
      <w:r>
        <w:t xml:space="preserve">3.5 </w:t>
      </w:r>
      <w:r>
        <w:rPr>
          <w:rFonts w:hint="eastAsia"/>
        </w:rPr>
        <w:t>Адаптивное</w:t>
      </w:r>
      <w:r>
        <w:t xml:space="preserve"> </w:t>
      </w:r>
      <w:r>
        <w:rPr>
          <w:rFonts w:hint="eastAsia"/>
        </w:rPr>
        <w:t>управление</w:t>
      </w:r>
      <w:r>
        <w:t xml:space="preserve"> </w:t>
      </w:r>
      <w:r>
        <w:rPr>
          <w:rFonts w:hint="eastAsia"/>
        </w:rPr>
        <w:t>по</w:t>
      </w:r>
      <w:r>
        <w:t xml:space="preserve"> </w:t>
      </w:r>
      <w:r>
        <w:rPr>
          <w:rFonts w:hint="eastAsia"/>
        </w:rPr>
        <w:t>выходу</w:t>
      </w:r>
      <w:r>
        <w:t xml:space="preserve"> </w:t>
      </w:r>
      <w:r>
        <w:rPr>
          <w:rFonts w:hint="eastAsia"/>
        </w:rPr>
        <w:t>для</w:t>
      </w:r>
      <w:r>
        <w:t xml:space="preserve"> </w:t>
      </w:r>
      <w:r>
        <w:rPr>
          <w:rFonts w:hint="eastAsia"/>
        </w:rPr>
        <w:t>случая</w:t>
      </w:r>
      <w:r>
        <w:t xml:space="preserve"> </w:t>
      </w:r>
      <w:r>
        <w:rPr>
          <w:rFonts w:hint="eastAsia"/>
        </w:rPr>
        <w:t>к</w:t>
      </w:r>
      <w:r>
        <w:t xml:space="preserve"> &lt; </w:t>
      </w:r>
      <w:r>
        <w:rPr>
          <w:rFonts w:hint="eastAsia"/>
        </w:rPr>
        <w:t>п</w:t>
      </w:r>
    </w:p>
    <w:p w14:paraId="6D1FBFEF" w14:textId="77777777" w:rsidR="00A64403" w:rsidRDefault="00A64403" w:rsidP="00A64403"/>
    <w:p w14:paraId="761335F9" w14:textId="77777777" w:rsidR="00A64403" w:rsidRDefault="00A64403" w:rsidP="00A64403">
      <w:r>
        <w:t xml:space="preserve">3.6 </w:t>
      </w:r>
      <w:r>
        <w:rPr>
          <w:rFonts w:hint="eastAsia"/>
        </w:rPr>
        <w:t>Математическое</w:t>
      </w:r>
      <w:r>
        <w:t xml:space="preserve"> </w:t>
      </w:r>
      <w:r>
        <w:rPr>
          <w:rFonts w:hint="eastAsia"/>
        </w:rPr>
        <w:t>моделирование</w:t>
      </w:r>
    </w:p>
    <w:p w14:paraId="5A0A7EED" w14:textId="77777777" w:rsidR="00A64403" w:rsidRDefault="00A64403" w:rsidP="00A64403"/>
    <w:p w14:paraId="5FB43279" w14:textId="77777777" w:rsidR="00A64403" w:rsidRDefault="00A64403" w:rsidP="00A64403">
      <w:r>
        <w:t xml:space="preserve">3.7 </w:t>
      </w:r>
      <w:r>
        <w:rPr>
          <w:rFonts w:hint="eastAsia"/>
        </w:rPr>
        <w:t>Выводы</w:t>
      </w:r>
      <w:r>
        <w:t xml:space="preserve"> </w:t>
      </w:r>
      <w:r>
        <w:rPr>
          <w:rFonts w:hint="eastAsia"/>
        </w:rPr>
        <w:t>по</w:t>
      </w:r>
      <w:r>
        <w:t xml:space="preserve"> </w:t>
      </w:r>
      <w:r>
        <w:rPr>
          <w:rFonts w:hint="eastAsia"/>
        </w:rPr>
        <w:t>главе</w:t>
      </w:r>
    </w:p>
    <w:p w14:paraId="1F0126C6" w14:textId="77777777" w:rsidR="00A64403" w:rsidRDefault="00A64403" w:rsidP="00A64403"/>
    <w:p w14:paraId="0A39331B" w14:textId="77777777" w:rsidR="00A64403" w:rsidRDefault="00A64403" w:rsidP="00A64403">
      <w:r>
        <w:rPr>
          <w:rFonts w:hint="eastAsia"/>
        </w:rPr>
        <w:t>Глава</w:t>
      </w:r>
      <w:r>
        <w:t xml:space="preserve"> 4. </w:t>
      </w:r>
      <w:r>
        <w:rPr>
          <w:rFonts w:hint="eastAsia"/>
        </w:rPr>
        <w:t>Экспериментальное</w:t>
      </w:r>
      <w:r>
        <w:t xml:space="preserve"> </w:t>
      </w:r>
      <w:r>
        <w:rPr>
          <w:rFonts w:hint="eastAsia"/>
        </w:rPr>
        <w:t>исследование</w:t>
      </w:r>
      <w:r>
        <w:t xml:space="preserve"> </w:t>
      </w:r>
      <w:r>
        <w:rPr>
          <w:rFonts w:hint="eastAsia"/>
        </w:rPr>
        <w:t>предлагаемых</w:t>
      </w:r>
    </w:p>
    <w:p w14:paraId="4F6A36A0" w14:textId="77777777" w:rsidR="00A64403" w:rsidRDefault="00A64403" w:rsidP="00A64403"/>
    <w:p w14:paraId="38BE6B39" w14:textId="77777777" w:rsidR="00A64403" w:rsidRDefault="00A64403" w:rsidP="00A64403">
      <w:r>
        <w:rPr>
          <w:rFonts w:hint="eastAsia"/>
        </w:rPr>
        <w:t>алгоритмов</w:t>
      </w:r>
    </w:p>
    <w:p w14:paraId="7C242E0A" w14:textId="77777777" w:rsidR="00A64403" w:rsidRDefault="00A64403" w:rsidP="00A64403"/>
    <w:p w14:paraId="130728A7" w14:textId="77777777" w:rsidR="00A64403" w:rsidRDefault="00A64403" w:rsidP="00A64403">
      <w:r>
        <w:t xml:space="preserve">4.1 </w:t>
      </w:r>
      <w:r>
        <w:rPr>
          <w:rFonts w:hint="eastAsia"/>
        </w:rPr>
        <w:t>Экспериментальная</w:t>
      </w:r>
      <w:r>
        <w:t xml:space="preserve"> </w:t>
      </w:r>
      <w:r>
        <w:rPr>
          <w:rFonts w:hint="eastAsia"/>
        </w:rPr>
        <w:t>установка</w:t>
      </w:r>
    </w:p>
    <w:p w14:paraId="14AF3B41" w14:textId="77777777" w:rsidR="00A64403" w:rsidRDefault="00A64403" w:rsidP="00A64403"/>
    <w:p w14:paraId="2180E303" w14:textId="77777777" w:rsidR="00A64403" w:rsidRDefault="00A64403" w:rsidP="00A64403">
      <w:r>
        <w:t xml:space="preserve">4.2 </w:t>
      </w:r>
      <w:r>
        <w:rPr>
          <w:rFonts w:hint="eastAsia"/>
        </w:rPr>
        <w:t>Система</w:t>
      </w:r>
      <w:r>
        <w:t xml:space="preserve"> </w:t>
      </w:r>
      <w:r>
        <w:rPr>
          <w:rFonts w:hint="eastAsia"/>
        </w:rPr>
        <w:t>технического</w:t>
      </w:r>
      <w:r>
        <w:t xml:space="preserve"> </w:t>
      </w:r>
      <w:r>
        <w:rPr>
          <w:rFonts w:hint="eastAsia"/>
        </w:rPr>
        <w:t>зрения</w:t>
      </w:r>
    </w:p>
    <w:p w14:paraId="6891BEFB" w14:textId="77777777" w:rsidR="00A64403" w:rsidRDefault="00A64403" w:rsidP="00A64403"/>
    <w:p w14:paraId="3A589BAB" w14:textId="77777777" w:rsidR="00A64403" w:rsidRDefault="00A64403" w:rsidP="00A64403">
      <w:r>
        <w:t xml:space="preserve">4.3 </w:t>
      </w:r>
      <w:r>
        <w:rPr>
          <w:rFonts w:hint="eastAsia"/>
        </w:rPr>
        <w:t>Результаты</w:t>
      </w:r>
      <w:r>
        <w:t xml:space="preserve"> </w:t>
      </w:r>
      <w:r>
        <w:rPr>
          <w:rFonts w:hint="eastAsia"/>
        </w:rPr>
        <w:t>эксперимента</w:t>
      </w:r>
    </w:p>
    <w:p w14:paraId="7458CBF4" w14:textId="77777777" w:rsidR="00A64403" w:rsidRDefault="00A64403" w:rsidP="00A64403"/>
    <w:p w14:paraId="0D9551DF" w14:textId="77777777" w:rsidR="00A64403" w:rsidRDefault="00A64403" w:rsidP="00A64403">
      <w:r>
        <w:t xml:space="preserve">4.4 </w:t>
      </w:r>
      <w:r>
        <w:rPr>
          <w:rFonts w:hint="eastAsia"/>
        </w:rPr>
        <w:t>Выводы</w:t>
      </w:r>
      <w:r>
        <w:t xml:space="preserve"> </w:t>
      </w:r>
      <w:r>
        <w:rPr>
          <w:rFonts w:hint="eastAsia"/>
        </w:rPr>
        <w:t>по</w:t>
      </w:r>
      <w:r>
        <w:t xml:space="preserve"> </w:t>
      </w:r>
      <w:r>
        <w:rPr>
          <w:rFonts w:hint="eastAsia"/>
        </w:rPr>
        <w:t>главе</w:t>
      </w:r>
    </w:p>
    <w:p w14:paraId="34727FCD" w14:textId="77777777" w:rsidR="00A64403" w:rsidRDefault="00A64403" w:rsidP="00A64403"/>
    <w:p w14:paraId="279DA042" w14:textId="77777777" w:rsidR="00A64403" w:rsidRDefault="00A64403" w:rsidP="00A64403">
      <w:r>
        <w:rPr>
          <w:rFonts w:hint="eastAsia"/>
        </w:rPr>
        <w:t>Заключение</w:t>
      </w:r>
    </w:p>
    <w:p w14:paraId="6519D413" w14:textId="77777777" w:rsidR="00A64403" w:rsidRDefault="00A64403" w:rsidP="00A64403"/>
    <w:p w14:paraId="2AE9BD69" w14:textId="77777777" w:rsidR="00A64403" w:rsidRDefault="00A64403" w:rsidP="00A64403">
      <w:r>
        <w:rPr>
          <w:rFonts w:hint="eastAsia"/>
        </w:rPr>
        <w:t>Список</w:t>
      </w:r>
      <w:r>
        <w:t xml:space="preserve"> </w:t>
      </w:r>
      <w:r>
        <w:rPr>
          <w:rFonts w:hint="eastAsia"/>
        </w:rPr>
        <w:t>литературы</w:t>
      </w:r>
    </w:p>
    <w:p w14:paraId="64143D2F" w14:textId="77777777" w:rsidR="00A64403" w:rsidRDefault="00A64403" w:rsidP="00A64403"/>
    <w:p w14:paraId="777C1E52" w14:textId="77777777" w:rsidR="00A64403" w:rsidRDefault="00A64403" w:rsidP="00A64403">
      <w:r>
        <w:rPr>
          <w:rFonts w:hint="eastAsia"/>
        </w:rPr>
        <w:t>Тексты</w:t>
      </w:r>
      <w:r>
        <w:t xml:space="preserve"> </w:t>
      </w:r>
      <w:r>
        <w:rPr>
          <w:rFonts w:hint="eastAsia"/>
        </w:rPr>
        <w:t>публикаций</w:t>
      </w:r>
    </w:p>
    <w:p w14:paraId="6FA41F5B" w14:textId="77777777" w:rsidR="00A64403" w:rsidRDefault="00A64403" w:rsidP="00A64403"/>
    <w:p w14:paraId="31DA3FF5" w14:textId="0653D1BC" w:rsidR="00A64403" w:rsidRPr="00A64403" w:rsidRDefault="00A64403" w:rsidP="00A64403">
      <w:r>
        <w:rPr>
          <w:rFonts w:hint="eastAsia"/>
        </w:rPr>
        <w:t>Реферат</w:t>
      </w:r>
    </w:p>
    <w:sectPr w:rsidR="00A64403" w:rsidRPr="00A64403" w:rsidSect="005802F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BC67" w14:textId="77777777" w:rsidR="005802F1" w:rsidRDefault="005802F1">
      <w:pPr>
        <w:spacing w:after="0" w:line="240" w:lineRule="auto"/>
      </w:pPr>
      <w:r>
        <w:separator/>
      </w:r>
    </w:p>
  </w:endnote>
  <w:endnote w:type="continuationSeparator" w:id="0">
    <w:p w14:paraId="4C9D47DA" w14:textId="77777777" w:rsidR="005802F1" w:rsidRDefault="0058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5753" w14:textId="77777777" w:rsidR="005802F1" w:rsidRDefault="005802F1"/>
    <w:p w14:paraId="2F99FFBE" w14:textId="77777777" w:rsidR="005802F1" w:rsidRDefault="005802F1"/>
    <w:p w14:paraId="41F4E7C7" w14:textId="77777777" w:rsidR="005802F1" w:rsidRDefault="005802F1"/>
    <w:p w14:paraId="6B6C8945" w14:textId="77777777" w:rsidR="005802F1" w:rsidRDefault="005802F1"/>
    <w:p w14:paraId="3DDAFCF3" w14:textId="77777777" w:rsidR="005802F1" w:rsidRDefault="005802F1"/>
    <w:p w14:paraId="1526CAE0" w14:textId="77777777" w:rsidR="005802F1" w:rsidRDefault="005802F1"/>
    <w:p w14:paraId="0C41A9A0" w14:textId="77777777" w:rsidR="005802F1" w:rsidRDefault="005802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53DA0B" wp14:editId="2CE0CA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0251" w14:textId="77777777" w:rsidR="005802F1" w:rsidRDefault="00580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3DA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BF0251" w14:textId="77777777" w:rsidR="005802F1" w:rsidRDefault="00580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152615" w14:textId="77777777" w:rsidR="005802F1" w:rsidRDefault="005802F1"/>
    <w:p w14:paraId="1C62CDFF" w14:textId="77777777" w:rsidR="005802F1" w:rsidRDefault="005802F1"/>
    <w:p w14:paraId="1585655D" w14:textId="77777777" w:rsidR="005802F1" w:rsidRDefault="005802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CD858D" wp14:editId="55895F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4BAB" w14:textId="77777777" w:rsidR="005802F1" w:rsidRDefault="005802F1"/>
                          <w:p w14:paraId="7C3EAFE4" w14:textId="77777777" w:rsidR="005802F1" w:rsidRDefault="00580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D85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974BAB" w14:textId="77777777" w:rsidR="005802F1" w:rsidRDefault="005802F1"/>
                    <w:p w14:paraId="7C3EAFE4" w14:textId="77777777" w:rsidR="005802F1" w:rsidRDefault="00580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8E5D54" w14:textId="77777777" w:rsidR="005802F1" w:rsidRDefault="005802F1"/>
    <w:p w14:paraId="259F305D" w14:textId="77777777" w:rsidR="005802F1" w:rsidRDefault="005802F1">
      <w:pPr>
        <w:rPr>
          <w:sz w:val="2"/>
          <w:szCs w:val="2"/>
        </w:rPr>
      </w:pPr>
    </w:p>
    <w:p w14:paraId="670F393F" w14:textId="77777777" w:rsidR="005802F1" w:rsidRDefault="005802F1"/>
    <w:p w14:paraId="4E142171" w14:textId="77777777" w:rsidR="005802F1" w:rsidRDefault="005802F1">
      <w:pPr>
        <w:spacing w:after="0" w:line="240" w:lineRule="auto"/>
      </w:pPr>
    </w:p>
  </w:footnote>
  <w:footnote w:type="continuationSeparator" w:id="0">
    <w:p w14:paraId="7CF6371D" w14:textId="77777777" w:rsidR="005802F1" w:rsidRDefault="0058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2F1"/>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14900</TotalTime>
  <Pages>3</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1638</cp:revision>
  <cp:lastPrinted>2009-02-06T05:36:00Z</cp:lastPrinted>
  <dcterms:created xsi:type="dcterms:W3CDTF">2024-01-07T13:43:00Z</dcterms:created>
  <dcterms:modified xsi:type="dcterms:W3CDTF">2024-02-01T13:03:00Z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