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9E3D1" w14:textId="77777777" w:rsidR="00187BE7" w:rsidRDefault="00187BE7" w:rsidP="00187BE7">
      <w:pPr>
        <w:pStyle w:val="afffffffffffffffffffffffffff5"/>
        <w:rPr>
          <w:rFonts w:ascii="Verdana" w:hAnsi="Verdana"/>
          <w:color w:val="000000"/>
          <w:sz w:val="21"/>
          <w:szCs w:val="21"/>
        </w:rPr>
      </w:pPr>
      <w:r>
        <w:rPr>
          <w:rFonts w:ascii="Helvetica" w:hAnsi="Helvetica" w:cs="Helvetica"/>
          <w:b/>
          <w:bCs w:val="0"/>
          <w:color w:val="222222"/>
          <w:sz w:val="21"/>
          <w:szCs w:val="21"/>
        </w:rPr>
        <w:t>Алешина, Елена Александровна.</w:t>
      </w:r>
    </w:p>
    <w:p w14:paraId="38D5AEC1" w14:textId="77777777" w:rsidR="00187BE7" w:rsidRDefault="00187BE7" w:rsidP="00187BE7">
      <w:pPr>
        <w:pStyle w:val="20"/>
        <w:spacing w:before="0" w:after="312"/>
        <w:rPr>
          <w:rFonts w:ascii="Arial" w:hAnsi="Arial" w:cs="Arial"/>
          <w:caps/>
          <w:color w:val="333333"/>
          <w:sz w:val="27"/>
          <w:szCs w:val="27"/>
        </w:rPr>
      </w:pPr>
      <w:r>
        <w:rPr>
          <w:rFonts w:ascii="Helvetica" w:hAnsi="Helvetica" w:cs="Helvetica"/>
          <w:caps/>
          <w:color w:val="222222"/>
          <w:sz w:val="21"/>
          <w:szCs w:val="21"/>
        </w:rPr>
        <w:t>Политическая культура студенческой молодежи современного российского общества: состояние, тенденции, пути формирования : диссертация ... кандидата политических наук : 23.00.02. - Москва, 2006. - 175 с. : ил.</w:t>
      </w:r>
    </w:p>
    <w:p w14:paraId="789DF62E" w14:textId="77777777" w:rsidR="00187BE7" w:rsidRDefault="00187BE7" w:rsidP="00187BE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Алешина, Елена Александровна</w:t>
      </w:r>
    </w:p>
    <w:p w14:paraId="5EFA3B45" w14:textId="77777777" w:rsidR="00187BE7" w:rsidRDefault="00187BE7" w:rsidP="00187B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0C0A9F2" w14:textId="77777777" w:rsidR="00187BE7" w:rsidRDefault="00187BE7" w:rsidP="00187B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ТЕОРЕТИКО-МЕТОДОЛОГИЧЕСКИЕ ОСНОВЫ ИССЛЕДОВАНИЯ ПОЛИТИЧЕСКОЙ</w:t>
      </w:r>
    </w:p>
    <w:p w14:paraId="3A4487A0" w14:textId="77777777" w:rsidR="00187BE7" w:rsidRDefault="00187BE7" w:rsidP="00187B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КУЛЬТУРЫ.</w:t>
      </w:r>
    </w:p>
    <w:p w14:paraId="7213CF60" w14:textId="77777777" w:rsidR="00187BE7" w:rsidRDefault="00187BE7" w:rsidP="00187B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СОСТОЯНИЕ И ТЕНДЕНЦИИ РАЗВИТИЯ ПОЛИТИЧЕСКОЙ КУЛЬТУРЫ РОССИЙСКОГО</w:t>
      </w:r>
    </w:p>
    <w:p w14:paraId="7D07964C" w14:textId="77777777" w:rsidR="00187BE7" w:rsidRDefault="00187BE7" w:rsidP="00187B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СТУДЕНЧЕСТВА.</w:t>
      </w:r>
    </w:p>
    <w:p w14:paraId="271DEEB4" w14:textId="77777777" w:rsidR="00187BE7" w:rsidRDefault="00187BE7" w:rsidP="00187B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ПУТИ ФОРМИРОВАНИЯ ПОЛИТИЧЕСКОЙ КУЛЬТУРЫ СТУДЕНЧЕСКОЙ МОЛОДЕЖИ В УСЛОВИЯХ</w:t>
      </w:r>
    </w:p>
    <w:p w14:paraId="425B2411" w14:textId="77777777" w:rsidR="00187BE7" w:rsidRDefault="00187BE7" w:rsidP="00187B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СОВРЕМЕННОГО РОССИЙСКОГО ОБЩЕСТВА.</w:t>
      </w:r>
    </w:p>
    <w:p w14:paraId="7823CDB0" w14:textId="15FB92D9" w:rsidR="00F37380" w:rsidRPr="00187BE7" w:rsidRDefault="00F37380" w:rsidP="00187BE7"/>
    <w:sectPr w:rsidR="00F37380" w:rsidRPr="00187BE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6A635" w14:textId="77777777" w:rsidR="007F4504" w:rsidRDefault="007F4504">
      <w:pPr>
        <w:spacing w:after="0" w:line="240" w:lineRule="auto"/>
      </w:pPr>
      <w:r>
        <w:separator/>
      </w:r>
    </w:p>
  </w:endnote>
  <w:endnote w:type="continuationSeparator" w:id="0">
    <w:p w14:paraId="47A64FA2" w14:textId="77777777" w:rsidR="007F4504" w:rsidRDefault="007F4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DF0CF" w14:textId="77777777" w:rsidR="007F4504" w:rsidRDefault="007F4504"/>
    <w:p w14:paraId="1EDC1ABB" w14:textId="77777777" w:rsidR="007F4504" w:rsidRDefault="007F4504"/>
    <w:p w14:paraId="7CFA3020" w14:textId="77777777" w:rsidR="007F4504" w:rsidRDefault="007F4504"/>
    <w:p w14:paraId="251544AC" w14:textId="77777777" w:rsidR="007F4504" w:rsidRDefault="007F4504"/>
    <w:p w14:paraId="3BF83681" w14:textId="77777777" w:rsidR="007F4504" w:rsidRDefault="007F4504"/>
    <w:p w14:paraId="3C4FB94C" w14:textId="77777777" w:rsidR="007F4504" w:rsidRDefault="007F4504"/>
    <w:p w14:paraId="5984688E" w14:textId="77777777" w:rsidR="007F4504" w:rsidRDefault="007F45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FC4970" wp14:editId="669A101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89972" w14:textId="77777777" w:rsidR="007F4504" w:rsidRDefault="007F45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FC49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E89972" w14:textId="77777777" w:rsidR="007F4504" w:rsidRDefault="007F45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AC0885" w14:textId="77777777" w:rsidR="007F4504" w:rsidRDefault="007F4504"/>
    <w:p w14:paraId="2DCFB69A" w14:textId="77777777" w:rsidR="007F4504" w:rsidRDefault="007F4504"/>
    <w:p w14:paraId="149CF516" w14:textId="77777777" w:rsidR="007F4504" w:rsidRDefault="007F45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678BB2" wp14:editId="026705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EDFAB" w14:textId="77777777" w:rsidR="007F4504" w:rsidRDefault="007F4504"/>
                          <w:p w14:paraId="36776A9B" w14:textId="77777777" w:rsidR="007F4504" w:rsidRDefault="007F45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678B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71EDFAB" w14:textId="77777777" w:rsidR="007F4504" w:rsidRDefault="007F4504"/>
                    <w:p w14:paraId="36776A9B" w14:textId="77777777" w:rsidR="007F4504" w:rsidRDefault="007F45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72F6E0" w14:textId="77777777" w:rsidR="007F4504" w:rsidRDefault="007F4504"/>
    <w:p w14:paraId="2975DDD2" w14:textId="77777777" w:rsidR="007F4504" w:rsidRDefault="007F4504">
      <w:pPr>
        <w:rPr>
          <w:sz w:val="2"/>
          <w:szCs w:val="2"/>
        </w:rPr>
      </w:pPr>
    </w:p>
    <w:p w14:paraId="29CB9117" w14:textId="77777777" w:rsidR="007F4504" w:rsidRDefault="007F4504"/>
    <w:p w14:paraId="0189E3FE" w14:textId="77777777" w:rsidR="007F4504" w:rsidRDefault="007F4504">
      <w:pPr>
        <w:spacing w:after="0" w:line="240" w:lineRule="auto"/>
      </w:pPr>
    </w:p>
  </w:footnote>
  <w:footnote w:type="continuationSeparator" w:id="0">
    <w:p w14:paraId="1D33DE7E" w14:textId="77777777" w:rsidR="007F4504" w:rsidRDefault="007F4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04"/>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64576</TotalTime>
  <Pages>1</Pages>
  <Words>92</Words>
  <Characters>525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1538</cp:revision>
  <cp:lastPrinted>2009-02-06T05:36:00Z</cp:lastPrinted>
  <dcterms:created xsi:type="dcterms:W3CDTF">2024-01-07T13:43:00Z</dcterms:created>
  <dcterms:modified xsi:type="dcterms:W3CDTF">2025-04-07T20:22:00Z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