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6560" w14:textId="589C9E07" w:rsidR="004B7784" w:rsidRDefault="006427B6" w:rsidP="006427B6">
      <w:r w:rsidRPr="006427B6">
        <w:rPr>
          <w:rFonts w:hint="eastAsia"/>
        </w:rPr>
        <w:t>Рогожкина</w:t>
      </w:r>
      <w:r w:rsidRPr="006427B6">
        <w:t xml:space="preserve"> </w:t>
      </w:r>
      <w:r w:rsidRPr="006427B6">
        <w:rPr>
          <w:rFonts w:hint="eastAsia"/>
        </w:rPr>
        <w:t>Елена</w:t>
      </w:r>
      <w:r w:rsidRPr="006427B6">
        <w:t xml:space="preserve"> </w:t>
      </w:r>
      <w:r w:rsidRPr="006427B6">
        <w:rPr>
          <w:rFonts w:hint="eastAsia"/>
        </w:rPr>
        <w:t>Анатольевна</w:t>
      </w:r>
      <w:r>
        <w:t xml:space="preserve"> </w:t>
      </w:r>
      <w:r w:rsidRPr="006427B6">
        <w:rPr>
          <w:rFonts w:hint="eastAsia"/>
        </w:rPr>
        <w:t>Производство</w:t>
      </w:r>
      <w:r w:rsidRPr="006427B6">
        <w:t xml:space="preserve"> </w:t>
      </w:r>
      <w:r w:rsidRPr="006427B6">
        <w:rPr>
          <w:rFonts w:hint="eastAsia"/>
        </w:rPr>
        <w:t>по</w:t>
      </w:r>
      <w:r w:rsidRPr="006427B6">
        <w:t xml:space="preserve"> </w:t>
      </w:r>
      <w:r w:rsidRPr="006427B6">
        <w:rPr>
          <w:rFonts w:hint="eastAsia"/>
        </w:rPr>
        <w:t>дисциплинарным</w:t>
      </w:r>
      <w:r w:rsidRPr="006427B6">
        <w:t xml:space="preserve"> </w:t>
      </w:r>
      <w:r w:rsidRPr="006427B6">
        <w:rPr>
          <w:rFonts w:hint="eastAsia"/>
        </w:rPr>
        <w:t>делам</w:t>
      </w:r>
      <w:r w:rsidRPr="006427B6">
        <w:t xml:space="preserve"> </w:t>
      </w:r>
      <w:r w:rsidRPr="006427B6">
        <w:rPr>
          <w:rFonts w:hint="eastAsia"/>
        </w:rPr>
        <w:t>в</w:t>
      </w:r>
      <w:r w:rsidRPr="006427B6">
        <w:t xml:space="preserve"> </w:t>
      </w:r>
      <w:r w:rsidRPr="006427B6">
        <w:rPr>
          <w:rFonts w:hint="eastAsia"/>
        </w:rPr>
        <w:t>органах</w:t>
      </w:r>
      <w:r w:rsidRPr="006427B6">
        <w:t xml:space="preserve"> </w:t>
      </w:r>
      <w:r w:rsidRPr="006427B6">
        <w:rPr>
          <w:rFonts w:hint="eastAsia"/>
        </w:rPr>
        <w:t>внутренних</w:t>
      </w:r>
      <w:r w:rsidRPr="006427B6">
        <w:t xml:space="preserve"> </w:t>
      </w:r>
      <w:r w:rsidRPr="006427B6">
        <w:rPr>
          <w:rFonts w:hint="eastAsia"/>
        </w:rPr>
        <w:t>дел</w:t>
      </w:r>
      <w:r w:rsidRPr="006427B6">
        <w:t xml:space="preserve"> </w:t>
      </w:r>
      <w:r w:rsidRPr="006427B6">
        <w:rPr>
          <w:rFonts w:hint="eastAsia"/>
        </w:rPr>
        <w:t>Российской</w:t>
      </w:r>
      <w:r w:rsidRPr="006427B6">
        <w:t xml:space="preserve"> </w:t>
      </w:r>
      <w:r w:rsidRPr="006427B6">
        <w:rPr>
          <w:rFonts w:hint="eastAsia"/>
        </w:rPr>
        <w:t>Федерации</w:t>
      </w:r>
    </w:p>
    <w:p w14:paraId="19A34A05" w14:textId="77777777" w:rsidR="006427B6" w:rsidRDefault="006427B6" w:rsidP="006427B6">
      <w:r>
        <w:rPr>
          <w:rFonts w:hint="eastAsia"/>
        </w:rPr>
        <w:t>ОГЛАВЛЕНИЕ</w:t>
      </w:r>
      <w:r>
        <w:t xml:space="preserve"> </w:t>
      </w:r>
      <w:r>
        <w:rPr>
          <w:rFonts w:hint="eastAsia"/>
        </w:rPr>
        <w:t>ДИССЕРТАЦИИ</w:t>
      </w:r>
    </w:p>
    <w:p w14:paraId="285B7477" w14:textId="77777777" w:rsidR="006427B6" w:rsidRDefault="006427B6" w:rsidP="006427B6">
      <w:r>
        <w:rPr>
          <w:rFonts w:hint="eastAsia"/>
        </w:rPr>
        <w:t>кандидат</w:t>
      </w:r>
      <w:r>
        <w:t xml:space="preserve"> </w:t>
      </w:r>
      <w:r>
        <w:rPr>
          <w:rFonts w:hint="eastAsia"/>
        </w:rPr>
        <w:t>наук</w:t>
      </w:r>
      <w:r>
        <w:t xml:space="preserve"> </w:t>
      </w:r>
      <w:r>
        <w:rPr>
          <w:rFonts w:hint="eastAsia"/>
        </w:rPr>
        <w:t>Рогожкина</w:t>
      </w:r>
      <w:r>
        <w:t xml:space="preserve"> </w:t>
      </w:r>
      <w:r>
        <w:rPr>
          <w:rFonts w:hint="eastAsia"/>
        </w:rPr>
        <w:t>Елена</w:t>
      </w:r>
      <w:r>
        <w:t xml:space="preserve"> </w:t>
      </w:r>
      <w:r>
        <w:rPr>
          <w:rFonts w:hint="eastAsia"/>
        </w:rPr>
        <w:t>Анатольевна</w:t>
      </w:r>
    </w:p>
    <w:p w14:paraId="578FBA1E" w14:textId="77777777" w:rsidR="006427B6" w:rsidRDefault="006427B6" w:rsidP="006427B6">
      <w:r>
        <w:rPr>
          <w:rFonts w:hint="eastAsia"/>
        </w:rPr>
        <w:t>ВВЕДЕНИЕ</w:t>
      </w:r>
    </w:p>
    <w:p w14:paraId="3FE3F647" w14:textId="77777777" w:rsidR="006427B6" w:rsidRDefault="006427B6" w:rsidP="006427B6"/>
    <w:p w14:paraId="276BD26B" w14:textId="77777777" w:rsidR="006427B6" w:rsidRDefault="006427B6" w:rsidP="006427B6">
      <w:r>
        <w:rPr>
          <w:rFonts w:hint="eastAsia"/>
        </w:rPr>
        <w:t>ГЛАВА</w:t>
      </w:r>
      <w:r>
        <w:t xml:space="preserve"> 1. </w:t>
      </w:r>
      <w:r>
        <w:rPr>
          <w:rFonts w:hint="eastAsia"/>
        </w:rPr>
        <w:t>ПРОИЗВОДСТВО</w:t>
      </w:r>
      <w:r>
        <w:t xml:space="preserve"> </w:t>
      </w:r>
      <w:r>
        <w:rPr>
          <w:rFonts w:hint="eastAsia"/>
        </w:rPr>
        <w:t>ПО</w:t>
      </w:r>
      <w:r>
        <w:t xml:space="preserve"> </w:t>
      </w:r>
      <w:r>
        <w:rPr>
          <w:rFonts w:hint="eastAsia"/>
        </w:rPr>
        <w:t>ДИСЦИПЛИНАРНЫМ</w:t>
      </w:r>
      <w:r>
        <w:t xml:space="preserve"> </w:t>
      </w:r>
      <w:r>
        <w:rPr>
          <w:rFonts w:hint="eastAsia"/>
        </w:rPr>
        <w:t>ДЕЛАМ</w:t>
      </w:r>
    </w:p>
    <w:p w14:paraId="6E74176E" w14:textId="77777777" w:rsidR="006427B6" w:rsidRDefault="006427B6" w:rsidP="006427B6"/>
    <w:p w14:paraId="76B3B884" w14:textId="77777777" w:rsidR="006427B6" w:rsidRDefault="006427B6" w:rsidP="006427B6">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АДМИНИСТРАТИВНОГО</w:t>
      </w:r>
      <w:r>
        <w:t xml:space="preserve"> </w:t>
      </w:r>
      <w:r>
        <w:rPr>
          <w:rFonts w:hint="eastAsia"/>
        </w:rPr>
        <w:t>ПРОЦЕССА</w:t>
      </w:r>
    </w:p>
    <w:p w14:paraId="67BA8CF9" w14:textId="77777777" w:rsidR="006427B6" w:rsidRDefault="006427B6" w:rsidP="006427B6"/>
    <w:p w14:paraId="7ABF1162" w14:textId="77777777" w:rsidR="006427B6" w:rsidRDefault="006427B6" w:rsidP="006427B6">
      <w:r>
        <w:rPr>
          <w:rFonts w:hint="eastAsia"/>
        </w:rPr>
        <w:t>§</w:t>
      </w:r>
      <w:r>
        <w:t xml:space="preserve"> 1. </w:t>
      </w:r>
      <w:r>
        <w:rPr>
          <w:rFonts w:hint="eastAsia"/>
        </w:rPr>
        <w:t>Дисциплинарное</w:t>
      </w:r>
      <w:r>
        <w:t xml:space="preserve"> </w:t>
      </w:r>
      <w:r>
        <w:rPr>
          <w:rFonts w:hint="eastAsia"/>
        </w:rPr>
        <w:t>производство</w:t>
      </w:r>
      <w:r>
        <w:t xml:space="preserve"> </w:t>
      </w:r>
      <w:r>
        <w:rPr>
          <w:rFonts w:hint="eastAsia"/>
        </w:rPr>
        <w:t>и</w:t>
      </w:r>
      <w:r>
        <w:t xml:space="preserve"> </w:t>
      </w:r>
      <w:r>
        <w:rPr>
          <w:rFonts w:hint="eastAsia"/>
        </w:rPr>
        <w:t>его</w:t>
      </w:r>
      <w:r>
        <w:t xml:space="preserve"> </w:t>
      </w:r>
      <w:r>
        <w:rPr>
          <w:rFonts w:hint="eastAsia"/>
        </w:rPr>
        <w:t>соотношение</w:t>
      </w:r>
    </w:p>
    <w:p w14:paraId="0F0AD025" w14:textId="77777777" w:rsidR="006427B6" w:rsidRDefault="006427B6" w:rsidP="006427B6"/>
    <w:p w14:paraId="2CDFD284" w14:textId="77777777" w:rsidR="006427B6" w:rsidRDefault="006427B6" w:rsidP="006427B6">
      <w:r>
        <w:rPr>
          <w:rFonts w:hint="eastAsia"/>
        </w:rPr>
        <w:t>с</w:t>
      </w:r>
      <w:r>
        <w:t xml:space="preserve"> </w:t>
      </w:r>
      <w:r>
        <w:rPr>
          <w:rFonts w:hint="eastAsia"/>
        </w:rPr>
        <w:t>административным</w:t>
      </w:r>
      <w:r>
        <w:t xml:space="preserve"> </w:t>
      </w:r>
      <w:r>
        <w:rPr>
          <w:rFonts w:hint="eastAsia"/>
        </w:rPr>
        <w:t>процессом</w:t>
      </w:r>
      <w:r>
        <w:t xml:space="preserve"> </w:t>
      </w:r>
      <w:r>
        <w:rPr>
          <w:rFonts w:hint="eastAsia"/>
        </w:rPr>
        <w:t>как</w:t>
      </w:r>
      <w:r>
        <w:t xml:space="preserve"> </w:t>
      </w:r>
      <w:r>
        <w:rPr>
          <w:rFonts w:hint="eastAsia"/>
        </w:rPr>
        <w:t>видом</w:t>
      </w:r>
      <w:r>
        <w:t xml:space="preserve"> </w:t>
      </w:r>
      <w:r>
        <w:rPr>
          <w:rFonts w:hint="eastAsia"/>
        </w:rPr>
        <w:t>юридического</w:t>
      </w:r>
      <w:r>
        <w:t xml:space="preserve"> </w:t>
      </w:r>
      <w:r>
        <w:rPr>
          <w:rFonts w:hint="eastAsia"/>
        </w:rPr>
        <w:t>процесса</w:t>
      </w:r>
    </w:p>
    <w:p w14:paraId="219BD8D6" w14:textId="77777777" w:rsidR="006427B6" w:rsidRDefault="006427B6" w:rsidP="006427B6"/>
    <w:p w14:paraId="72DA5D22" w14:textId="77777777" w:rsidR="006427B6" w:rsidRDefault="006427B6" w:rsidP="006427B6">
      <w:r>
        <w:rPr>
          <w:rFonts w:hint="eastAsia"/>
        </w:rPr>
        <w:t>§</w:t>
      </w:r>
      <w:r>
        <w:t xml:space="preserve"> 2. </w:t>
      </w:r>
      <w:r>
        <w:rPr>
          <w:rFonts w:hint="eastAsia"/>
        </w:rPr>
        <w:t>Правовая</w:t>
      </w:r>
      <w:r>
        <w:t xml:space="preserve"> </w:t>
      </w:r>
      <w:r>
        <w:rPr>
          <w:rFonts w:hint="eastAsia"/>
        </w:rPr>
        <w:t>характеристика</w:t>
      </w:r>
      <w:r>
        <w:t xml:space="preserve"> </w:t>
      </w:r>
      <w:r>
        <w:rPr>
          <w:rFonts w:hint="eastAsia"/>
        </w:rPr>
        <w:t>производства</w:t>
      </w:r>
      <w:r>
        <w:t xml:space="preserve"> </w:t>
      </w:r>
      <w:r>
        <w:rPr>
          <w:rFonts w:hint="eastAsia"/>
        </w:rPr>
        <w:t>по</w:t>
      </w:r>
      <w:r>
        <w:t xml:space="preserve"> </w:t>
      </w:r>
      <w:r>
        <w:rPr>
          <w:rFonts w:hint="eastAsia"/>
        </w:rPr>
        <w:t>дисциплинарным</w:t>
      </w:r>
      <w:r>
        <w:t xml:space="preserve"> </w:t>
      </w:r>
      <w:r>
        <w:rPr>
          <w:rFonts w:hint="eastAsia"/>
        </w:rPr>
        <w:t>делам</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3E33E7EC" w14:textId="77777777" w:rsidR="006427B6" w:rsidRDefault="006427B6" w:rsidP="006427B6"/>
    <w:p w14:paraId="68552B43" w14:textId="77777777" w:rsidR="006427B6" w:rsidRDefault="006427B6" w:rsidP="006427B6">
      <w:r>
        <w:rPr>
          <w:rFonts w:hint="eastAsia"/>
        </w:rPr>
        <w:t>§</w:t>
      </w:r>
      <w:r>
        <w:t xml:space="preserve"> 3. </w:t>
      </w:r>
      <w:r>
        <w:rPr>
          <w:rFonts w:hint="eastAsia"/>
        </w:rPr>
        <w:t>Административно</w:t>
      </w:r>
      <w:r>
        <w:t>-</w:t>
      </w:r>
      <w:r>
        <w:rPr>
          <w:rFonts w:hint="eastAsia"/>
        </w:rPr>
        <w:t>процессуальный</w:t>
      </w:r>
      <w:r>
        <w:t xml:space="preserve"> </w:t>
      </w:r>
      <w:r>
        <w:rPr>
          <w:rFonts w:hint="eastAsia"/>
        </w:rPr>
        <w:t>статус</w:t>
      </w:r>
      <w:r>
        <w:t xml:space="preserve"> </w:t>
      </w:r>
      <w:r>
        <w:rPr>
          <w:rFonts w:hint="eastAsia"/>
        </w:rPr>
        <w:t>лиц</w:t>
      </w:r>
      <w:r>
        <w:t xml:space="preserve">, </w:t>
      </w:r>
      <w:r>
        <w:rPr>
          <w:rFonts w:hint="eastAsia"/>
        </w:rPr>
        <w:t>ведущих</w:t>
      </w:r>
      <w:r>
        <w:t xml:space="preserve"> </w:t>
      </w:r>
      <w:r>
        <w:rPr>
          <w:rFonts w:hint="eastAsia"/>
        </w:rPr>
        <w:t>производство</w:t>
      </w:r>
      <w:r>
        <w:t xml:space="preserve"> </w:t>
      </w:r>
      <w:r>
        <w:rPr>
          <w:rFonts w:hint="eastAsia"/>
        </w:rPr>
        <w:t>по</w:t>
      </w:r>
      <w:r>
        <w:t xml:space="preserve"> </w:t>
      </w:r>
      <w:r>
        <w:rPr>
          <w:rFonts w:hint="eastAsia"/>
        </w:rPr>
        <w:t>дисциплинарным</w:t>
      </w:r>
      <w:r>
        <w:t xml:space="preserve"> </w:t>
      </w:r>
      <w:r>
        <w:rPr>
          <w:rFonts w:hint="eastAsia"/>
        </w:rPr>
        <w:t>делам</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r>
        <w:t xml:space="preserve">, </w:t>
      </w:r>
      <w:r>
        <w:rPr>
          <w:rFonts w:hint="eastAsia"/>
        </w:rPr>
        <w:t>и</w:t>
      </w:r>
      <w:r>
        <w:t xml:space="preserve"> </w:t>
      </w:r>
      <w:r>
        <w:rPr>
          <w:rFonts w:hint="eastAsia"/>
        </w:rPr>
        <w:t>его</w:t>
      </w:r>
      <w:r>
        <w:t xml:space="preserve"> </w:t>
      </w:r>
      <w:r>
        <w:rPr>
          <w:rFonts w:hint="eastAsia"/>
        </w:rPr>
        <w:t>участников</w:t>
      </w:r>
    </w:p>
    <w:p w14:paraId="2669A413" w14:textId="77777777" w:rsidR="006427B6" w:rsidRDefault="006427B6" w:rsidP="006427B6"/>
    <w:p w14:paraId="3DC8349C" w14:textId="77777777" w:rsidR="006427B6" w:rsidRDefault="006427B6" w:rsidP="006427B6">
      <w:r>
        <w:rPr>
          <w:rFonts w:hint="eastAsia"/>
        </w:rPr>
        <w:t>ГЛАВА</w:t>
      </w:r>
      <w:r>
        <w:t xml:space="preserve"> 2. </w:t>
      </w:r>
      <w:r>
        <w:rPr>
          <w:rFonts w:hint="eastAsia"/>
        </w:rPr>
        <w:t>СТАДИИ</w:t>
      </w:r>
      <w:r>
        <w:t xml:space="preserve"> </w:t>
      </w:r>
      <w:r>
        <w:rPr>
          <w:rFonts w:hint="eastAsia"/>
        </w:rPr>
        <w:t>ПРОИЗВОДСТВА</w:t>
      </w:r>
      <w:r>
        <w:t xml:space="preserve"> </w:t>
      </w:r>
      <w:r>
        <w:rPr>
          <w:rFonts w:hint="eastAsia"/>
        </w:rPr>
        <w:t>ПО</w:t>
      </w:r>
      <w:r>
        <w:t xml:space="preserve"> </w:t>
      </w:r>
      <w:r>
        <w:rPr>
          <w:rFonts w:hint="eastAsia"/>
        </w:rPr>
        <w:t>ДИСЦИПЛИНАРНЫМ</w:t>
      </w:r>
      <w:r>
        <w:t xml:space="preserve"> </w:t>
      </w:r>
      <w:r>
        <w:rPr>
          <w:rFonts w:hint="eastAsia"/>
        </w:rPr>
        <w:t>ДЕЛАМ</w:t>
      </w:r>
      <w:r>
        <w:t xml:space="preserve"> </w:t>
      </w:r>
      <w:r>
        <w:rPr>
          <w:rFonts w:hint="eastAsia"/>
        </w:rPr>
        <w:t>В</w:t>
      </w:r>
      <w:r>
        <w:t xml:space="preserve"> </w:t>
      </w:r>
      <w:r>
        <w:rPr>
          <w:rFonts w:hint="eastAsia"/>
        </w:rPr>
        <w:t>ОРГАНАХ</w:t>
      </w:r>
      <w:r>
        <w:t xml:space="preserve"> </w:t>
      </w:r>
      <w:r>
        <w:rPr>
          <w:rFonts w:hint="eastAsia"/>
        </w:rPr>
        <w:t>ВНУТРЕННИХ</w:t>
      </w:r>
      <w:r>
        <w:t xml:space="preserve"> </w:t>
      </w:r>
      <w:r>
        <w:rPr>
          <w:rFonts w:hint="eastAsia"/>
        </w:rPr>
        <w:t>ДЕЛ</w:t>
      </w:r>
    </w:p>
    <w:p w14:paraId="449717FE" w14:textId="77777777" w:rsidR="006427B6" w:rsidRDefault="006427B6" w:rsidP="006427B6"/>
    <w:p w14:paraId="73804483" w14:textId="77777777" w:rsidR="006427B6" w:rsidRDefault="006427B6" w:rsidP="006427B6">
      <w:r>
        <w:rPr>
          <w:rFonts w:hint="eastAsia"/>
        </w:rPr>
        <w:t>§</w:t>
      </w:r>
      <w:r>
        <w:t xml:space="preserve"> 1. </w:t>
      </w:r>
      <w:r>
        <w:rPr>
          <w:rFonts w:hint="eastAsia"/>
        </w:rPr>
        <w:t>Возбуждение</w:t>
      </w:r>
      <w:r>
        <w:t xml:space="preserve"> </w:t>
      </w:r>
      <w:r>
        <w:rPr>
          <w:rFonts w:hint="eastAsia"/>
        </w:rPr>
        <w:t>производства</w:t>
      </w:r>
      <w:r>
        <w:t xml:space="preserve"> </w:t>
      </w:r>
      <w:r>
        <w:rPr>
          <w:rFonts w:hint="eastAsia"/>
        </w:rPr>
        <w:t>по</w:t>
      </w:r>
      <w:r>
        <w:t xml:space="preserve"> </w:t>
      </w:r>
      <w:r>
        <w:rPr>
          <w:rFonts w:hint="eastAsia"/>
        </w:rPr>
        <w:t>дисциплинарному</w:t>
      </w:r>
      <w:r>
        <w:t xml:space="preserve"> </w:t>
      </w:r>
      <w:r>
        <w:rPr>
          <w:rFonts w:hint="eastAsia"/>
        </w:rPr>
        <w:t>делу</w:t>
      </w:r>
    </w:p>
    <w:p w14:paraId="1AD13C3F" w14:textId="77777777" w:rsidR="006427B6" w:rsidRDefault="006427B6" w:rsidP="006427B6"/>
    <w:p w14:paraId="6800EAAA" w14:textId="77777777" w:rsidR="006427B6" w:rsidRDefault="006427B6" w:rsidP="006427B6">
      <w:r>
        <w:rPr>
          <w:rFonts w:hint="eastAsia"/>
        </w:rPr>
        <w:t>§</w:t>
      </w:r>
      <w:r>
        <w:t xml:space="preserve"> 2. </w:t>
      </w:r>
      <w:r>
        <w:rPr>
          <w:rFonts w:hint="eastAsia"/>
        </w:rPr>
        <w:t>Рассмотрение</w:t>
      </w:r>
      <w:r>
        <w:t xml:space="preserve"> </w:t>
      </w:r>
      <w:r>
        <w:rPr>
          <w:rFonts w:hint="eastAsia"/>
        </w:rPr>
        <w:t>дисциплинарного</w:t>
      </w:r>
      <w:r>
        <w:t xml:space="preserve"> </w:t>
      </w:r>
      <w:r>
        <w:rPr>
          <w:rFonts w:hint="eastAsia"/>
        </w:rPr>
        <w:t>дела</w:t>
      </w:r>
      <w:r>
        <w:t xml:space="preserve"> </w:t>
      </w:r>
      <w:r>
        <w:rPr>
          <w:rFonts w:hint="eastAsia"/>
        </w:rPr>
        <w:t>и</w:t>
      </w:r>
      <w:r>
        <w:t xml:space="preserve"> </w:t>
      </w:r>
      <w:r>
        <w:rPr>
          <w:rFonts w:hint="eastAsia"/>
        </w:rPr>
        <w:t>принятие</w:t>
      </w:r>
      <w:r>
        <w:t xml:space="preserve"> </w:t>
      </w:r>
      <w:r>
        <w:rPr>
          <w:rFonts w:hint="eastAsia"/>
        </w:rPr>
        <w:t>по</w:t>
      </w:r>
      <w:r>
        <w:t xml:space="preserve"> </w:t>
      </w:r>
      <w:r>
        <w:rPr>
          <w:rFonts w:hint="eastAsia"/>
        </w:rPr>
        <w:t>нему</w:t>
      </w:r>
      <w:r>
        <w:t xml:space="preserve"> </w:t>
      </w:r>
      <w:r>
        <w:rPr>
          <w:rFonts w:hint="eastAsia"/>
        </w:rPr>
        <w:t>решения</w:t>
      </w:r>
    </w:p>
    <w:p w14:paraId="06377B4A" w14:textId="77777777" w:rsidR="006427B6" w:rsidRDefault="006427B6" w:rsidP="006427B6"/>
    <w:p w14:paraId="19817F35" w14:textId="77777777" w:rsidR="006427B6" w:rsidRDefault="006427B6" w:rsidP="006427B6">
      <w:r>
        <w:rPr>
          <w:rFonts w:hint="eastAsia"/>
        </w:rPr>
        <w:t>§</w:t>
      </w:r>
      <w:r>
        <w:t xml:space="preserve"> 3. </w:t>
      </w:r>
      <w:r>
        <w:rPr>
          <w:rFonts w:hint="eastAsia"/>
        </w:rPr>
        <w:t>Исполнение</w:t>
      </w:r>
      <w:r>
        <w:t xml:space="preserve"> </w:t>
      </w:r>
      <w:r>
        <w:rPr>
          <w:rFonts w:hint="eastAsia"/>
        </w:rPr>
        <w:t>приказа</w:t>
      </w:r>
      <w:r>
        <w:t xml:space="preserve"> </w:t>
      </w:r>
      <w:r>
        <w:rPr>
          <w:rFonts w:hint="eastAsia"/>
        </w:rPr>
        <w:t>о</w:t>
      </w:r>
      <w:r>
        <w:t xml:space="preserve"> </w:t>
      </w:r>
      <w:r>
        <w:rPr>
          <w:rFonts w:hint="eastAsia"/>
        </w:rPr>
        <w:t>наложении</w:t>
      </w:r>
      <w:r>
        <w:t xml:space="preserve"> </w:t>
      </w:r>
      <w:r>
        <w:rPr>
          <w:rFonts w:hint="eastAsia"/>
        </w:rPr>
        <w:t>дисциплинарного</w:t>
      </w:r>
      <w:r>
        <w:t xml:space="preserve"> </w:t>
      </w:r>
      <w:r>
        <w:rPr>
          <w:rFonts w:hint="eastAsia"/>
        </w:rPr>
        <w:t>взыскания</w:t>
      </w:r>
    </w:p>
    <w:p w14:paraId="17F9C602" w14:textId="77777777" w:rsidR="006427B6" w:rsidRDefault="006427B6" w:rsidP="006427B6"/>
    <w:p w14:paraId="642E0594" w14:textId="77777777" w:rsidR="006427B6" w:rsidRDefault="006427B6" w:rsidP="006427B6">
      <w:r>
        <w:rPr>
          <w:rFonts w:hint="eastAsia"/>
        </w:rPr>
        <w:t>ЗАКЛЮЧЕНИЕ</w:t>
      </w:r>
    </w:p>
    <w:p w14:paraId="5498EA36" w14:textId="77777777" w:rsidR="006427B6" w:rsidRDefault="006427B6" w:rsidP="006427B6"/>
    <w:p w14:paraId="095E0598" w14:textId="77777777" w:rsidR="006427B6" w:rsidRDefault="006427B6" w:rsidP="006427B6">
      <w:r>
        <w:rPr>
          <w:rFonts w:hint="eastAsia"/>
        </w:rPr>
        <w:t>БИБЛИОГРАФИЯ</w:t>
      </w:r>
    </w:p>
    <w:p w14:paraId="770941E0" w14:textId="77777777" w:rsidR="006427B6" w:rsidRDefault="006427B6" w:rsidP="006427B6"/>
    <w:p w14:paraId="152C3A4D" w14:textId="39312E47" w:rsidR="006427B6" w:rsidRPr="006427B6" w:rsidRDefault="006427B6" w:rsidP="006427B6">
      <w:r>
        <w:rPr>
          <w:rFonts w:hint="eastAsia"/>
        </w:rPr>
        <w:t>ПРИЛОЖЕНИЯ</w:t>
      </w:r>
    </w:p>
    <w:sectPr w:rsidR="006427B6" w:rsidRPr="006427B6" w:rsidSect="006370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FE7A" w14:textId="77777777" w:rsidR="006370E7" w:rsidRDefault="006370E7">
      <w:pPr>
        <w:spacing w:after="0" w:line="240" w:lineRule="auto"/>
      </w:pPr>
      <w:r>
        <w:separator/>
      </w:r>
    </w:p>
  </w:endnote>
  <w:endnote w:type="continuationSeparator" w:id="0">
    <w:p w14:paraId="7123EA21" w14:textId="77777777" w:rsidR="006370E7" w:rsidRDefault="0063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67DF" w14:textId="77777777" w:rsidR="006370E7" w:rsidRDefault="006370E7"/>
    <w:p w14:paraId="486AC3A2" w14:textId="77777777" w:rsidR="006370E7" w:rsidRDefault="006370E7"/>
    <w:p w14:paraId="42DFEDCD" w14:textId="77777777" w:rsidR="006370E7" w:rsidRDefault="006370E7"/>
    <w:p w14:paraId="23B2A40C" w14:textId="77777777" w:rsidR="006370E7" w:rsidRDefault="006370E7"/>
    <w:p w14:paraId="174C1A48" w14:textId="77777777" w:rsidR="006370E7" w:rsidRDefault="006370E7"/>
    <w:p w14:paraId="5D98FF4A" w14:textId="77777777" w:rsidR="006370E7" w:rsidRDefault="006370E7"/>
    <w:p w14:paraId="5186B07E" w14:textId="77777777" w:rsidR="006370E7" w:rsidRDefault="006370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E303A" wp14:editId="0CDD2C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7D900" w14:textId="77777777" w:rsidR="006370E7" w:rsidRDefault="00637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E30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77D900" w14:textId="77777777" w:rsidR="006370E7" w:rsidRDefault="00637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DC038" w14:textId="77777777" w:rsidR="006370E7" w:rsidRDefault="006370E7"/>
    <w:p w14:paraId="7133F424" w14:textId="77777777" w:rsidR="006370E7" w:rsidRDefault="006370E7"/>
    <w:p w14:paraId="7129F413" w14:textId="77777777" w:rsidR="006370E7" w:rsidRDefault="006370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F3195A" wp14:editId="582054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660E" w14:textId="77777777" w:rsidR="006370E7" w:rsidRDefault="006370E7"/>
                          <w:p w14:paraId="0F9D1F0D" w14:textId="77777777" w:rsidR="006370E7" w:rsidRDefault="006370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319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09660E" w14:textId="77777777" w:rsidR="006370E7" w:rsidRDefault="006370E7"/>
                    <w:p w14:paraId="0F9D1F0D" w14:textId="77777777" w:rsidR="006370E7" w:rsidRDefault="006370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85656D" w14:textId="77777777" w:rsidR="006370E7" w:rsidRDefault="006370E7"/>
    <w:p w14:paraId="2590EF6D" w14:textId="77777777" w:rsidR="006370E7" w:rsidRDefault="006370E7">
      <w:pPr>
        <w:rPr>
          <w:sz w:val="2"/>
          <w:szCs w:val="2"/>
        </w:rPr>
      </w:pPr>
    </w:p>
    <w:p w14:paraId="443DE092" w14:textId="77777777" w:rsidR="006370E7" w:rsidRDefault="006370E7"/>
    <w:p w14:paraId="14DD0ED1" w14:textId="77777777" w:rsidR="006370E7" w:rsidRDefault="006370E7">
      <w:pPr>
        <w:spacing w:after="0" w:line="240" w:lineRule="auto"/>
      </w:pPr>
    </w:p>
  </w:footnote>
  <w:footnote w:type="continuationSeparator" w:id="0">
    <w:p w14:paraId="36199F5A" w14:textId="77777777" w:rsidR="006370E7" w:rsidRDefault="0063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0E7"/>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2</Pages>
  <Words>138</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562</cp:revision>
  <cp:lastPrinted>2009-02-06T05:36:00Z</cp:lastPrinted>
  <dcterms:created xsi:type="dcterms:W3CDTF">2024-04-09T10:20:00Z</dcterms:created>
  <dcterms:modified xsi:type="dcterms:W3CDTF">2024-04-13T20:47:00Z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