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B40AFB" w:rsidRDefault="00B40AFB" w:rsidP="00B40AFB">
      <w:r w:rsidRPr="002513E6">
        <w:rPr>
          <w:rFonts w:ascii="Times New Roman" w:eastAsia="Times New Roman" w:hAnsi="Times New Roman" w:cs="Times New Roman"/>
          <w:b/>
          <w:sz w:val="24"/>
          <w:szCs w:val="24"/>
          <w:lang w:eastAsia="ru-RU"/>
        </w:rPr>
        <w:t xml:space="preserve">Гущук Ігор Віталійович, </w:t>
      </w:r>
      <w:r w:rsidRPr="002513E6">
        <w:rPr>
          <w:rFonts w:ascii="Times New Roman" w:eastAsia="Times New Roman" w:hAnsi="Times New Roman" w:cs="Times New Roman"/>
          <w:color w:val="000000"/>
          <w:sz w:val="24"/>
          <w:szCs w:val="24"/>
          <w:lang w:eastAsia="ru-RU"/>
        </w:rPr>
        <w:t>завідувач кафедри громадського здоров`я Національного університету «Острозька академія»</w:t>
      </w:r>
      <w:r w:rsidRPr="002513E6">
        <w:rPr>
          <w:rFonts w:ascii="Times New Roman" w:eastAsia="Times New Roman" w:hAnsi="Times New Roman" w:cs="Times New Roman"/>
          <w:sz w:val="24"/>
          <w:szCs w:val="24"/>
          <w:lang w:eastAsia="ru-RU"/>
        </w:rPr>
        <w:t xml:space="preserve">. Назва дисертації </w:t>
      </w:r>
      <w:r w:rsidRPr="002513E6">
        <w:rPr>
          <w:rFonts w:ascii="Times New Roman" w:eastAsia="Times New Roman" w:hAnsi="Times New Roman" w:cs="Times New Roman"/>
          <w:bCs/>
          <w:color w:val="000000"/>
          <w:sz w:val="24"/>
          <w:szCs w:val="24"/>
          <w:lang w:eastAsia="ru-RU"/>
        </w:rPr>
        <w:t>«</w:t>
      </w:r>
      <w:r w:rsidRPr="002513E6">
        <w:rPr>
          <w:rFonts w:ascii="Times New Roman" w:eastAsia="Times New Roman" w:hAnsi="Times New Roman" w:cs="Times New Roman"/>
          <w:bCs/>
          <w:sz w:val="24"/>
          <w:szCs w:val="24"/>
          <w:lang w:eastAsia="ru-RU"/>
        </w:rPr>
        <w:t>Наукове обґрунтування концептуальних засад розвитку системи охорони громадського здоров’я України (гігієнічні аспекти)</w:t>
      </w:r>
      <w:r w:rsidRPr="002513E6">
        <w:rPr>
          <w:rFonts w:ascii="Times New Roman" w:eastAsia="Times New Roman" w:hAnsi="Times New Roman" w:cs="Times New Roman"/>
          <w:bCs/>
          <w:color w:val="000000"/>
          <w:sz w:val="24"/>
          <w:szCs w:val="24"/>
          <w:lang w:eastAsia="ru-RU"/>
        </w:rPr>
        <w:t>»</w:t>
      </w:r>
      <w:r w:rsidRPr="002513E6">
        <w:rPr>
          <w:rFonts w:ascii="Times New Roman" w:eastAsia="Times New Roman" w:hAnsi="Times New Roman" w:cs="Times New Roman"/>
          <w:sz w:val="24"/>
          <w:szCs w:val="24"/>
          <w:lang w:eastAsia="ru-RU"/>
        </w:rPr>
        <w:t>. Шифр та назва спеціальності – 14.02.01 – гігієна та професійна патологія. Спецрада Д 26.604.01 ДУ «Інститут громадського здоров`я ім. О.М. Марзєєва</w:t>
      </w:r>
    </w:p>
    <w:sectPr w:rsidR="00D00CC9" w:rsidRPr="00B40AFB"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B40AFB" w:rsidRPr="00B40AFB">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1A21F-0844-4574-A5D1-1452A357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59</Words>
  <Characters>341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92</cp:revision>
  <cp:lastPrinted>2009-02-06T05:36:00Z</cp:lastPrinted>
  <dcterms:created xsi:type="dcterms:W3CDTF">2020-10-30T08:08:00Z</dcterms:created>
  <dcterms:modified xsi:type="dcterms:W3CDTF">2020-11-01T18:03:00Z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