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AC12"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Матц</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Михаил</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Владимирович</w:t>
      </w:r>
      <w:r w:rsidRPr="005B5E81">
        <w:rPr>
          <w:rFonts w:ascii="Helvetica" w:hAnsi="Helvetica" w:cs="Helvetica"/>
          <w:b/>
          <w:bCs/>
          <w:color w:val="222222"/>
          <w:sz w:val="21"/>
          <w:szCs w:val="21"/>
        </w:rPr>
        <w:t>.</w:t>
      </w:r>
    </w:p>
    <w:p w14:paraId="229604EF"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Упорядоченный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кДНК</w:t>
      </w:r>
      <w:r w:rsidRPr="005B5E81">
        <w:rPr>
          <w:rFonts w:ascii="Helvetica" w:hAnsi="Helvetica" w:cs="Helvetica"/>
          <w:b/>
          <w:bCs/>
          <w:color w:val="222222"/>
          <w:sz w:val="21"/>
          <w:szCs w:val="21"/>
        </w:rPr>
        <w:t xml:space="preserve"> : </w:t>
      </w:r>
      <w:r w:rsidRPr="005B5E81">
        <w:rPr>
          <w:rFonts w:ascii="Helvetica" w:hAnsi="Helvetica" w:cs="Helvetica" w:hint="eastAsia"/>
          <w:b/>
          <w:bCs/>
          <w:color w:val="222222"/>
          <w:sz w:val="21"/>
          <w:szCs w:val="21"/>
        </w:rPr>
        <w:t>диссертация</w:t>
      </w:r>
      <w:r w:rsidRPr="005B5E81">
        <w:rPr>
          <w:rFonts w:ascii="Helvetica" w:hAnsi="Helvetica" w:cs="Helvetica"/>
          <w:b/>
          <w:bCs/>
          <w:color w:val="222222"/>
          <w:sz w:val="21"/>
          <w:szCs w:val="21"/>
        </w:rPr>
        <w:t xml:space="preserve"> ... </w:t>
      </w:r>
      <w:r w:rsidRPr="005B5E81">
        <w:rPr>
          <w:rFonts w:ascii="Helvetica" w:hAnsi="Helvetica" w:cs="Helvetica" w:hint="eastAsia"/>
          <w:b/>
          <w:bCs/>
          <w:color w:val="222222"/>
          <w:sz w:val="21"/>
          <w:szCs w:val="21"/>
        </w:rPr>
        <w:t>кандидата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биологических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наук</w:t>
      </w:r>
      <w:r w:rsidRPr="005B5E81">
        <w:rPr>
          <w:rFonts w:ascii="Helvetica" w:hAnsi="Helvetica" w:cs="Helvetica"/>
          <w:b/>
          <w:bCs/>
          <w:color w:val="222222"/>
          <w:sz w:val="21"/>
          <w:szCs w:val="21"/>
        </w:rPr>
        <w:t xml:space="preserve"> : 03.00.03. - </w:t>
      </w:r>
      <w:r w:rsidRPr="005B5E81">
        <w:rPr>
          <w:rFonts w:ascii="Helvetica" w:hAnsi="Helvetica" w:cs="Helvetica" w:hint="eastAsia"/>
          <w:b/>
          <w:bCs/>
          <w:color w:val="222222"/>
          <w:sz w:val="21"/>
          <w:szCs w:val="21"/>
        </w:rPr>
        <w:t>Москва</w:t>
      </w:r>
      <w:r w:rsidRPr="005B5E81">
        <w:rPr>
          <w:rFonts w:ascii="Helvetica" w:hAnsi="Helvetica" w:cs="Helvetica"/>
          <w:b/>
          <w:bCs/>
          <w:color w:val="222222"/>
          <w:sz w:val="21"/>
          <w:szCs w:val="21"/>
        </w:rPr>
        <w:t xml:space="preserve">, 1999. - 60 </w:t>
      </w:r>
      <w:r w:rsidRPr="005B5E81">
        <w:rPr>
          <w:rFonts w:ascii="Helvetica" w:hAnsi="Helvetica" w:cs="Helvetica" w:hint="eastAsia"/>
          <w:b/>
          <w:bCs/>
          <w:color w:val="222222"/>
          <w:sz w:val="21"/>
          <w:szCs w:val="21"/>
        </w:rPr>
        <w:t>с</w:t>
      </w:r>
      <w:r w:rsidRPr="005B5E81">
        <w:rPr>
          <w:rFonts w:ascii="Helvetica" w:hAnsi="Helvetica" w:cs="Helvetica"/>
          <w:b/>
          <w:bCs/>
          <w:color w:val="222222"/>
          <w:sz w:val="21"/>
          <w:szCs w:val="21"/>
        </w:rPr>
        <w:t xml:space="preserve">. : </w:t>
      </w:r>
      <w:r w:rsidRPr="005B5E81">
        <w:rPr>
          <w:rFonts w:ascii="Helvetica" w:hAnsi="Helvetica" w:cs="Helvetica" w:hint="eastAsia"/>
          <w:b/>
          <w:bCs/>
          <w:color w:val="222222"/>
          <w:sz w:val="21"/>
          <w:szCs w:val="21"/>
        </w:rPr>
        <w:t>ил</w:t>
      </w:r>
      <w:r w:rsidRPr="005B5E81">
        <w:rPr>
          <w:rFonts w:ascii="Helvetica" w:hAnsi="Helvetica" w:cs="Helvetica"/>
          <w:b/>
          <w:bCs/>
          <w:color w:val="222222"/>
          <w:sz w:val="21"/>
          <w:szCs w:val="21"/>
        </w:rPr>
        <w:t>.</w:t>
      </w:r>
    </w:p>
    <w:p w14:paraId="704808DB"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больше</w:t>
      </w:r>
    </w:p>
    <w:p w14:paraId="1688B711"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Цитаты</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из</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текста</w:t>
      </w:r>
      <w:r w:rsidRPr="005B5E81">
        <w:rPr>
          <w:rFonts w:ascii="Helvetica" w:hAnsi="Helvetica" w:cs="Helvetica"/>
          <w:b/>
          <w:bCs/>
          <w:color w:val="222222"/>
          <w:sz w:val="21"/>
          <w:szCs w:val="21"/>
        </w:rPr>
        <w:t>:</w:t>
      </w:r>
    </w:p>
    <w:p w14:paraId="15E3C43F"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стр</w:t>
      </w:r>
      <w:r w:rsidRPr="005B5E81">
        <w:rPr>
          <w:rFonts w:ascii="Helvetica" w:hAnsi="Helvetica" w:cs="Helvetica"/>
          <w:b/>
          <w:bCs/>
          <w:color w:val="222222"/>
          <w:sz w:val="21"/>
          <w:szCs w:val="21"/>
        </w:rPr>
        <w:t>. 1</w:t>
      </w:r>
    </w:p>
    <w:p w14:paraId="5DEC59C9"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РОССИЙСКАЯ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АКАДЕМИЯ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НАУК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ИНСТИТУТ</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БИООРГАНИЧЕСКОЙ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ХИМИИ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ИМ</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ШЕМЯКИНА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Ю</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ОВЧИННИКОВА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МАТЦ</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Михаил</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Владимирович</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УПОРЯДОЧЕННЫЙ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кДНК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специальность</w:t>
      </w:r>
      <w:r w:rsidRPr="005B5E81">
        <w:rPr>
          <w:rFonts w:ascii="Helvetica" w:hAnsi="Helvetica" w:cs="Helvetica"/>
          <w:b/>
          <w:bCs/>
          <w:color w:val="222222"/>
          <w:sz w:val="21"/>
          <w:szCs w:val="21"/>
        </w:rPr>
        <w:t xml:space="preserve"> - 03.00.03 - </w:t>
      </w:r>
      <w:r w:rsidRPr="005B5E81">
        <w:rPr>
          <w:rFonts w:ascii="Helvetica" w:hAnsi="Helvetica" w:cs="Helvetica" w:hint="eastAsia"/>
          <w:b/>
          <w:bCs/>
          <w:color w:val="222222"/>
          <w:sz w:val="21"/>
          <w:szCs w:val="21"/>
        </w:rPr>
        <w:t>молекулярная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биология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диссертация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соискание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ученой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степени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кандидата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биологических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наук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научный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руководитель</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кандидат</w:t>
      </w:r>
    </w:p>
    <w:p w14:paraId="4F3D5700"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стр</w:t>
      </w:r>
      <w:r w:rsidRPr="005B5E81">
        <w:rPr>
          <w:rFonts w:ascii="Helvetica" w:hAnsi="Helvetica" w:cs="Helvetica"/>
          <w:b/>
          <w:bCs/>
          <w:color w:val="222222"/>
          <w:sz w:val="21"/>
          <w:szCs w:val="21"/>
        </w:rPr>
        <w:t>. 68</w:t>
      </w:r>
    </w:p>
    <w:p w14:paraId="7F3F72D0"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5'-</w:t>
      </w:r>
      <w:r w:rsidRPr="005B5E81">
        <w:rPr>
          <w:rFonts w:ascii="Helvetica" w:hAnsi="Helvetica" w:cs="Helvetica" w:hint="eastAsia"/>
          <w:b/>
          <w:bCs/>
          <w:color w:val="222222"/>
          <w:sz w:val="21"/>
          <w:szCs w:val="21"/>
        </w:rPr>
        <w:t>дсс</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асадйдд</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айд</w:t>
      </w:r>
      <w:r w:rsidRPr="005B5E81">
        <w:rPr>
          <w:rFonts w:ascii="Helvetica" w:hAnsi="Helvetica" w:cs="Helvetica" w:hint="eastAsia"/>
          <w:b/>
          <w:bCs/>
          <w:color w:val="222222"/>
          <w:sz w:val="21"/>
          <w:szCs w:val="21"/>
        </w:rPr>
        <w:t>«</w:t>
      </w:r>
      <w:r w:rsidRPr="005B5E81">
        <w:rPr>
          <w:rFonts w:ascii="Helvetica" w:hAnsi="Helvetica" w:cs="Helvetica" w:hint="eastAsia"/>
          <w:b/>
          <w:bCs/>
          <w:color w:val="222222"/>
          <w:sz w:val="21"/>
          <w:szCs w:val="21"/>
        </w:rPr>
        <w:t>с</w:t>
      </w:r>
      <w:r w:rsidRPr="005B5E81">
        <w:rPr>
          <w:rFonts w:ascii="Helvetica" w:hAnsi="Helvetica" w:cs="Helvetica"/>
          <w:b/>
          <w:bCs/>
          <w:color w:val="222222"/>
          <w:sz w:val="21"/>
          <w:szCs w:val="21"/>
        </w:rPr>
        <w:t xml:space="preserve">1-3'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5'-</w:t>
      </w:r>
      <w:r w:rsidRPr="005B5E81">
        <w:rPr>
          <w:rFonts w:ascii="Helvetica" w:hAnsi="Helvetica" w:cs="Helvetica" w:hint="eastAsia"/>
          <w:b/>
          <w:bCs/>
          <w:color w:val="222222"/>
          <w:sz w:val="21"/>
          <w:szCs w:val="21"/>
        </w:rPr>
        <w:t>сасдс</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а</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ад</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аасаасдаад</w:t>
      </w:r>
      <w:r w:rsidRPr="005B5E81">
        <w:rPr>
          <w:rFonts w:ascii="Helvetica" w:hAnsi="Helvetica" w:cs="Helvetica"/>
          <w:b/>
          <w:bCs/>
          <w:color w:val="222222"/>
          <w:sz w:val="21"/>
          <w:szCs w:val="21"/>
        </w:rPr>
        <w:t xml:space="preserve">-3' </w:t>
      </w:r>
      <w:r w:rsidRPr="005B5E81">
        <w:rPr>
          <w:rFonts w:ascii="Helvetica" w:hAnsi="Helvetica" w:cs="Helvetica" w:hint="eastAsia"/>
          <w:b/>
          <w:bCs/>
          <w:color w:val="222222"/>
          <w:sz w:val="21"/>
          <w:szCs w:val="21"/>
        </w:rPr>
        <w:t>Н</w:t>
      </w:r>
      <w:r w:rsidRPr="005B5E81">
        <w:rPr>
          <w:rFonts w:ascii="Helvetica" w:hAnsi="Helvetica" w:cs="Helvetica"/>
          <w:b/>
          <w:bCs/>
          <w:color w:val="222222"/>
          <w:sz w:val="21"/>
          <w:szCs w:val="21"/>
        </w:rPr>
        <w:t xml:space="preserve">2: 5'-tcaactggtcgtggttgtac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5'-</w:t>
      </w:r>
      <w:r w:rsidRPr="005B5E81">
        <w:rPr>
          <w:rFonts w:ascii="Helvetica" w:hAnsi="Helvetica" w:cs="Helvetica" w:hint="eastAsia"/>
          <w:b/>
          <w:bCs/>
          <w:color w:val="222222"/>
          <w:sz w:val="21"/>
          <w:szCs w:val="21"/>
        </w:rPr>
        <w:t>дс</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дасаа</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дс</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асааШсд</w:t>
      </w:r>
      <w:r w:rsidRPr="005B5E81">
        <w:rPr>
          <w:rFonts w:ascii="Helvetica" w:hAnsi="Helvetica" w:cs="Helvetica"/>
          <w:b/>
          <w:bCs/>
          <w:color w:val="222222"/>
          <w:sz w:val="21"/>
          <w:szCs w:val="21"/>
        </w:rPr>
        <w:t xml:space="preserve">-3' 55 </w:t>
      </w:r>
      <w:r w:rsidRPr="005B5E81">
        <w:rPr>
          <w:rFonts w:ascii="Helvetica" w:hAnsi="Helvetica" w:cs="Helvetica" w:hint="eastAsia"/>
          <w:b/>
          <w:bCs/>
          <w:color w:val="222222"/>
          <w:sz w:val="21"/>
          <w:szCs w:val="21"/>
        </w:rPr>
        <w:t>ВЫВОДЫ</w:t>
      </w:r>
      <w:r w:rsidRPr="005B5E81">
        <w:rPr>
          <w:rFonts w:ascii="Helvetica" w:hAnsi="Helvetica" w:cs="Helvetica"/>
          <w:b/>
          <w:bCs/>
          <w:color w:val="222222"/>
          <w:sz w:val="21"/>
          <w:szCs w:val="21"/>
        </w:rPr>
        <w:t xml:space="preserve"> 1. </w:t>
      </w:r>
      <w:r w:rsidRPr="005B5E81">
        <w:rPr>
          <w:rFonts w:ascii="Helvetica" w:hAnsi="Helvetica" w:cs="Helvetica" w:hint="eastAsia"/>
          <w:b/>
          <w:bCs/>
          <w:color w:val="222222"/>
          <w:sz w:val="21"/>
          <w:szCs w:val="21"/>
        </w:rPr>
        <w:t>Разработан</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новый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метод</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кДНК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получивший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название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упорядоченного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УДД</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позволяющий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осуществлять</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поиск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экспрессированных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транскриптов</w:t>
      </w:r>
    </w:p>
    <w:p w14:paraId="40249145"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стр</w:t>
      </w:r>
      <w:r w:rsidRPr="005B5E81">
        <w:rPr>
          <w:rFonts w:ascii="Helvetica" w:hAnsi="Helvetica" w:cs="Helvetica"/>
          <w:b/>
          <w:bCs/>
          <w:color w:val="222222"/>
          <w:sz w:val="21"/>
          <w:szCs w:val="21"/>
        </w:rPr>
        <w:t>. 70</w:t>
      </w:r>
    </w:p>
    <w:p w14:paraId="55E5D9B5"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с</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СОКРАЩЕНИЙ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дэг</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дд</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УДД</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ПЦР</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ОТ</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ПЦР</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АТР</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w:t>
      </w:r>
      <w:r w:rsidRPr="005B5E81">
        <w:rPr>
          <w:rFonts w:ascii="Helvetica" w:hAnsi="Helvetica" w:cs="Helvetica"/>
          <w:b/>
          <w:bCs/>
          <w:color w:val="222222"/>
          <w:sz w:val="21"/>
          <w:szCs w:val="21"/>
        </w:rPr>
        <w:t>1</w:t>
      </w:r>
      <w:r w:rsidRPr="005B5E81">
        <w:rPr>
          <w:rFonts w:ascii="Helvetica" w:hAnsi="Helvetica" w:cs="Helvetica" w:hint="eastAsia"/>
          <w:b/>
          <w:bCs/>
          <w:color w:val="222222"/>
          <w:sz w:val="21"/>
          <w:szCs w:val="21"/>
        </w:rPr>
        <w:t>АТР</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БСА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ед</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акт</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ИКП</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трис</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ЭДТА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транскрипт</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экспрессирующегося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гена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упорядоченный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полимеразная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цепная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реакция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обратная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транскрипция</w:t>
      </w:r>
      <w:r w:rsidRPr="005B5E81">
        <w:rPr>
          <w:rFonts w:ascii="Helvetica" w:hAnsi="Helvetica" w:cs="Helvetica"/>
          <w:b/>
          <w:bCs/>
          <w:color w:val="222222"/>
          <w:sz w:val="21"/>
          <w:szCs w:val="21"/>
        </w:rPr>
        <w:t xml:space="preserve"> - </w:t>
      </w:r>
      <w:r w:rsidRPr="005B5E81">
        <w:rPr>
          <w:rFonts w:ascii="Helvetica" w:hAnsi="Helvetica" w:cs="Helvetica" w:hint="eastAsia"/>
          <w:b/>
          <w:bCs/>
          <w:color w:val="222222"/>
          <w:sz w:val="21"/>
          <w:szCs w:val="21"/>
        </w:rPr>
        <w:t>ПЦР</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рибоаденозинтрифосфат</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дезоксирибоаденозинтрифосфат</w:t>
      </w:r>
    </w:p>
    <w:p w14:paraId="6DDDE631" w14:textId="77777777" w:rsidR="005B5E81" w:rsidRPr="005B5E81" w:rsidRDefault="005B5E81" w:rsidP="005B5E81">
      <w:pPr>
        <w:rPr>
          <w:rFonts w:ascii="Helvetica" w:hAnsi="Helvetica" w:cs="Helvetica"/>
          <w:b/>
          <w:bCs/>
          <w:color w:val="222222"/>
          <w:sz w:val="21"/>
          <w:szCs w:val="21"/>
        </w:rPr>
      </w:pPr>
    </w:p>
    <w:p w14:paraId="74D4E626"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Оглавление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диссертации</w:t>
      </w:r>
    </w:p>
    <w:p w14:paraId="268E45DA"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кандидат</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биологических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наук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Матц</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Михаил</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Владимирович</w:t>
      </w:r>
    </w:p>
    <w:p w14:paraId="3B1A9463"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lastRenderedPageBreak/>
        <w:t>ОГЛАВЛЕНИЕ</w:t>
      </w:r>
      <w:r w:rsidRPr="005B5E81">
        <w:rPr>
          <w:rFonts w:ascii="Helvetica" w:hAnsi="Helvetica" w:cs="Helvetica"/>
          <w:b/>
          <w:bCs/>
          <w:color w:val="222222"/>
          <w:sz w:val="21"/>
          <w:szCs w:val="21"/>
        </w:rPr>
        <w:t>.</w:t>
      </w:r>
    </w:p>
    <w:p w14:paraId="05BB6BCA" w14:textId="77777777" w:rsidR="005B5E81" w:rsidRPr="005B5E81" w:rsidRDefault="005B5E81" w:rsidP="005B5E81">
      <w:pPr>
        <w:rPr>
          <w:rFonts w:ascii="Helvetica" w:hAnsi="Helvetica" w:cs="Helvetica"/>
          <w:b/>
          <w:bCs/>
          <w:color w:val="222222"/>
          <w:sz w:val="21"/>
          <w:szCs w:val="21"/>
        </w:rPr>
      </w:pPr>
    </w:p>
    <w:p w14:paraId="0222E55A"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ВВЕДЕНИЕ</w:t>
      </w:r>
    </w:p>
    <w:p w14:paraId="0FC54D51" w14:textId="77777777" w:rsidR="005B5E81" w:rsidRPr="005B5E81" w:rsidRDefault="005B5E81" w:rsidP="005B5E81">
      <w:pPr>
        <w:rPr>
          <w:rFonts w:ascii="Helvetica" w:hAnsi="Helvetica" w:cs="Helvetica"/>
          <w:b/>
          <w:bCs/>
          <w:color w:val="222222"/>
          <w:sz w:val="21"/>
          <w:szCs w:val="21"/>
        </w:rPr>
      </w:pPr>
    </w:p>
    <w:p w14:paraId="1F33E8EF"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ГЛАВА</w:t>
      </w:r>
      <w:r w:rsidRPr="005B5E81">
        <w:rPr>
          <w:rFonts w:ascii="Helvetica" w:hAnsi="Helvetica" w:cs="Helvetica"/>
          <w:b/>
          <w:bCs/>
          <w:color w:val="222222"/>
          <w:sz w:val="21"/>
          <w:szCs w:val="21"/>
        </w:rPr>
        <w:t xml:space="preserve"> 1. </w:t>
      </w:r>
      <w:r w:rsidRPr="005B5E81">
        <w:rPr>
          <w:rFonts w:ascii="Helvetica" w:hAnsi="Helvetica" w:cs="Helvetica" w:hint="eastAsia"/>
          <w:b/>
          <w:bCs/>
          <w:color w:val="222222"/>
          <w:sz w:val="21"/>
          <w:szCs w:val="21"/>
        </w:rPr>
        <w:t>Различные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стратегии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5 </w:t>
      </w:r>
      <w:r w:rsidRPr="005B5E81">
        <w:rPr>
          <w:rFonts w:ascii="Helvetica" w:hAnsi="Helvetica" w:cs="Helvetica" w:hint="eastAsia"/>
          <w:b/>
          <w:bCs/>
          <w:color w:val="222222"/>
          <w:sz w:val="21"/>
          <w:szCs w:val="21"/>
        </w:rPr>
        <w:t>области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применимости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обзор</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литературы</w:t>
      </w:r>
      <w:r w:rsidRPr="005B5E81">
        <w:rPr>
          <w:rFonts w:ascii="Helvetica" w:hAnsi="Helvetica" w:cs="Helvetica"/>
          <w:b/>
          <w:bCs/>
          <w:color w:val="222222"/>
          <w:sz w:val="21"/>
          <w:szCs w:val="21"/>
        </w:rPr>
        <w:t>)</w:t>
      </w:r>
    </w:p>
    <w:p w14:paraId="257BCE66" w14:textId="77777777" w:rsidR="005B5E81" w:rsidRPr="005B5E81" w:rsidRDefault="005B5E81" w:rsidP="005B5E81">
      <w:pPr>
        <w:rPr>
          <w:rFonts w:ascii="Helvetica" w:hAnsi="Helvetica" w:cs="Helvetica"/>
          <w:b/>
          <w:bCs/>
          <w:color w:val="222222"/>
          <w:sz w:val="21"/>
          <w:szCs w:val="21"/>
        </w:rPr>
      </w:pPr>
    </w:p>
    <w:p w14:paraId="19A9F407"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1.1. </w:t>
      </w:r>
      <w:r w:rsidRPr="005B5E81">
        <w:rPr>
          <w:rFonts w:ascii="Helvetica" w:hAnsi="Helvetica" w:cs="Helvetica" w:hint="eastAsia"/>
          <w:b/>
          <w:bCs/>
          <w:color w:val="222222"/>
          <w:sz w:val="21"/>
          <w:szCs w:val="21"/>
        </w:rPr>
        <w:t>Общая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характеристика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p>
    <w:p w14:paraId="28036345" w14:textId="77777777" w:rsidR="005B5E81" w:rsidRPr="005B5E81" w:rsidRDefault="005B5E81" w:rsidP="005B5E81">
      <w:pPr>
        <w:rPr>
          <w:rFonts w:ascii="Helvetica" w:hAnsi="Helvetica" w:cs="Helvetica"/>
          <w:b/>
          <w:bCs/>
          <w:color w:val="222222"/>
          <w:sz w:val="21"/>
          <w:szCs w:val="21"/>
        </w:rPr>
      </w:pPr>
    </w:p>
    <w:p w14:paraId="250426C9"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1.2. </w:t>
      </w:r>
      <w:r w:rsidRPr="005B5E81">
        <w:rPr>
          <w:rFonts w:ascii="Helvetica" w:hAnsi="Helvetica" w:cs="Helvetica" w:hint="eastAsia"/>
          <w:b/>
          <w:bCs/>
          <w:color w:val="222222"/>
          <w:sz w:val="21"/>
          <w:szCs w:val="21"/>
        </w:rPr>
        <w:t>Две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основные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стратегии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p>
    <w:p w14:paraId="2B50A2E5" w14:textId="77777777" w:rsidR="005B5E81" w:rsidRPr="005B5E81" w:rsidRDefault="005B5E81" w:rsidP="005B5E81">
      <w:pPr>
        <w:rPr>
          <w:rFonts w:ascii="Helvetica" w:hAnsi="Helvetica" w:cs="Helvetica"/>
          <w:b/>
          <w:bCs/>
          <w:color w:val="222222"/>
          <w:sz w:val="21"/>
          <w:szCs w:val="21"/>
        </w:rPr>
      </w:pPr>
    </w:p>
    <w:p w14:paraId="4F85F5AB"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1.3. </w:t>
      </w:r>
      <w:r w:rsidRPr="005B5E81">
        <w:rPr>
          <w:rFonts w:ascii="Helvetica" w:hAnsi="Helvetica" w:cs="Helvetica" w:hint="eastAsia"/>
          <w:b/>
          <w:bCs/>
          <w:color w:val="222222"/>
          <w:sz w:val="21"/>
          <w:szCs w:val="21"/>
        </w:rPr>
        <w:t>Классический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дифференциальный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дисплей</w:t>
      </w:r>
      <w:r w:rsidRPr="005B5E81">
        <w:rPr>
          <w:rFonts w:ascii="Helvetica" w:hAnsi="Helvetica" w:cs="Helvetica"/>
          <w:b/>
          <w:bCs/>
          <w:color w:val="222222"/>
          <w:sz w:val="21"/>
          <w:szCs w:val="21"/>
        </w:rPr>
        <w:t xml:space="preserve"> 10 1.4 </w:t>
      </w:r>
      <w:r w:rsidRPr="005B5E81">
        <w:rPr>
          <w:rFonts w:ascii="Helvetica" w:hAnsi="Helvetica" w:cs="Helvetica" w:hint="eastAsia"/>
          <w:b/>
          <w:bCs/>
          <w:color w:val="222222"/>
          <w:sz w:val="21"/>
          <w:szCs w:val="21"/>
        </w:rPr>
        <w:t>Методы</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систематического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r w:rsidRPr="005B5E81">
        <w:rPr>
          <w:rFonts w:ascii="Helvetica" w:hAnsi="Helvetica" w:cs="Helvetica"/>
          <w:b/>
          <w:bCs/>
          <w:color w:val="222222"/>
          <w:sz w:val="21"/>
          <w:szCs w:val="21"/>
        </w:rPr>
        <w:t xml:space="preserve"> 16 </w:t>
      </w:r>
      <w:r w:rsidRPr="005B5E81">
        <w:rPr>
          <w:rFonts w:ascii="Helvetica" w:hAnsi="Helvetica" w:cs="Helvetica" w:hint="eastAsia"/>
          <w:b/>
          <w:bCs/>
          <w:color w:val="222222"/>
          <w:sz w:val="21"/>
          <w:szCs w:val="21"/>
        </w:rPr>
        <w:t>ГЛАВА</w:t>
      </w:r>
      <w:r w:rsidRPr="005B5E81">
        <w:rPr>
          <w:rFonts w:ascii="Helvetica" w:hAnsi="Helvetica" w:cs="Helvetica"/>
          <w:b/>
          <w:bCs/>
          <w:color w:val="222222"/>
          <w:sz w:val="21"/>
          <w:szCs w:val="21"/>
        </w:rPr>
        <w:t xml:space="preserve"> 2. </w:t>
      </w:r>
      <w:r w:rsidRPr="005B5E81">
        <w:rPr>
          <w:rFonts w:ascii="Helvetica" w:hAnsi="Helvetica" w:cs="Helvetica" w:hint="eastAsia"/>
          <w:b/>
          <w:bCs/>
          <w:color w:val="222222"/>
          <w:sz w:val="21"/>
          <w:szCs w:val="21"/>
        </w:rPr>
        <w:t>РЕЗУЛЬТАТЫ</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ОБСУЖДЕНИЕ</w:t>
      </w:r>
    </w:p>
    <w:p w14:paraId="612E9017" w14:textId="77777777" w:rsidR="005B5E81" w:rsidRPr="005B5E81" w:rsidRDefault="005B5E81" w:rsidP="005B5E81">
      <w:pPr>
        <w:rPr>
          <w:rFonts w:ascii="Helvetica" w:hAnsi="Helvetica" w:cs="Helvetica"/>
          <w:b/>
          <w:bCs/>
          <w:color w:val="222222"/>
          <w:sz w:val="21"/>
          <w:szCs w:val="21"/>
        </w:rPr>
      </w:pPr>
    </w:p>
    <w:p w14:paraId="525A9C91"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2.1. </w:t>
      </w:r>
      <w:r w:rsidRPr="005B5E81">
        <w:rPr>
          <w:rFonts w:ascii="Helvetica" w:hAnsi="Helvetica" w:cs="Helvetica" w:hint="eastAsia"/>
          <w:b/>
          <w:bCs/>
          <w:color w:val="222222"/>
          <w:sz w:val="21"/>
          <w:szCs w:val="21"/>
        </w:rPr>
        <w:t>Принцип</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метода</w:t>
      </w:r>
    </w:p>
    <w:p w14:paraId="79355B30" w14:textId="77777777" w:rsidR="005B5E81" w:rsidRPr="005B5E81" w:rsidRDefault="005B5E81" w:rsidP="005B5E81">
      <w:pPr>
        <w:rPr>
          <w:rFonts w:ascii="Helvetica" w:hAnsi="Helvetica" w:cs="Helvetica"/>
          <w:b/>
          <w:bCs/>
          <w:color w:val="222222"/>
          <w:sz w:val="21"/>
          <w:szCs w:val="21"/>
        </w:rPr>
      </w:pPr>
    </w:p>
    <w:p w14:paraId="0EF82B97"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2.2. </w:t>
      </w:r>
      <w:r w:rsidRPr="005B5E81">
        <w:rPr>
          <w:rFonts w:ascii="Helvetica" w:hAnsi="Helvetica" w:cs="Helvetica" w:hint="eastAsia"/>
          <w:b/>
          <w:bCs/>
          <w:color w:val="222222"/>
          <w:sz w:val="21"/>
          <w:szCs w:val="21"/>
        </w:rPr>
        <w:t>Поиск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региональных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молекулярных</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маркеров</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планарии</w:t>
      </w:r>
    </w:p>
    <w:p w14:paraId="61ACE9BD" w14:textId="77777777" w:rsidR="005B5E81" w:rsidRPr="005B5E81" w:rsidRDefault="005B5E81" w:rsidP="005B5E81">
      <w:pPr>
        <w:rPr>
          <w:rFonts w:ascii="Helvetica" w:hAnsi="Helvetica" w:cs="Helvetica"/>
          <w:b/>
          <w:bCs/>
          <w:color w:val="222222"/>
          <w:sz w:val="21"/>
          <w:szCs w:val="21"/>
        </w:rPr>
      </w:pPr>
    </w:p>
    <w:p w14:paraId="418FE61B"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2.3. </w:t>
      </w:r>
      <w:r w:rsidRPr="005B5E81">
        <w:rPr>
          <w:rFonts w:ascii="Helvetica" w:hAnsi="Helvetica" w:cs="Helvetica" w:hint="eastAsia"/>
          <w:b/>
          <w:bCs/>
          <w:color w:val="222222"/>
          <w:sz w:val="21"/>
          <w:szCs w:val="21"/>
        </w:rPr>
        <w:t>Чувствительность</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УДД</w:t>
      </w:r>
    </w:p>
    <w:p w14:paraId="487B699B" w14:textId="77777777" w:rsidR="005B5E81" w:rsidRPr="005B5E81" w:rsidRDefault="005B5E81" w:rsidP="005B5E81">
      <w:pPr>
        <w:rPr>
          <w:rFonts w:ascii="Helvetica" w:hAnsi="Helvetica" w:cs="Helvetica"/>
          <w:b/>
          <w:bCs/>
          <w:color w:val="222222"/>
          <w:sz w:val="21"/>
          <w:szCs w:val="21"/>
        </w:rPr>
      </w:pPr>
    </w:p>
    <w:p w14:paraId="418F4A4E"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2.4. </w:t>
      </w:r>
      <w:r w:rsidRPr="005B5E81">
        <w:rPr>
          <w:rFonts w:ascii="Helvetica" w:hAnsi="Helvetica" w:cs="Helvetica" w:hint="eastAsia"/>
          <w:b/>
          <w:bCs/>
          <w:color w:val="222222"/>
          <w:sz w:val="21"/>
          <w:szCs w:val="21"/>
        </w:rPr>
        <w:t>Поиск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различий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в</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генной</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экспрессии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между</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внутригнездовыми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муравьями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муравьями</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фуражирами</w:t>
      </w:r>
      <w:r w:rsidRPr="005B5E81">
        <w:rPr>
          <w:rFonts w:ascii="Helvetica" w:hAnsi="Helvetica" w:cs="Helvetica"/>
          <w:b/>
          <w:bCs/>
          <w:color w:val="222222"/>
          <w:sz w:val="21"/>
          <w:szCs w:val="21"/>
        </w:rPr>
        <w:t xml:space="preserve"> - </w:t>
      </w:r>
      <w:r w:rsidRPr="005B5E81">
        <w:rPr>
          <w:rFonts w:ascii="Helvetica" w:hAnsi="Helvetica" w:cs="Helvetica" w:hint="eastAsia"/>
          <w:b/>
          <w:bCs/>
          <w:color w:val="222222"/>
          <w:sz w:val="21"/>
          <w:szCs w:val="21"/>
        </w:rPr>
        <w:t>воспроизводимость</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УДД</w:t>
      </w:r>
    </w:p>
    <w:p w14:paraId="31227ADD" w14:textId="77777777" w:rsidR="005B5E81" w:rsidRPr="005B5E81" w:rsidRDefault="005B5E81" w:rsidP="005B5E81">
      <w:pPr>
        <w:rPr>
          <w:rFonts w:ascii="Helvetica" w:hAnsi="Helvetica" w:cs="Helvetica"/>
          <w:b/>
          <w:bCs/>
          <w:color w:val="222222"/>
          <w:sz w:val="21"/>
          <w:szCs w:val="21"/>
        </w:rPr>
      </w:pPr>
    </w:p>
    <w:p w14:paraId="12D032AD"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2.5. </w:t>
      </w:r>
      <w:r w:rsidRPr="005B5E81">
        <w:rPr>
          <w:rFonts w:ascii="Helvetica" w:hAnsi="Helvetica" w:cs="Helvetica" w:hint="eastAsia"/>
          <w:b/>
          <w:bCs/>
          <w:color w:val="222222"/>
          <w:sz w:val="21"/>
          <w:szCs w:val="21"/>
        </w:rPr>
        <w:t>Влияние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сложности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образца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кДНК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на</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эффективность</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УДД</w:t>
      </w:r>
    </w:p>
    <w:p w14:paraId="5834C7C6" w14:textId="77777777" w:rsidR="005B5E81" w:rsidRPr="005B5E81" w:rsidRDefault="005B5E81" w:rsidP="005B5E81">
      <w:pPr>
        <w:rPr>
          <w:rFonts w:ascii="Helvetica" w:hAnsi="Helvetica" w:cs="Helvetica"/>
          <w:b/>
          <w:bCs/>
          <w:color w:val="222222"/>
          <w:sz w:val="21"/>
          <w:szCs w:val="21"/>
        </w:rPr>
      </w:pPr>
    </w:p>
    <w:p w14:paraId="7BE0E838"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lastRenderedPageBreak/>
        <w:t xml:space="preserve">2.6. </w:t>
      </w:r>
      <w:r w:rsidRPr="005B5E81">
        <w:rPr>
          <w:rFonts w:ascii="Helvetica" w:hAnsi="Helvetica" w:cs="Helvetica" w:hint="eastAsia"/>
          <w:b/>
          <w:bCs/>
          <w:color w:val="222222"/>
          <w:sz w:val="21"/>
          <w:szCs w:val="21"/>
        </w:rPr>
        <w:t>Сверх</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представленные</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транскрипты</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виртуальная</w:t>
      </w:r>
      <w:r w:rsidRPr="005B5E81">
        <w:rPr>
          <w:rFonts w:ascii="Helvetica" w:hAnsi="Helvetica" w:cs="Helvetica"/>
          <w:b/>
          <w:bCs/>
          <w:color w:val="222222"/>
          <w:sz w:val="21"/>
          <w:szCs w:val="21"/>
        </w:rPr>
        <w:t xml:space="preserve"> 32 </w:t>
      </w:r>
      <w:r w:rsidRPr="005B5E81">
        <w:rPr>
          <w:rFonts w:ascii="Helvetica" w:hAnsi="Helvetica" w:cs="Helvetica" w:hint="eastAsia"/>
          <w:b/>
          <w:bCs/>
          <w:color w:val="222222"/>
          <w:sz w:val="21"/>
          <w:szCs w:val="21"/>
        </w:rPr>
        <w:t>нормализация</w:t>
      </w:r>
    </w:p>
    <w:p w14:paraId="7E399EC1" w14:textId="77777777" w:rsidR="005B5E81" w:rsidRPr="005B5E81" w:rsidRDefault="005B5E81" w:rsidP="005B5E81">
      <w:pPr>
        <w:rPr>
          <w:rFonts w:ascii="Helvetica" w:hAnsi="Helvetica" w:cs="Helvetica"/>
          <w:b/>
          <w:bCs/>
          <w:color w:val="222222"/>
          <w:sz w:val="21"/>
          <w:szCs w:val="21"/>
        </w:rPr>
      </w:pPr>
    </w:p>
    <w:p w14:paraId="038C6068"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hint="eastAsia"/>
          <w:b/>
          <w:bCs/>
          <w:color w:val="222222"/>
          <w:sz w:val="21"/>
          <w:szCs w:val="21"/>
        </w:rPr>
        <w:t>ГЛАВА</w:t>
      </w:r>
      <w:r w:rsidRPr="005B5E81">
        <w:rPr>
          <w:rFonts w:ascii="Helvetica" w:hAnsi="Helvetica" w:cs="Helvetica"/>
          <w:b/>
          <w:bCs/>
          <w:color w:val="222222"/>
          <w:sz w:val="21"/>
          <w:szCs w:val="21"/>
        </w:rPr>
        <w:t xml:space="preserve"> 3. </w:t>
      </w:r>
      <w:r w:rsidRPr="005B5E81">
        <w:rPr>
          <w:rFonts w:ascii="Helvetica" w:hAnsi="Helvetica" w:cs="Helvetica" w:hint="eastAsia"/>
          <w:b/>
          <w:bCs/>
          <w:color w:val="222222"/>
          <w:sz w:val="21"/>
          <w:szCs w:val="21"/>
        </w:rPr>
        <w:t>ЭКСПЕРИМЕНТАЛЬНАЯ</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ЧАСТЬ</w:t>
      </w:r>
    </w:p>
    <w:p w14:paraId="3B5B26DC" w14:textId="77777777" w:rsidR="005B5E81" w:rsidRPr="005B5E81" w:rsidRDefault="005B5E81" w:rsidP="005B5E81">
      <w:pPr>
        <w:rPr>
          <w:rFonts w:ascii="Helvetica" w:hAnsi="Helvetica" w:cs="Helvetica"/>
          <w:b/>
          <w:bCs/>
          <w:color w:val="222222"/>
          <w:sz w:val="21"/>
          <w:szCs w:val="21"/>
        </w:rPr>
      </w:pPr>
    </w:p>
    <w:p w14:paraId="32EE9ECA"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3.1.</w:t>
      </w:r>
      <w:r w:rsidRPr="005B5E81">
        <w:rPr>
          <w:rFonts w:ascii="Helvetica" w:hAnsi="Helvetica" w:cs="Helvetica" w:hint="eastAsia"/>
          <w:b/>
          <w:bCs/>
          <w:color w:val="222222"/>
          <w:sz w:val="21"/>
          <w:szCs w:val="21"/>
        </w:rPr>
        <w:t>Материалы</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оборудование</w:t>
      </w:r>
    </w:p>
    <w:p w14:paraId="074E6F32" w14:textId="77777777" w:rsidR="005B5E81" w:rsidRPr="005B5E81" w:rsidRDefault="005B5E81" w:rsidP="005B5E81">
      <w:pPr>
        <w:rPr>
          <w:rFonts w:ascii="Helvetica" w:hAnsi="Helvetica" w:cs="Helvetica"/>
          <w:b/>
          <w:bCs/>
          <w:color w:val="222222"/>
          <w:sz w:val="21"/>
          <w:szCs w:val="21"/>
        </w:rPr>
      </w:pPr>
    </w:p>
    <w:p w14:paraId="670C9366"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3.2. </w:t>
      </w:r>
      <w:r w:rsidRPr="005B5E81">
        <w:rPr>
          <w:rFonts w:ascii="Helvetica" w:hAnsi="Helvetica" w:cs="Helvetica" w:hint="eastAsia"/>
          <w:b/>
          <w:bCs/>
          <w:color w:val="222222"/>
          <w:sz w:val="21"/>
          <w:szCs w:val="21"/>
        </w:rPr>
        <w:t>Методы</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исследования</w:t>
      </w:r>
    </w:p>
    <w:p w14:paraId="687F9FC5" w14:textId="77777777" w:rsidR="005B5E81" w:rsidRPr="005B5E81" w:rsidRDefault="005B5E81" w:rsidP="005B5E81">
      <w:pPr>
        <w:rPr>
          <w:rFonts w:ascii="Helvetica" w:hAnsi="Helvetica" w:cs="Helvetica"/>
          <w:b/>
          <w:bCs/>
          <w:color w:val="222222"/>
          <w:sz w:val="21"/>
          <w:szCs w:val="21"/>
        </w:rPr>
      </w:pPr>
    </w:p>
    <w:p w14:paraId="0321421B" w14:textId="77777777" w:rsidR="005B5E81" w:rsidRPr="005B5E81" w:rsidRDefault="005B5E81" w:rsidP="005B5E81">
      <w:pPr>
        <w:rPr>
          <w:rFonts w:ascii="Helvetica" w:hAnsi="Helvetica" w:cs="Helvetica"/>
          <w:b/>
          <w:bCs/>
          <w:color w:val="222222"/>
          <w:sz w:val="21"/>
          <w:szCs w:val="21"/>
        </w:rPr>
      </w:pPr>
      <w:r w:rsidRPr="005B5E81">
        <w:rPr>
          <w:rFonts w:ascii="Helvetica" w:hAnsi="Helvetica" w:cs="Helvetica"/>
          <w:b/>
          <w:bCs/>
          <w:color w:val="222222"/>
          <w:sz w:val="21"/>
          <w:szCs w:val="21"/>
        </w:rPr>
        <w:t xml:space="preserve">3.2.1. </w:t>
      </w:r>
      <w:r w:rsidRPr="005B5E81">
        <w:rPr>
          <w:rFonts w:ascii="Helvetica" w:hAnsi="Helvetica" w:cs="Helvetica" w:hint="eastAsia"/>
          <w:b/>
          <w:bCs/>
          <w:color w:val="222222"/>
          <w:sz w:val="21"/>
          <w:szCs w:val="21"/>
        </w:rPr>
        <w:t>Протокол</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упорядоченного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дифференциального</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дисплея</w:t>
      </w:r>
      <w:r w:rsidRPr="005B5E81">
        <w:rPr>
          <w:rFonts w:ascii="Helvetica" w:hAnsi="Helvetica" w:cs="Helvetica"/>
          <w:b/>
          <w:bCs/>
          <w:color w:val="222222"/>
          <w:sz w:val="21"/>
          <w:szCs w:val="21"/>
        </w:rPr>
        <w:t xml:space="preserve"> 38 </w:t>
      </w:r>
      <w:r w:rsidRPr="005B5E81">
        <w:rPr>
          <w:rFonts w:ascii="Helvetica" w:hAnsi="Helvetica" w:cs="Helvetica" w:hint="eastAsia"/>
          <w:b/>
          <w:bCs/>
          <w:color w:val="222222"/>
          <w:sz w:val="21"/>
          <w:szCs w:val="21"/>
        </w:rPr>
        <w:t>кДНК</w:t>
      </w:r>
    </w:p>
    <w:p w14:paraId="2DF1AAC0" w14:textId="77777777" w:rsidR="005B5E81" w:rsidRPr="005B5E81" w:rsidRDefault="005B5E81" w:rsidP="005B5E81">
      <w:pPr>
        <w:rPr>
          <w:rFonts w:ascii="Helvetica" w:hAnsi="Helvetica" w:cs="Helvetica"/>
          <w:b/>
          <w:bCs/>
          <w:color w:val="222222"/>
          <w:sz w:val="21"/>
          <w:szCs w:val="21"/>
        </w:rPr>
      </w:pPr>
    </w:p>
    <w:p w14:paraId="109CC004" w14:textId="2B305049" w:rsidR="00484EB4" w:rsidRPr="005B5E81" w:rsidRDefault="005B5E81" w:rsidP="005B5E81">
      <w:r w:rsidRPr="005B5E81">
        <w:rPr>
          <w:rFonts w:ascii="Helvetica" w:hAnsi="Helvetica" w:cs="Helvetica"/>
          <w:b/>
          <w:bCs/>
          <w:color w:val="222222"/>
          <w:sz w:val="21"/>
          <w:szCs w:val="21"/>
        </w:rPr>
        <w:t xml:space="preserve">3.2.2. </w:t>
      </w:r>
      <w:r w:rsidRPr="005B5E81">
        <w:rPr>
          <w:rFonts w:ascii="Helvetica" w:hAnsi="Helvetica" w:cs="Helvetica" w:hint="eastAsia"/>
          <w:b/>
          <w:bCs/>
          <w:color w:val="222222"/>
          <w:sz w:val="21"/>
          <w:szCs w:val="21"/>
        </w:rPr>
        <w:t>ОТ</w:t>
      </w:r>
      <w:r w:rsidRPr="005B5E81">
        <w:rPr>
          <w:rFonts w:ascii="Helvetica" w:hAnsi="Helvetica" w:cs="Helvetica"/>
          <w:b/>
          <w:bCs/>
          <w:color w:val="222222"/>
          <w:sz w:val="21"/>
          <w:szCs w:val="21"/>
        </w:rPr>
        <w:t>-</w:t>
      </w:r>
      <w:r w:rsidRPr="005B5E81">
        <w:rPr>
          <w:rFonts w:ascii="Helvetica" w:hAnsi="Helvetica" w:cs="Helvetica" w:hint="eastAsia"/>
          <w:b/>
          <w:bCs/>
          <w:color w:val="222222"/>
          <w:sz w:val="21"/>
          <w:szCs w:val="21"/>
        </w:rPr>
        <w:t>ПЦР</w:t>
      </w:r>
      <w:r w:rsidRPr="005B5E81">
        <w:rPr>
          <w:rFonts w:ascii="Helvetica" w:hAnsi="Helvetica" w:cs="Helvetica"/>
          <w:b/>
          <w:bCs/>
          <w:color w:val="222222"/>
          <w:sz w:val="21"/>
          <w:szCs w:val="21"/>
        </w:rPr>
        <w:t xml:space="preserve"> 53 </w:t>
      </w:r>
      <w:r w:rsidRPr="005B5E81">
        <w:rPr>
          <w:rFonts w:ascii="Helvetica" w:hAnsi="Helvetica" w:cs="Helvetica" w:hint="eastAsia"/>
          <w:b/>
          <w:bCs/>
          <w:color w:val="222222"/>
          <w:sz w:val="21"/>
          <w:szCs w:val="21"/>
        </w:rPr>
        <w:t>ВЫВОДЫ</w:t>
      </w:r>
      <w:r w:rsidRPr="005B5E81">
        <w:rPr>
          <w:rFonts w:ascii="Helvetica" w:hAnsi="Helvetica" w:cs="Helvetica"/>
          <w:b/>
          <w:bCs/>
          <w:color w:val="222222"/>
          <w:sz w:val="21"/>
          <w:szCs w:val="21"/>
        </w:rPr>
        <w:t xml:space="preserve"> 55 </w:t>
      </w:r>
      <w:r w:rsidRPr="005B5E81">
        <w:rPr>
          <w:rFonts w:ascii="Helvetica" w:hAnsi="Helvetica" w:cs="Helvetica" w:hint="eastAsia"/>
          <w:b/>
          <w:bCs/>
          <w:color w:val="222222"/>
          <w:sz w:val="21"/>
          <w:szCs w:val="21"/>
        </w:rPr>
        <w:t>СПИСОК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СОКРАЩЕНИЙ</w:t>
      </w:r>
      <w:r w:rsidRPr="005B5E81">
        <w:rPr>
          <w:rFonts w:ascii="Helvetica" w:hAnsi="Helvetica" w:cs="Helvetica"/>
          <w:b/>
          <w:bCs/>
          <w:color w:val="222222"/>
          <w:sz w:val="21"/>
          <w:szCs w:val="21"/>
        </w:rPr>
        <w:t xml:space="preserve"> 56 </w:t>
      </w:r>
      <w:r w:rsidRPr="005B5E81">
        <w:rPr>
          <w:rFonts w:ascii="Helvetica" w:hAnsi="Helvetica" w:cs="Helvetica" w:hint="eastAsia"/>
          <w:b/>
          <w:bCs/>
          <w:color w:val="222222"/>
          <w:sz w:val="21"/>
          <w:szCs w:val="21"/>
        </w:rPr>
        <w:t>СПИСОК</w:t>
      </w:r>
      <w:r w:rsidRPr="005B5E81">
        <w:rPr>
          <w:rFonts w:ascii="Helvetica" w:hAnsi="Helvetica" w:cs="Helvetica"/>
          <w:b/>
          <w:bCs/>
          <w:color w:val="222222"/>
          <w:sz w:val="21"/>
          <w:szCs w:val="21"/>
        </w:rPr>
        <w:t xml:space="preserve"> </w:t>
      </w:r>
      <w:r w:rsidRPr="005B5E81">
        <w:rPr>
          <w:rFonts w:ascii="Helvetica" w:hAnsi="Helvetica" w:cs="Helvetica" w:hint="eastAsia"/>
          <w:b/>
          <w:bCs/>
          <w:color w:val="222222"/>
          <w:sz w:val="21"/>
          <w:szCs w:val="21"/>
        </w:rPr>
        <w:t>ЛИТЕРАТУРЫ</w:t>
      </w:r>
    </w:p>
    <w:sectPr w:rsidR="00484EB4" w:rsidRPr="005B5E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7C59" w14:textId="77777777" w:rsidR="00B3601A" w:rsidRDefault="00B3601A">
      <w:pPr>
        <w:spacing w:after="0" w:line="240" w:lineRule="auto"/>
      </w:pPr>
      <w:r>
        <w:separator/>
      </w:r>
    </w:p>
  </w:endnote>
  <w:endnote w:type="continuationSeparator" w:id="0">
    <w:p w14:paraId="32067E31" w14:textId="77777777" w:rsidR="00B3601A" w:rsidRDefault="00B3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DA49" w14:textId="77777777" w:rsidR="00B3601A" w:rsidRDefault="00B3601A"/>
    <w:p w14:paraId="2919F206" w14:textId="77777777" w:rsidR="00B3601A" w:rsidRDefault="00B3601A"/>
    <w:p w14:paraId="63668FF1" w14:textId="77777777" w:rsidR="00B3601A" w:rsidRDefault="00B3601A"/>
    <w:p w14:paraId="70AD007E" w14:textId="77777777" w:rsidR="00B3601A" w:rsidRDefault="00B3601A"/>
    <w:p w14:paraId="37F8C9DA" w14:textId="77777777" w:rsidR="00B3601A" w:rsidRDefault="00B3601A"/>
    <w:p w14:paraId="5E646F35" w14:textId="77777777" w:rsidR="00B3601A" w:rsidRDefault="00B3601A"/>
    <w:p w14:paraId="4E0B3B3D" w14:textId="77777777" w:rsidR="00B3601A" w:rsidRDefault="00B360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348AC4" wp14:editId="18BC4B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9501" w14:textId="77777777" w:rsidR="00B3601A" w:rsidRDefault="00B360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48A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219501" w14:textId="77777777" w:rsidR="00B3601A" w:rsidRDefault="00B360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C7E16" w14:textId="77777777" w:rsidR="00B3601A" w:rsidRDefault="00B3601A"/>
    <w:p w14:paraId="4EADCD2F" w14:textId="77777777" w:rsidR="00B3601A" w:rsidRDefault="00B3601A"/>
    <w:p w14:paraId="7CA570F1" w14:textId="77777777" w:rsidR="00B3601A" w:rsidRDefault="00B360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AA8171" wp14:editId="4A3488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7A5B" w14:textId="77777777" w:rsidR="00B3601A" w:rsidRDefault="00B3601A"/>
                          <w:p w14:paraId="0B3EC77C" w14:textId="77777777" w:rsidR="00B3601A" w:rsidRDefault="00B360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A81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C7A5B" w14:textId="77777777" w:rsidR="00B3601A" w:rsidRDefault="00B3601A"/>
                    <w:p w14:paraId="0B3EC77C" w14:textId="77777777" w:rsidR="00B3601A" w:rsidRDefault="00B360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ACAD4" w14:textId="77777777" w:rsidR="00B3601A" w:rsidRDefault="00B3601A"/>
    <w:p w14:paraId="57741BD4" w14:textId="77777777" w:rsidR="00B3601A" w:rsidRDefault="00B3601A">
      <w:pPr>
        <w:rPr>
          <w:sz w:val="2"/>
          <w:szCs w:val="2"/>
        </w:rPr>
      </w:pPr>
    </w:p>
    <w:p w14:paraId="1C5C74C0" w14:textId="77777777" w:rsidR="00B3601A" w:rsidRDefault="00B3601A"/>
    <w:p w14:paraId="21F7B056" w14:textId="77777777" w:rsidR="00B3601A" w:rsidRDefault="00B3601A">
      <w:pPr>
        <w:spacing w:after="0" w:line="240" w:lineRule="auto"/>
      </w:pPr>
    </w:p>
  </w:footnote>
  <w:footnote w:type="continuationSeparator" w:id="0">
    <w:p w14:paraId="2D8DEA4C" w14:textId="77777777" w:rsidR="00B3601A" w:rsidRDefault="00B3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1A"/>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213260</TotalTime>
  <Pages>3</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2291</cp:revision>
  <cp:lastPrinted>2009-02-06T05:36:00Z</cp:lastPrinted>
  <dcterms:created xsi:type="dcterms:W3CDTF">2024-01-07T13:43:00Z</dcterms:created>
  <dcterms:modified xsi:type="dcterms:W3CDTF">2025-11-22T14:21:00Z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