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821" w:rsidRDefault="00365821" w:rsidP="00365821">
      <w:pPr>
        <w:rPr>
          <w:rFonts w:ascii="Times New Roman" w:eastAsia="Times New Roman" w:hAnsi="Times New Roman" w:cs="Times New Roman"/>
          <w:kern w:val="0"/>
          <w:sz w:val="27"/>
          <w:szCs w:val="27"/>
          <w:lang w:val="uk-UA" w:eastAsia="en-US"/>
        </w:rPr>
      </w:pPr>
    </w:p>
    <w:p w:rsidR="007C5429" w:rsidRDefault="007C5429" w:rsidP="00365821">
      <w:r w:rsidRPr="007C5429">
        <w:rPr>
          <w:rFonts w:hint="eastAsia"/>
          <w:lang w:val="uk-UA"/>
        </w:rPr>
        <w:t>Шевчук</w:t>
      </w:r>
      <w:r w:rsidRPr="007C5429">
        <w:t></w:t>
      </w:r>
      <w:r w:rsidRPr="007C5429">
        <w:rPr>
          <w:rFonts w:hint="eastAsia"/>
          <w:lang w:val="uk-UA"/>
        </w:rPr>
        <w:t>Любомир</w:t>
      </w:r>
      <w:r w:rsidRPr="007C5429">
        <w:t></w:t>
      </w:r>
      <w:r w:rsidRPr="007C5429">
        <w:rPr>
          <w:rFonts w:hint="eastAsia"/>
          <w:lang w:val="uk-UA"/>
        </w:rPr>
        <w:t>Васильович</w:t>
      </w:r>
      <w:r w:rsidRPr="007C5429">
        <w:t></w:t>
      </w:r>
      <w:r w:rsidRPr="007C5429">
        <w:t></w:t>
      </w:r>
      <w:r w:rsidRPr="007C5429">
        <w:rPr>
          <w:rFonts w:hint="eastAsia"/>
          <w:lang w:val="uk-UA"/>
        </w:rPr>
        <w:t>викладач</w:t>
      </w:r>
      <w:r w:rsidRPr="007C5429">
        <w:t></w:t>
      </w:r>
      <w:r w:rsidRPr="007C5429">
        <w:rPr>
          <w:rFonts w:hint="eastAsia"/>
          <w:lang w:val="uk-UA"/>
        </w:rPr>
        <w:t>кафедри</w:t>
      </w:r>
      <w:r w:rsidRPr="007C5429">
        <w:t></w:t>
      </w:r>
      <w:r w:rsidRPr="007C5429">
        <w:rPr>
          <w:rFonts w:hint="eastAsia"/>
          <w:lang w:val="uk-UA"/>
        </w:rPr>
        <w:t>теорії</w:t>
      </w:r>
      <w:r w:rsidRPr="007C5429">
        <w:t></w:t>
      </w:r>
      <w:r w:rsidRPr="007C5429">
        <w:rPr>
          <w:rFonts w:hint="eastAsia"/>
          <w:lang w:val="uk-UA"/>
        </w:rPr>
        <w:t>та</w:t>
      </w:r>
      <w:r w:rsidRPr="007C5429">
        <w:t></w:t>
      </w:r>
      <w:r w:rsidRPr="007C5429">
        <w:rPr>
          <w:rFonts w:hint="eastAsia"/>
          <w:lang w:val="uk-UA"/>
        </w:rPr>
        <w:t>історії</w:t>
      </w:r>
      <w:r w:rsidRPr="007C5429">
        <w:t></w:t>
      </w:r>
      <w:r w:rsidRPr="007C5429">
        <w:rPr>
          <w:rFonts w:hint="eastAsia"/>
          <w:lang w:val="uk-UA"/>
        </w:rPr>
        <w:t>держави</w:t>
      </w:r>
      <w:r w:rsidRPr="007C5429">
        <w:t></w:t>
      </w:r>
      <w:r w:rsidRPr="007C5429">
        <w:rPr>
          <w:rFonts w:hint="eastAsia"/>
          <w:lang w:val="uk-UA"/>
        </w:rPr>
        <w:t>і</w:t>
      </w:r>
      <w:r w:rsidRPr="007C5429">
        <w:t></w:t>
      </w:r>
      <w:r w:rsidRPr="007C5429">
        <w:rPr>
          <w:rFonts w:hint="eastAsia"/>
          <w:lang w:val="uk-UA"/>
        </w:rPr>
        <w:t>права</w:t>
      </w:r>
      <w:r w:rsidRPr="007C5429">
        <w:t></w:t>
      </w:r>
      <w:r w:rsidRPr="007C5429">
        <w:rPr>
          <w:rFonts w:hint="eastAsia"/>
          <w:lang w:val="uk-UA"/>
        </w:rPr>
        <w:t>ПВНЗ</w:t>
      </w:r>
      <w:r w:rsidRPr="007C5429">
        <w:t></w:t>
      </w:r>
      <w:r w:rsidRPr="007C5429">
        <w:t></w:t>
      </w:r>
      <w:r w:rsidRPr="007C5429">
        <w:t></w:t>
      </w:r>
      <w:r w:rsidRPr="007C5429">
        <w:t></w:t>
      </w:r>
      <w:r w:rsidRPr="007C5429">
        <w:t></w:t>
      </w:r>
      <w:r w:rsidRPr="007C5429">
        <w:t></w:t>
      </w:r>
      <w:r w:rsidRPr="007C5429">
        <w:t></w:t>
      </w:r>
      <w:r w:rsidRPr="007C5429">
        <w:t></w:t>
      </w:r>
      <w:r w:rsidRPr="007C5429">
        <w:rPr>
          <w:rFonts w:hint="eastAsia"/>
          <w:lang w:val="uk-UA"/>
        </w:rPr>
        <w:t>Університет</w:t>
      </w:r>
      <w:r w:rsidRPr="007C5429">
        <w:t></w:t>
      </w:r>
      <w:r w:rsidRPr="007C5429">
        <w:rPr>
          <w:rFonts w:hint="eastAsia"/>
          <w:lang w:val="uk-UA"/>
        </w:rPr>
        <w:t>Короля</w:t>
      </w:r>
      <w:r w:rsidRPr="007C5429">
        <w:t></w:t>
      </w:r>
      <w:r w:rsidRPr="007C5429">
        <w:rPr>
          <w:rFonts w:hint="eastAsia"/>
          <w:lang w:val="uk-UA"/>
        </w:rPr>
        <w:t>Данила</w:t>
      </w:r>
      <w:r w:rsidRPr="007C5429">
        <w:t></w:t>
      </w:r>
      <w:r w:rsidRPr="007C5429">
        <w:t></w:t>
      </w:r>
      <w:r w:rsidRPr="007C5429">
        <w:t></w:t>
      </w:r>
      <w:r w:rsidRPr="007C5429">
        <w:t></w:t>
      </w:r>
      <w:r w:rsidRPr="007C5429">
        <w:t></w:t>
      </w:r>
      <w:r w:rsidRPr="007C5429">
        <w:t></w:t>
      </w:r>
      <w:r w:rsidRPr="007C5429">
        <w:t></w:t>
      </w:r>
      <w:r w:rsidRPr="007C5429">
        <w:t></w:t>
      </w:r>
      <w:r w:rsidRPr="007C5429">
        <w:t></w:t>
      </w:r>
      <w:r w:rsidRPr="007C5429">
        <w:t></w:t>
      </w:r>
      <w:r w:rsidRPr="007C5429">
        <w:t></w:t>
      </w:r>
      <w:r w:rsidRPr="007C5429">
        <w:t></w:t>
      </w:r>
      <w:r w:rsidRPr="007C5429">
        <w:t></w:t>
      </w:r>
      <w:r w:rsidRPr="007C5429">
        <w:t></w:t>
      </w:r>
      <w:r w:rsidRPr="007C5429">
        <w:t></w:t>
      </w:r>
      <w:r w:rsidRPr="007C5429">
        <w:t></w:t>
      </w:r>
      <w:r w:rsidRPr="007C5429">
        <w:rPr>
          <w:rFonts w:hint="eastAsia"/>
          <w:lang w:val="uk-UA"/>
        </w:rPr>
        <w:t>Динаміка</w:t>
      </w:r>
      <w:r w:rsidRPr="007C5429">
        <w:t></w:t>
      </w:r>
      <w:r w:rsidRPr="007C5429">
        <w:rPr>
          <w:rFonts w:hint="eastAsia"/>
          <w:lang w:val="uk-UA"/>
        </w:rPr>
        <w:t>змісту</w:t>
      </w:r>
      <w:r w:rsidRPr="007C5429">
        <w:t></w:t>
      </w:r>
      <w:r w:rsidRPr="007C5429">
        <w:rPr>
          <w:rFonts w:hint="eastAsia"/>
          <w:lang w:val="uk-UA"/>
        </w:rPr>
        <w:t>правової</w:t>
      </w:r>
      <w:r w:rsidRPr="007C5429">
        <w:t></w:t>
      </w:r>
      <w:r w:rsidRPr="007C5429">
        <w:rPr>
          <w:rFonts w:hint="eastAsia"/>
          <w:lang w:val="uk-UA"/>
        </w:rPr>
        <w:t>ідеології</w:t>
      </w:r>
      <w:r w:rsidRPr="007C5429">
        <w:t></w:t>
      </w:r>
      <w:r w:rsidRPr="007C5429">
        <w:rPr>
          <w:rFonts w:hint="eastAsia"/>
          <w:lang w:val="uk-UA"/>
        </w:rPr>
        <w:t>в</w:t>
      </w:r>
      <w:r w:rsidRPr="007C5429">
        <w:t></w:t>
      </w:r>
      <w:r w:rsidRPr="007C5429">
        <w:rPr>
          <w:rFonts w:hint="eastAsia"/>
          <w:lang w:val="uk-UA"/>
        </w:rPr>
        <w:t>українському</w:t>
      </w:r>
      <w:r w:rsidRPr="007C5429">
        <w:t></w:t>
      </w:r>
      <w:r w:rsidRPr="007C5429">
        <w:rPr>
          <w:rFonts w:hint="eastAsia"/>
          <w:lang w:val="uk-UA"/>
        </w:rPr>
        <w:t>конституційному</w:t>
      </w:r>
      <w:r w:rsidRPr="007C5429">
        <w:t></w:t>
      </w:r>
      <w:r w:rsidRPr="007C5429">
        <w:rPr>
          <w:rFonts w:hint="eastAsia"/>
          <w:lang w:val="uk-UA"/>
        </w:rPr>
        <w:t>законодавстві</w:t>
      </w:r>
      <w:r w:rsidRPr="007C5429">
        <w:t></w:t>
      </w:r>
      <w:r w:rsidRPr="007C5429">
        <w:t></w:t>
      </w:r>
      <w:r w:rsidRPr="007C5429">
        <w:rPr>
          <w:rFonts w:hint="eastAsia"/>
          <w:lang w:val="uk-UA"/>
        </w:rPr>
        <w:t>історико</w:t>
      </w:r>
      <w:r w:rsidRPr="007C5429">
        <w:t></w:t>
      </w:r>
      <w:r w:rsidRPr="007C5429">
        <w:rPr>
          <w:rFonts w:hint="eastAsia"/>
          <w:lang w:val="uk-UA"/>
        </w:rPr>
        <w:t>правове</w:t>
      </w:r>
      <w:r w:rsidRPr="007C5429">
        <w:t></w:t>
      </w:r>
      <w:r w:rsidRPr="007C5429">
        <w:rPr>
          <w:rFonts w:hint="eastAsia"/>
          <w:lang w:val="uk-UA"/>
        </w:rPr>
        <w:t>дослідження</w:t>
      </w:r>
      <w:r w:rsidRPr="007C5429">
        <w:t></w:t>
      </w:r>
      <w:r w:rsidRPr="007C5429">
        <w:t></w:t>
      </w:r>
      <w:r w:rsidRPr="007C5429">
        <w:t></w:t>
      </w:r>
      <w:r w:rsidRPr="007C5429">
        <w:t></w:t>
      </w:r>
      <w:r w:rsidRPr="007C5429">
        <w:t></w:t>
      </w:r>
      <w:r w:rsidRPr="007C5429">
        <w:t></w:t>
      </w:r>
      <w:r w:rsidRPr="007C5429">
        <w:t></w:t>
      </w:r>
      <w:r w:rsidRPr="007C5429">
        <w:t></w:t>
      </w:r>
      <w:r w:rsidRPr="007C5429">
        <w:t></w:t>
      </w:r>
      <w:r w:rsidRPr="007C5429">
        <w:t></w:t>
      </w:r>
      <w:r w:rsidRPr="007C5429">
        <w:t></w:t>
      </w:r>
      <w:r w:rsidRPr="007C5429">
        <w:t></w:t>
      </w:r>
      <w:r w:rsidRPr="007C5429">
        <w:t></w:t>
      </w:r>
      <w:r w:rsidRPr="007C5429">
        <w:t></w:t>
      </w:r>
      <w:r w:rsidRPr="007C5429">
        <w:t></w:t>
      </w:r>
      <w:r w:rsidRPr="007C5429">
        <w:t></w:t>
      </w:r>
      <w:r w:rsidRPr="007C5429">
        <w:t></w:t>
      </w:r>
      <w:r w:rsidRPr="007C5429">
        <w:t></w:t>
      </w:r>
      <w:r w:rsidRPr="007C5429">
        <w:t></w:t>
      </w:r>
      <w:r w:rsidRPr="007C5429">
        <w:t></w:t>
      </w:r>
      <w:r w:rsidRPr="007C5429">
        <w:rPr>
          <w:rFonts w:hint="eastAsia"/>
          <w:lang w:val="uk-UA"/>
        </w:rPr>
        <w:t>теорія</w:t>
      </w:r>
      <w:r w:rsidRPr="007C5429">
        <w:t></w:t>
      </w:r>
      <w:r w:rsidRPr="007C5429">
        <w:rPr>
          <w:rFonts w:hint="eastAsia"/>
          <w:lang w:val="uk-UA"/>
        </w:rPr>
        <w:t>та</w:t>
      </w:r>
      <w:r w:rsidRPr="007C5429">
        <w:t></w:t>
      </w:r>
      <w:r w:rsidRPr="007C5429">
        <w:rPr>
          <w:rFonts w:hint="eastAsia"/>
          <w:lang w:val="uk-UA"/>
        </w:rPr>
        <w:t>історія</w:t>
      </w:r>
      <w:r w:rsidRPr="007C5429">
        <w:t></w:t>
      </w:r>
      <w:r w:rsidRPr="007C5429">
        <w:rPr>
          <w:rFonts w:hint="eastAsia"/>
          <w:lang w:val="uk-UA"/>
        </w:rPr>
        <w:t>держави</w:t>
      </w:r>
      <w:r w:rsidRPr="007C5429">
        <w:t></w:t>
      </w:r>
      <w:r w:rsidRPr="007C5429">
        <w:rPr>
          <w:rFonts w:hint="eastAsia"/>
          <w:lang w:val="uk-UA"/>
        </w:rPr>
        <w:t>і</w:t>
      </w:r>
      <w:r w:rsidRPr="007C5429">
        <w:t></w:t>
      </w:r>
      <w:r w:rsidRPr="007C5429">
        <w:rPr>
          <w:rFonts w:hint="eastAsia"/>
          <w:lang w:val="uk-UA"/>
        </w:rPr>
        <w:t>права</w:t>
      </w:r>
      <w:r w:rsidRPr="007C5429">
        <w:t></w:t>
      </w:r>
      <w:r w:rsidRPr="007C5429">
        <w:t></w:t>
      </w:r>
      <w:r w:rsidRPr="007C5429">
        <w:rPr>
          <w:rFonts w:hint="eastAsia"/>
          <w:lang w:val="uk-UA"/>
        </w:rPr>
        <w:t>історія</w:t>
      </w:r>
      <w:r w:rsidRPr="007C5429">
        <w:t></w:t>
      </w:r>
      <w:r w:rsidRPr="007C5429">
        <w:rPr>
          <w:rFonts w:hint="eastAsia"/>
          <w:lang w:val="uk-UA"/>
        </w:rPr>
        <w:t>політичних</w:t>
      </w:r>
      <w:r w:rsidRPr="007C5429">
        <w:t></w:t>
      </w:r>
      <w:r w:rsidRPr="007C5429">
        <w:rPr>
          <w:rFonts w:hint="eastAsia"/>
          <w:lang w:val="uk-UA"/>
        </w:rPr>
        <w:t>і</w:t>
      </w:r>
      <w:r w:rsidRPr="007C5429">
        <w:t></w:t>
      </w:r>
      <w:r w:rsidRPr="007C5429">
        <w:rPr>
          <w:rFonts w:hint="eastAsia"/>
          <w:lang w:val="uk-UA"/>
        </w:rPr>
        <w:t>правових</w:t>
      </w:r>
      <w:r w:rsidRPr="007C5429">
        <w:t></w:t>
      </w:r>
      <w:r w:rsidRPr="007C5429">
        <w:rPr>
          <w:rFonts w:hint="eastAsia"/>
          <w:lang w:val="uk-UA"/>
        </w:rPr>
        <w:t>учень</w:t>
      </w:r>
      <w:r w:rsidRPr="007C5429">
        <w:t></w:t>
      </w:r>
      <w:r w:rsidRPr="007C5429">
        <w:t></w:t>
      </w:r>
      <w:r w:rsidRPr="007C5429">
        <w:t></w:t>
      </w:r>
      <w:r w:rsidRPr="007C5429">
        <w:rPr>
          <w:rFonts w:hint="eastAsia"/>
          <w:lang w:val="uk-UA"/>
        </w:rPr>
        <w:t>Спецрада</w:t>
      </w:r>
      <w:r w:rsidRPr="007C5429">
        <w:t></w:t>
      </w:r>
      <w:r w:rsidRPr="007C5429">
        <w:rPr>
          <w:rFonts w:hint="eastAsia"/>
          <w:lang w:val="uk-UA"/>
        </w:rPr>
        <w:t>Д</w:t>
      </w:r>
      <w:r w:rsidRPr="007C5429">
        <w:t></w:t>
      </w:r>
      <w:r w:rsidRPr="007C5429">
        <w:t></w:t>
      </w:r>
      <w:r w:rsidRPr="007C5429">
        <w:t></w:t>
      </w:r>
      <w:r w:rsidRPr="007C5429">
        <w:t></w:t>
      </w:r>
      <w:r w:rsidRPr="007C5429">
        <w:t></w:t>
      </w:r>
      <w:r w:rsidRPr="007C5429">
        <w:t></w:t>
      </w:r>
      <w:r w:rsidRPr="007C5429">
        <w:t></w:t>
      </w:r>
      <w:r w:rsidRPr="007C5429">
        <w:t></w:t>
      </w:r>
      <w:r w:rsidRPr="007C5429">
        <w:t></w:t>
      </w:r>
      <w:r w:rsidRPr="007C5429">
        <w:t></w:t>
      </w:r>
      <w:r w:rsidRPr="007C5429">
        <w:t></w:t>
      </w:r>
      <w:r w:rsidRPr="007C5429">
        <w:rPr>
          <w:rFonts w:hint="eastAsia"/>
          <w:lang w:val="uk-UA"/>
        </w:rPr>
        <w:t>у</w:t>
      </w:r>
      <w:r w:rsidRPr="007C5429">
        <w:t></w:t>
      </w:r>
      <w:r w:rsidRPr="007C5429">
        <w:rPr>
          <w:rFonts w:hint="eastAsia"/>
          <w:lang w:val="uk-UA"/>
        </w:rPr>
        <w:t>ПВНЗ</w:t>
      </w:r>
      <w:r w:rsidRPr="007C5429">
        <w:t></w:t>
      </w:r>
      <w:r w:rsidRPr="007C5429">
        <w:t></w:t>
      </w:r>
      <w:r w:rsidRPr="007C5429">
        <w:t></w:t>
      </w:r>
      <w:r w:rsidRPr="007C5429">
        <w:t></w:t>
      </w:r>
      <w:r w:rsidRPr="007C5429">
        <w:t></w:t>
      </w:r>
      <w:r w:rsidRPr="007C5429">
        <w:t></w:t>
      </w:r>
      <w:r w:rsidRPr="007C5429">
        <w:t></w:t>
      </w:r>
      <w:r w:rsidRPr="007C5429">
        <w:t></w:t>
      </w:r>
      <w:r w:rsidRPr="007C5429">
        <w:rPr>
          <w:rFonts w:hint="eastAsia"/>
          <w:lang w:val="uk-UA"/>
        </w:rPr>
        <w:t>Університет</w:t>
      </w:r>
      <w:r w:rsidRPr="007C5429">
        <w:t></w:t>
      </w:r>
      <w:r w:rsidRPr="007C5429">
        <w:rPr>
          <w:rFonts w:hint="eastAsia"/>
          <w:lang w:val="uk-UA"/>
        </w:rPr>
        <w:t>Короля</w:t>
      </w:r>
      <w:r w:rsidRPr="007C5429">
        <w:t></w:t>
      </w:r>
      <w:r w:rsidRPr="007C5429">
        <w:rPr>
          <w:rFonts w:hint="eastAsia"/>
          <w:lang w:val="uk-UA"/>
        </w:rPr>
        <w:t>Данила</w:t>
      </w:r>
      <w:r w:rsidRPr="007C5429">
        <w:t></w:t>
      </w:r>
      <w:r w:rsidRPr="007C5429">
        <w:t></w:t>
      </w:r>
      <w:r w:rsidRPr="007C5429">
        <w:t></w:t>
      </w:r>
      <w:r w:rsidRPr="007C5429">
        <w:t></w:t>
      </w:r>
      <w:r w:rsidRPr="007C5429">
        <w:t></w:t>
      </w:r>
      <w:r w:rsidRPr="007C5429">
        <w:t></w:t>
      </w:r>
      <w:r w:rsidRPr="007C5429">
        <w:t></w:t>
      </w:r>
    </w:p>
    <w:p w:rsidR="007C5429" w:rsidRDefault="007C5429" w:rsidP="00365821"/>
    <w:p w:rsidR="007C5429" w:rsidRDefault="007C5429" w:rsidP="00365821"/>
    <w:p w:rsidR="007C5429" w:rsidRPr="007C5429" w:rsidRDefault="007C5429" w:rsidP="007C5429">
      <w:pPr>
        <w:widowControl/>
        <w:tabs>
          <w:tab w:val="clear" w:pos="709"/>
        </w:tabs>
        <w:suppressAutoHyphens w:val="0"/>
        <w:spacing w:after="0" w:line="0" w:lineRule="atLeast"/>
        <w:ind w:right="-779" w:firstLine="0"/>
        <w:jc w:val="center"/>
        <w:rPr>
          <w:rFonts w:ascii="Times New Roman" w:eastAsia="Times New Roman" w:hAnsi="Times New Roman" w:cs="Arial"/>
          <w:b/>
          <w:kern w:val="0"/>
          <w:sz w:val="28"/>
          <w:szCs w:val="20"/>
          <w:lang w:eastAsia="ru-RU"/>
        </w:rPr>
      </w:pPr>
      <w:bookmarkStart w:id="0" w:name="page1"/>
      <w:bookmarkEnd w:id="0"/>
      <w:r w:rsidRPr="007C5429">
        <w:rPr>
          <w:rFonts w:ascii="Times New Roman" w:eastAsia="Times New Roman" w:hAnsi="Times New Roman" w:cs="Arial"/>
          <w:b/>
          <w:kern w:val="0"/>
          <w:sz w:val="28"/>
          <w:szCs w:val="20"/>
          <w:lang w:eastAsia="ru-RU"/>
        </w:rPr>
        <w:t>ПРИВАТНИЙ ВИЩИЙ НАВЧАЛЬНИЙ ЗАКЛАД</w:t>
      </w:r>
    </w:p>
    <w:p w:rsidR="007C5429" w:rsidRPr="007C5429" w:rsidRDefault="007C5429" w:rsidP="007C5429">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7C5429" w:rsidRPr="007C5429" w:rsidRDefault="007C5429" w:rsidP="007C5429">
      <w:pPr>
        <w:widowControl/>
        <w:tabs>
          <w:tab w:val="clear" w:pos="709"/>
        </w:tabs>
        <w:suppressAutoHyphens w:val="0"/>
        <w:spacing w:after="0" w:line="0" w:lineRule="atLeast"/>
        <w:ind w:right="-799" w:firstLine="0"/>
        <w:jc w:val="center"/>
        <w:rPr>
          <w:rFonts w:ascii="Times New Roman" w:eastAsia="Times New Roman" w:hAnsi="Times New Roman" w:cs="Arial"/>
          <w:b/>
          <w:kern w:val="0"/>
          <w:sz w:val="28"/>
          <w:szCs w:val="20"/>
          <w:lang w:eastAsia="ru-RU"/>
        </w:rPr>
      </w:pPr>
      <w:r w:rsidRPr="007C5429">
        <w:rPr>
          <w:rFonts w:ascii="Times New Roman" w:eastAsia="Times New Roman" w:hAnsi="Times New Roman" w:cs="Arial"/>
          <w:b/>
          <w:kern w:val="0"/>
          <w:sz w:val="28"/>
          <w:szCs w:val="20"/>
          <w:lang w:eastAsia="ru-RU"/>
        </w:rPr>
        <w:t>УНІВЕРСИТЕТ КОРОЛЯ ДАНИЛА</w:t>
      </w:r>
    </w:p>
    <w:p w:rsidR="007C5429" w:rsidRPr="007C5429" w:rsidRDefault="007C5429" w:rsidP="007C542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C5429" w:rsidRPr="007C5429" w:rsidRDefault="007C5429" w:rsidP="007C542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C5429" w:rsidRPr="007C5429" w:rsidRDefault="007C5429" w:rsidP="007C5429">
      <w:pPr>
        <w:widowControl/>
        <w:tabs>
          <w:tab w:val="clear" w:pos="709"/>
        </w:tabs>
        <w:suppressAutoHyphens w:val="0"/>
        <w:spacing w:after="0" w:line="272" w:lineRule="exact"/>
        <w:ind w:firstLine="0"/>
        <w:jc w:val="left"/>
        <w:rPr>
          <w:rFonts w:ascii="Times New Roman" w:eastAsia="Times New Roman" w:hAnsi="Times New Roman" w:cs="Arial"/>
          <w:kern w:val="0"/>
          <w:sz w:val="24"/>
          <w:szCs w:val="20"/>
          <w:lang w:eastAsia="ru-RU"/>
        </w:rPr>
      </w:pPr>
    </w:p>
    <w:p w:rsidR="007C5429" w:rsidRPr="007C5429" w:rsidRDefault="007C5429" w:rsidP="007C5429">
      <w:pPr>
        <w:widowControl/>
        <w:tabs>
          <w:tab w:val="clear" w:pos="709"/>
        </w:tabs>
        <w:suppressAutoHyphens w:val="0"/>
        <w:spacing w:after="0" w:line="0" w:lineRule="atLeast"/>
        <w:ind w:left="5940"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Кваліфікаційна наукова</w:t>
      </w:r>
    </w:p>
    <w:p w:rsidR="007C5429" w:rsidRPr="007C5429" w:rsidRDefault="007C5429" w:rsidP="007C5429">
      <w:pPr>
        <w:widowControl/>
        <w:tabs>
          <w:tab w:val="clear" w:pos="709"/>
        </w:tabs>
        <w:suppressAutoHyphens w:val="0"/>
        <w:spacing w:after="0" w:line="201" w:lineRule="exact"/>
        <w:ind w:firstLine="0"/>
        <w:jc w:val="left"/>
        <w:rPr>
          <w:rFonts w:ascii="Times New Roman" w:eastAsia="Times New Roman" w:hAnsi="Times New Roman" w:cs="Arial"/>
          <w:kern w:val="0"/>
          <w:sz w:val="24"/>
          <w:szCs w:val="20"/>
          <w:lang w:eastAsia="ru-RU"/>
        </w:rPr>
      </w:pPr>
    </w:p>
    <w:p w:rsidR="007C5429" w:rsidRPr="007C5429" w:rsidRDefault="007C5429" w:rsidP="007C5429">
      <w:pPr>
        <w:widowControl/>
        <w:tabs>
          <w:tab w:val="clear" w:pos="709"/>
        </w:tabs>
        <w:suppressAutoHyphens w:val="0"/>
        <w:spacing w:after="0" w:line="0" w:lineRule="atLeast"/>
        <w:ind w:left="5940"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праця на правах рукопису</w:t>
      </w:r>
    </w:p>
    <w:p w:rsidR="007C5429" w:rsidRPr="007C5429" w:rsidRDefault="007C5429" w:rsidP="007C542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C5429" w:rsidRPr="007C5429" w:rsidRDefault="007C5429" w:rsidP="007C542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C5429" w:rsidRPr="007C5429" w:rsidRDefault="007C5429" w:rsidP="007C5429">
      <w:pPr>
        <w:widowControl/>
        <w:tabs>
          <w:tab w:val="clear" w:pos="709"/>
        </w:tabs>
        <w:suppressAutoHyphens w:val="0"/>
        <w:spacing w:after="0" w:line="205" w:lineRule="exact"/>
        <w:ind w:firstLine="0"/>
        <w:jc w:val="left"/>
        <w:rPr>
          <w:rFonts w:ascii="Times New Roman" w:eastAsia="Times New Roman" w:hAnsi="Times New Roman" w:cs="Arial"/>
          <w:kern w:val="0"/>
          <w:sz w:val="24"/>
          <w:szCs w:val="20"/>
          <w:lang w:eastAsia="ru-RU"/>
        </w:rPr>
      </w:pPr>
    </w:p>
    <w:p w:rsidR="007C5429" w:rsidRPr="007C5429" w:rsidRDefault="007C5429" w:rsidP="007C5429">
      <w:pPr>
        <w:widowControl/>
        <w:tabs>
          <w:tab w:val="clear" w:pos="709"/>
        </w:tabs>
        <w:suppressAutoHyphens w:val="0"/>
        <w:spacing w:after="0" w:line="0" w:lineRule="atLeast"/>
        <w:ind w:left="2420" w:firstLine="0"/>
        <w:jc w:val="left"/>
        <w:rPr>
          <w:rFonts w:ascii="Times New Roman" w:eastAsia="Times New Roman" w:hAnsi="Times New Roman" w:cs="Arial"/>
          <w:b/>
          <w:kern w:val="0"/>
          <w:sz w:val="28"/>
          <w:szCs w:val="20"/>
          <w:lang w:eastAsia="ru-RU"/>
        </w:rPr>
      </w:pPr>
      <w:r w:rsidRPr="007C5429">
        <w:rPr>
          <w:rFonts w:ascii="Times New Roman" w:eastAsia="Times New Roman" w:hAnsi="Times New Roman" w:cs="Arial"/>
          <w:b/>
          <w:kern w:val="0"/>
          <w:sz w:val="28"/>
          <w:szCs w:val="20"/>
          <w:lang w:eastAsia="ru-RU"/>
        </w:rPr>
        <w:t>ШЕВЧУК ЛЮБОМИР ВАСИЛЬОВИЧ</w:t>
      </w:r>
    </w:p>
    <w:p w:rsidR="007C5429" w:rsidRPr="007C5429" w:rsidRDefault="007C5429" w:rsidP="007C5429">
      <w:pPr>
        <w:widowControl/>
        <w:tabs>
          <w:tab w:val="clear" w:pos="709"/>
        </w:tabs>
        <w:suppressAutoHyphens w:val="0"/>
        <w:spacing w:after="0" w:line="249" w:lineRule="exact"/>
        <w:ind w:firstLine="0"/>
        <w:jc w:val="left"/>
        <w:rPr>
          <w:rFonts w:ascii="Times New Roman" w:eastAsia="Times New Roman" w:hAnsi="Times New Roman" w:cs="Arial"/>
          <w:kern w:val="0"/>
          <w:sz w:val="24"/>
          <w:szCs w:val="20"/>
          <w:lang w:eastAsia="ru-RU"/>
        </w:rPr>
      </w:pPr>
    </w:p>
    <w:p w:rsidR="007C5429" w:rsidRPr="007C5429" w:rsidRDefault="007C5429" w:rsidP="007C5429">
      <w:pPr>
        <w:widowControl/>
        <w:tabs>
          <w:tab w:val="clear" w:pos="709"/>
        </w:tabs>
        <w:suppressAutoHyphens w:val="0"/>
        <w:spacing w:after="0" w:line="0" w:lineRule="atLeast"/>
        <w:ind w:left="7200"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Гриф____</w:t>
      </w:r>
    </w:p>
    <w:p w:rsidR="007C5429" w:rsidRPr="007C5429" w:rsidRDefault="007C5429" w:rsidP="007C5429">
      <w:pPr>
        <w:widowControl/>
        <w:tabs>
          <w:tab w:val="clear" w:pos="709"/>
        </w:tabs>
        <w:suppressAutoHyphens w:val="0"/>
        <w:spacing w:after="0" w:line="158" w:lineRule="exact"/>
        <w:ind w:firstLine="0"/>
        <w:jc w:val="left"/>
        <w:rPr>
          <w:rFonts w:ascii="Times New Roman" w:eastAsia="Times New Roman" w:hAnsi="Times New Roman" w:cs="Arial"/>
          <w:kern w:val="0"/>
          <w:sz w:val="24"/>
          <w:szCs w:val="20"/>
          <w:lang w:eastAsia="ru-RU"/>
        </w:rPr>
      </w:pPr>
    </w:p>
    <w:p w:rsidR="007C5429" w:rsidRPr="007C5429" w:rsidRDefault="007C5429" w:rsidP="007C5429">
      <w:pPr>
        <w:widowControl/>
        <w:tabs>
          <w:tab w:val="clear" w:pos="709"/>
        </w:tabs>
        <w:suppressAutoHyphens w:val="0"/>
        <w:spacing w:after="0" w:line="0" w:lineRule="atLeast"/>
        <w:ind w:left="7200"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Прим. №____</w:t>
      </w:r>
    </w:p>
    <w:p w:rsidR="007C5429" w:rsidRPr="007C5429" w:rsidRDefault="007C5429" w:rsidP="007C542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C5429" w:rsidRPr="007C5429" w:rsidRDefault="007C5429" w:rsidP="007C542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C5429" w:rsidRPr="007C5429" w:rsidRDefault="007C5429" w:rsidP="007C5429">
      <w:pPr>
        <w:widowControl/>
        <w:tabs>
          <w:tab w:val="clear" w:pos="709"/>
        </w:tabs>
        <w:suppressAutoHyphens w:val="0"/>
        <w:spacing w:after="0" w:line="243" w:lineRule="exact"/>
        <w:ind w:firstLine="0"/>
        <w:jc w:val="left"/>
        <w:rPr>
          <w:rFonts w:ascii="Times New Roman" w:eastAsia="Times New Roman" w:hAnsi="Times New Roman" w:cs="Arial"/>
          <w:kern w:val="0"/>
          <w:sz w:val="24"/>
          <w:szCs w:val="20"/>
          <w:lang w:eastAsia="ru-RU"/>
        </w:rPr>
      </w:pPr>
    </w:p>
    <w:p w:rsidR="007C5429" w:rsidRPr="007C5429" w:rsidRDefault="007C5429" w:rsidP="007C5429">
      <w:pPr>
        <w:widowControl/>
        <w:tabs>
          <w:tab w:val="clear" w:pos="709"/>
        </w:tabs>
        <w:suppressAutoHyphens w:val="0"/>
        <w:spacing w:after="0" w:line="0" w:lineRule="atLeast"/>
        <w:ind w:left="6800"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УДК 340.12 (477)</w:t>
      </w:r>
    </w:p>
    <w:p w:rsidR="007C5429" w:rsidRPr="007C5429" w:rsidRDefault="007C5429" w:rsidP="007C542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C5429" w:rsidRPr="007C5429" w:rsidRDefault="007C5429" w:rsidP="007C542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C5429" w:rsidRPr="007C5429" w:rsidRDefault="007C5429" w:rsidP="007C5429">
      <w:pPr>
        <w:widowControl/>
        <w:tabs>
          <w:tab w:val="clear" w:pos="709"/>
        </w:tabs>
        <w:suppressAutoHyphens w:val="0"/>
        <w:spacing w:after="0" w:line="248" w:lineRule="exact"/>
        <w:ind w:firstLine="0"/>
        <w:jc w:val="left"/>
        <w:rPr>
          <w:rFonts w:ascii="Times New Roman" w:eastAsia="Times New Roman" w:hAnsi="Times New Roman" w:cs="Arial"/>
          <w:kern w:val="0"/>
          <w:sz w:val="24"/>
          <w:szCs w:val="20"/>
          <w:lang w:eastAsia="ru-RU"/>
        </w:rPr>
      </w:pPr>
    </w:p>
    <w:p w:rsidR="007C5429" w:rsidRPr="007C5429" w:rsidRDefault="007C5429" w:rsidP="007C5429">
      <w:pPr>
        <w:widowControl/>
        <w:tabs>
          <w:tab w:val="clear" w:pos="709"/>
        </w:tabs>
        <w:suppressAutoHyphens w:val="0"/>
        <w:spacing w:after="0" w:line="0" w:lineRule="atLeast"/>
        <w:ind w:right="-619" w:firstLine="0"/>
        <w:jc w:val="center"/>
        <w:rPr>
          <w:rFonts w:ascii="Times New Roman" w:eastAsia="Times New Roman" w:hAnsi="Times New Roman" w:cs="Arial"/>
          <w:b/>
          <w:kern w:val="0"/>
          <w:sz w:val="28"/>
          <w:szCs w:val="20"/>
          <w:lang w:eastAsia="ru-RU"/>
        </w:rPr>
      </w:pPr>
      <w:r w:rsidRPr="007C5429">
        <w:rPr>
          <w:rFonts w:ascii="Times New Roman" w:eastAsia="Times New Roman" w:hAnsi="Times New Roman" w:cs="Arial"/>
          <w:b/>
          <w:kern w:val="0"/>
          <w:sz w:val="28"/>
          <w:szCs w:val="20"/>
          <w:lang w:eastAsia="ru-RU"/>
        </w:rPr>
        <w:t>ДИСЕРТАЦІЯ</w:t>
      </w:r>
    </w:p>
    <w:p w:rsidR="007C5429" w:rsidRPr="007C5429" w:rsidRDefault="007C5429" w:rsidP="007C5429">
      <w:pPr>
        <w:widowControl/>
        <w:tabs>
          <w:tab w:val="clear" w:pos="709"/>
        </w:tabs>
        <w:suppressAutoHyphens w:val="0"/>
        <w:spacing w:after="0" w:line="174" w:lineRule="exact"/>
        <w:ind w:firstLine="0"/>
        <w:jc w:val="left"/>
        <w:rPr>
          <w:rFonts w:ascii="Times New Roman" w:eastAsia="Times New Roman" w:hAnsi="Times New Roman" w:cs="Arial"/>
          <w:kern w:val="0"/>
          <w:sz w:val="24"/>
          <w:szCs w:val="20"/>
          <w:lang w:eastAsia="ru-RU"/>
        </w:rPr>
      </w:pPr>
    </w:p>
    <w:p w:rsidR="007C5429" w:rsidRPr="007C5429" w:rsidRDefault="007C5429" w:rsidP="007C5429">
      <w:pPr>
        <w:widowControl/>
        <w:tabs>
          <w:tab w:val="clear" w:pos="709"/>
        </w:tabs>
        <w:suppressAutoHyphens w:val="0"/>
        <w:spacing w:after="0" w:line="271" w:lineRule="auto"/>
        <w:ind w:left="540" w:firstLine="0"/>
        <w:jc w:val="center"/>
        <w:rPr>
          <w:rFonts w:ascii="Times New Roman" w:eastAsia="Times New Roman" w:hAnsi="Times New Roman" w:cs="Arial"/>
          <w:b/>
          <w:kern w:val="0"/>
          <w:sz w:val="28"/>
          <w:szCs w:val="20"/>
          <w:lang w:eastAsia="ru-RU"/>
        </w:rPr>
      </w:pPr>
      <w:r w:rsidRPr="007C5429">
        <w:rPr>
          <w:rFonts w:ascii="Times New Roman" w:eastAsia="Times New Roman" w:hAnsi="Times New Roman" w:cs="Arial"/>
          <w:b/>
          <w:kern w:val="0"/>
          <w:sz w:val="28"/>
          <w:szCs w:val="20"/>
          <w:lang w:eastAsia="ru-RU"/>
        </w:rPr>
        <w:t>ДИНАМІКА ЗМІСТУ ПРАВОВОЇ ІДЕОЛОГІЇ В УКРАЇНСЬКОМУ КОНСТИТУЦІЙНОМУ ЗАКОНОДАВСТВІ: ІСТОРИКО-ПРАВОВЕ ДОСЛІДЖЕННЯ</w:t>
      </w:r>
    </w:p>
    <w:p w:rsidR="007C5429" w:rsidRPr="007C5429" w:rsidRDefault="007C5429" w:rsidP="007C542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C5429" w:rsidRPr="007C5429" w:rsidRDefault="007C5429" w:rsidP="007C542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C5429" w:rsidRPr="007C5429" w:rsidRDefault="007C5429" w:rsidP="007C5429">
      <w:pPr>
        <w:widowControl/>
        <w:tabs>
          <w:tab w:val="clear" w:pos="709"/>
        </w:tabs>
        <w:suppressAutoHyphens w:val="0"/>
        <w:spacing w:after="0" w:line="328" w:lineRule="exact"/>
        <w:ind w:firstLine="0"/>
        <w:jc w:val="left"/>
        <w:rPr>
          <w:rFonts w:ascii="Times New Roman" w:eastAsia="Times New Roman" w:hAnsi="Times New Roman" w:cs="Arial"/>
          <w:kern w:val="0"/>
          <w:sz w:val="24"/>
          <w:szCs w:val="20"/>
          <w:lang w:eastAsia="ru-RU"/>
        </w:rPr>
      </w:pPr>
    </w:p>
    <w:p w:rsidR="007C5429" w:rsidRPr="007C5429" w:rsidRDefault="007C5429" w:rsidP="007C5429">
      <w:pPr>
        <w:widowControl/>
        <w:tabs>
          <w:tab w:val="clear" w:pos="709"/>
        </w:tabs>
        <w:suppressAutoHyphens w:val="0"/>
        <w:spacing w:after="0" w:line="0" w:lineRule="atLeast"/>
        <w:ind w:right="-599" w:firstLine="0"/>
        <w:jc w:val="center"/>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081 «Право»</w:t>
      </w:r>
    </w:p>
    <w:p w:rsidR="007C5429" w:rsidRPr="007C5429" w:rsidRDefault="007C5429" w:rsidP="007C5429">
      <w:pPr>
        <w:widowControl/>
        <w:tabs>
          <w:tab w:val="clear" w:pos="709"/>
        </w:tabs>
        <w:suppressAutoHyphens w:val="0"/>
        <w:spacing w:after="0" w:line="201" w:lineRule="exact"/>
        <w:ind w:firstLine="0"/>
        <w:jc w:val="left"/>
        <w:rPr>
          <w:rFonts w:ascii="Times New Roman" w:eastAsia="Times New Roman" w:hAnsi="Times New Roman" w:cs="Arial"/>
          <w:kern w:val="0"/>
          <w:sz w:val="24"/>
          <w:szCs w:val="20"/>
          <w:lang w:eastAsia="ru-RU"/>
        </w:rPr>
      </w:pPr>
    </w:p>
    <w:p w:rsidR="007C5429" w:rsidRPr="007C5429" w:rsidRDefault="007C5429" w:rsidP="007C5429">
      <w:pPr>
        <w:widowControl/>
        <w:tabs>
          <w:tab w:val="clear" w:pos="709"/>
        </w:tabs>
        <w:suppressAutoHyphens w:val="0"/>
        <w:spacing w:after="0" w:line="0" w:lineRule="atLeast"/>
        <w:ind w:right="-599" w:firstLine="0"/>
        <w:jc w:val="center"/>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12.00.01 – теорія та історія держави і права;</w:t>
      </w:r>
    </w:p>
    <w:p w:rsidR="007C5429" w:rsidRPr="007C5429" w:rsidRDefault="007C5429" w:rsidP="007C5429">
      <w:pPr>
        <w:widowControl/>
        <w:tabs>
          <w:tab w:val="clear" w:pos="709"/>
        </w:tabs>
        <w:suppressAutoHyphens w:val="0"/>
        <w:spacing w:after="0" w:line="201" w:lineRule="exact"/>
        <w:ind w:firstLine="0"/>
        <w:jc w:val="left"/>
        <w:rPr>
          <w:rFonts w:ascii="Times New Roman" w:eastAsia="Times New Roman" w:hAnsi="Times New Roman" w:cs="Arial"/>
          <w:kern w:val="0"/>
          <w:sz w:val="24"/>
          <w:szCs w:val="20"/>
          <w:lang w:eastAsia="ru-RU"/>
        </w:rPr>
      </w:pPr>
    </w:p>
    <w:p w:rsidR="007C5429" w:rsidRPr="007C5429" w:rsidRDefault="007C5429" w:rsidP="007C5429">
      <w:pPr>
        <w:widowControl/>
        <w:tabs>
          <w:tab w:val="clear" w:pos="709"/>
        </w:tabs>
        <w:suppressAutoHyphens w:val="0"/>
        <w:spacing w:after="0" w:line="0" w:lineRule="atLeast"/>
        <w:ind w:right="-599" w:firstLine="0"/>
        <w:jc w:val="center"/>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історія політичних і правових учень</w:t>
      </w:r>
    </w:p>
    <w:p w:rsidR="007C5429" w:rsidRPr="007C5429" w:rsidRDefault="007C5429" w:rsidP="007C5429">
      <w:pPr>
        <w:widowControl/>
        <w:tabs>
          <w:tab w:val="clear" w:pos="709"/>
        </w:tabs>
        <w:suppressAutoHyphens w:val="0"/>
        <w:spacing w:after="0" w:line="197" w:lineRule="exact"/>
        <w:ind w:firstLine="0"/>
        <w:jc w:val="left"/>
        <w:rPr>
          <w:rFonts w:ascii="Times New Roman" w:eastAsia="Times New Roman" w:hAnsi="Times New Roman" w:cs="Arial"/>
          <w:kern w:val="0"/>
          <w:sz w:val="24"/>
          <w:szCs w:val="20"/>
          <w:lang w:eastAsia="ru-RU"/>
        </w:rPr>
      </w:pPr>
    </w:p>
    <w:p w:rsidR="007C5429" w:rsidRPr="007C5429" w:rsidRDefault="007C5429" w:rsidP="007C5429">
      <w:pPr>
        <w:widowControl/>
        <w:tabs>
          <w:tab w:val="clear" w:pos="709"/>
        </w:tabs>
        <w:suppressAutoHyphens w:val="0"/>
        <w:spacing w:after="0" w:line="0" w:lineRule="atLeast"/>
        <w:ind w:right="-539" w:firstLine="0"/>
        <w:jc w:val="center"/>
        <w:rPr>
          <w:rFonts w:ascii="Times New Roman" w:eastAsia="Times New Roman" w:hAnsi="Times New Roman" w:cs="Arial"/>
          <w:b/>
          <w:kern w:val="0"/>
          <w:sz w:val="28"/>
          <w:szCs w:val="20"/>
          <w:lang w:eastAsia="ru-RU"/>
        </w:rPr>
      </w:pPr>
      <w:r w:rsidRPr="007C5429">
        <w:rPr>
          <w:rFonts w:ascii="Times New Roman" w:eastAsia="Times New Roman" w:hAnsi="Times New Roman" w:cs="Arial"/>
          <w:b/>
          <w:kern w:val="0"/>
          <w:sz w:val="28"/>
          <w:szCs w:val="20"/>
          <w:lang w:eastAsia="ru-RU"/>
        </w:rPr>
        <w:t>Дисертація на здобуття наукового ступеня</w:t>
      </w:r>
    </w:p>
    <w:p w:rsidR="007C5429" w:rsidRPr="007C5429" w:rsidRDefault="007C5429" w:rsidP="007C5429">
      <w:pPr>
        <w:widowControl/>
        <w:tabs>
          <w:tab w:val="clear" w:pos="709"/>
        </w:tabs>
        <w:suppressAutoHyphens w:val="0"/>
        <w:spacing w:after="0" w:line="201" w:lineRule="exact"/>
        <w:ind w:firstLine="0"/>
        <w:jc w:val="left"/>
        <w:rPr>
          <w:rFonts w:ascii="Times New Roman" w:eastAsia="Times New Roman" w:hAnsi="Times New Roman" w:cs="Arial"/>
          <w:kern w:val="0"/>
          <w:sz w:val="24"/>
          <w:szCs w:val="20"/>
          <w:lang w:eastAsia="ru-RU"/>
        </w:rPr>
      </w:pPr>
    </w:p>
    <w:p w:rsidR="007C5429" w:rsidRPr="007C5429" w:rsidRDefault="007C5429" w:rsidP="007C5429">
      <w:pPr>
        <w:widowControl/>
        <w:tabs>
          <w:tab w:val="clear" w:pos="709"/>
        </w:tabs>
        <w:suppressAutoHyphens w:val="0"/>
        <w:spacing w:after="0" w:line="0" w:lineRule="atLeast"/>
        <w:ind w:right="-539" w:firstLine="0"/>
        <w:jc w:val="center"/>
        <w:rPr>
          <w:rFonts w:ascii="Times New Roman" w:eastAsia="Times New Roman" w:hAnsi="Times New Roman" w:cs="Arial"/>
          <w:b/>
          <w:kern w:val="0"/>
          <w:sz w:val="28"/>
          <w:szCs w:val="20"/>
          <w:lang w:eastAsia="ru-RU"/>
        </w:rPr>
      </w:pPr>
      <w:r w:rsidRPr="007C5429">
        <w:rPr>
          <w:rFonts w:ascii="Times New Roman" w:eastAsia="Times New Roman" w:hAnsi="Times New Roman" w:cs="Arial"/>
          <w:b/>
          <w:kern w:val="0"/>
          <w:sz w:val="28"/>
          <w:szCs w:val="20"/>
          <w:lang w:eastAsia="ru-RU"/>
        </w:rPr>
        <w:t>кандидата юридичних наук</w:t>
      </w:r>
    </w:p>
    <w:p w:rsidR="007C5429" w:rsidRPr="007C5429" w:rsidRDefault="007C5429" w:rsidP="007C542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C5429" w:rsidRPr="007C5429" w:rsidRDefault="007C5429" w:rsidP="007C542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C5429" w:rsidRPr="007C5429" w:rsidRDefault="007C5429" w:rsidP="007C5429">
      <w:pPr>
        <w:widowControl/>
        <w:tabs>
          <w:tab w:val="clear" w:pos="709"/>
        </w:tabs>
        <w:suppressAutoHyphens w:val="0"/>
        <w:spacing w:after="0" w:line="325" w:lineRule="exact"/>
        <w:ind w:firstLine="0"/>
        <w:jc w:val="left"/>
        <w:rPr>
          <w:rFonts w:ascii="Times New Roman" w:eastAsia="Times New Roman" w:hAnsi="Times New Roman" w:cs="Arial"/>
          <w:kern w:val="0"/>
          <w:sz w:val="24"/>
          <w:szCs w:val="20"/>
          <w:lang w:eastAsia="ru-RU"/>
        </w:rPr>
      </w:pPr>
    </w:p>
    <w:p w:rsidR="007C5429" w:rsidRPr="007C5429" w:rsidRDefault="007C5429" w:rsidP="007C5429">
      <w:pPr>
        <w:widowControl/>
        <w:tabs>
          <w:tab w:val="clear" w:pos="709"/>
        </w:tabs>
        <w:suppressAutoHyphens w:val="0"/>
        <w:spacing w:after="0" w:line="0" w:lineRule="atLeast"/>
        <w:ind w:left="4820"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Науковий керівник:</w:t>
      </w:r>
    </w:p>
    <w:p w:rsidR="007C5429" w:rsidRPr="007C5429" w:rsidRDefault="007C5429" w:rsidP="007C5429">
      <w:pPr>
        <w:widowControl/>
        <w:tabs>
          <w:tab w:val="clear" w:pos="709"/>
        </w:tabs>
        <w:suppressAutoHyphens w:val="0"/>
        <w:spacing w:after="0" w:line="158" w:lineRule="exact"/>
        <w:ind w:firstLine="0"/>
        <w:jc w:val="left"/>
        <w:rPr>
          <w:rFonts w:ascii="Times New Roman" w:eastAsia="Times New Roman" w:hAnsi="Times New Roman" w:cs="Arial"/>
          <w:kern w:val="0"/>
          <w:sz w:val="24"/>
          <w:szCs w:val="20"/>
          <w:lang w:eastAsia="ru-RU"/>
        </w:rPr>
      </w:pPr>
    </w:p>
    <w:p w:rsidR="007C5429" w:rsidRPr="007C5429" w:rsidRDefault="007C5429" w:rsidP="007C5429">
      <w:pPr>
        <w:widowControl/>
        <w:tabs>
          <w:tab w:val="clear" w:pos="709"/>
        </w:tabs>
        <w:suppressAutoHyphens w:val="0"/>
        <w:spacing w:after="0" w:line="0" w:lineRule="atLeast"/>
        <w:ind w:left="4820" w:firstLine="0"/>
        <w:jc w:val="left"/>
        <w:rPr>
          <w:rFonts w:ascii="Times New Roman" w:eastAsia="Times New Roman" w:hAnsi="Times New Roman" w:cs="Arial"/>
          <w:b/>
          <w:kern w:val="0"/>
          <w:sz w:val="28"/>
          <w:szCs w:val="20"/>
          <w:lang w:eastAsia="ru-RU"/>
        </w:rPr>
      </w:pPr>
      <w:r w:rsidRPr="007C5429">
        <w:rPr>
          <w:rFonts w:ascii="Times New Roman" w:eastAsia="Times New Roman" w:hAnsi="Times New Roman" w:cs="Arial"/>
          <w:b/>
          <w:kern w:val="0"/>
          <w:sz w:val="28"/>
          <w:szCs w:val="20"/>
          <w:lang w:eastAsia="ru-RU"/>
        </w:rPr>
        <w:t>Луцький Андрій Іванович,</w:t>
      </w:r>
    </w:p>
    <w:p w:rsidR="007C5429" w:rsidRPr="007C5429" w:rsidRDefault="007C5429" w:rsidP="007C5429">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7C5429" w:rsidRPr="007C5429" w:rsidRDefault="007C5429" w:rsidP="007C5429">
      <w:pPr>
        <w:widowControl/>
        <w:tabs>
          <w:tab w:val="clear" w:pos="709"/>
        </w:tabs>
        <w:suppressAutoHyphens w:val="0"/>
        <w:spacing w:after="0" w:line="0" w:lineRule="atLeast"/>
        <w:ind w:left="4820"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доктор юридичних наук, доцент,</w:t>
      </w:r>
    </w:p>
    <w:p w:rsidR="007C5429" w:rsidRPr="007C5429" w:rsidRDefault="007C5429" w:rsidP="007C5429">
      <w:pPr>
        <w:widowControl/>
        <w:tabs>
          <w:tab w:val="clear" w:pos="709"/>
        </w:tabs>
        <w:suppressAutoHyphens w:val="0"/>
        <w:spacing w:after="0" w:line="170" w:lineRule="exact"/>
        <w:ind w:firstLine="0"/>
        <w:jc w:val="left"/>
        <w:rPr>
          <w:rFonts w:ascii="Times New Roman" w:eastAsia="Times New Roman" w:hAnsi="Times New Roman" w:cs="Arial"/>
          <w:kern w:val="0"/>
          <w:sz w:val="24"/>
          <w:szCs w:val="20"/>
          <w:lang w:eastAsia="ru-RU"/>
        </w:rPr>
      </w:pPr>
    </w:p>
    <w:p w:rsidR="007C5429" w:rsidRPr="007C5429" w:rsidRDefault="007C5429" w:rsidP="007C5429">
      <w:pPr>
        <w:widowControl/>
        <w:tabs>
          <w:tab w:val="clear" w:pos="709"/>
        </w:tabs>
        <w:suppressAutoHyphens w:val="0"/>
        <w:spacing w:after="0" w:line="0" w:lineRule="atLeast"/>
        <w:ind w:left="4960" w:firstLine="0"/>
        <w:jc w:val="left"/>
        <w:rPr>
          <w:rFonts w:ascii="Times New Roman" w:eastAsia="Times New Roman" w:hAnsi="Times New Roman" w:cs="Arial"/>
          <w:kern w:val="0"/>
          <w:sz w:val="27"/>
          <w:szCs w:val="20"/>
          <w:lang w:eastAsia="ru-RU"/>
        </w:rPr>
      </w:pPr>
      <w:r w:rsidRPr="007C5429">
        <w:rPr>
          <w:rFonts w:ascii="Times New Roman" w:eastAsia="Times New Roman" w:hAnsi="Times New Roman" w:cs="Arial"/>
          <w:kern w:val="0"/>
          <w:sz w:val="27"/>
          <w:szCs w:val="20"/>
          <w:lang w:eastAsia="ru-RU"/>
        </w:rPr>
        <w:t>ректор Університету Короля Данила</w:t>
      </w:r>
    </w:p>
    <w:p w:rsidR="007C5429" w:rsidRPr="007C5429" w:rsidRDefault="007C5429" w:rsidP="007C5429">
      <w:pPr>
        <w:widowControl/>
        <w:tabs>
          <w:tab w:val="clear" w:pos="709"/>
        </w:tabs>
        <w:suppressAutoHyphens w:val="0"/>
        <w:spacing w:after="0" w:line="0" w:lineRule="atLeast"/>
        <w:ind w:left="4960" w:firstLine="0"/>
        <w:jc w:val="left"/>
        <w:rPr>
          <w:rFonts w:ascii="Times New Roman" w:eastAsia="Times New Roman" w:hAnsi="Times New Roman" w:cs="Arial"/>
          <w:kern w:val="0"/>
          <w:sz w:val="27"/>
          <w:szCs w:val="20"/>
          <w:lang w:eastAsia="ru-RU"/>
        </w:rPr>
        <w:sectPr w:rsidR="007C5429" w:rsidRPr="007C5429" w:rsidSect="007C5429">
          <w:type w:val="continuous"/>
          <w:pgSz w:w="11900" w:h="16838"/>
          <w:pgMar w:top="1130" w:right="1144" w:bottom="1003" w:left="1440" w:header="0" w:footer="0" w:gutter="0"/>
          <w:cols w:space="0" w:equalWidth="0">
            <w:col w:w="9320"/>
          </w:cols>
          <w:docGrid w:linePitch="360"/>
        </w:sectPr>
      </w:pPr>
    </w:p>
    <w:p w:rsidR="007C5429" w:rsidRPr="007C5429" w:rsidRDefault="007C5429" w:rsidP="007C542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C5429" w:rsidRPr="007C5429" w:rsidRDefault="007C5429" w:rsidP="007C542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7C5429" w:rsidRPr="007C5429" w:rsidRDefault="007C5429" w:rsidP="007C5429">
      <w:pPr>
        <w:widowControl/>
        <w:tabs>
          <w:tab w:val="clear" w:pos="709"/>
        </w:tabs>
        <w:suppressAutoHyphens w:val="0"/>
        <w:spacing w:after="0" w:line="297" w:lineRule="exact"/>
        <w:ind w:firstLine="0"/>
        <w:jc w:val="left"/>
        <w:rPr>
          <w:rFonts w:ascii="Times New Roman" w:eastAsia="Times New Roman" w:hAnsi="Times New Roman" w:cs="Arial"/>
          <w:kern w:val="0"/>
          <w:sz w:val="24"/>
          <w:szCs w:val="20"/>
          <w:lang w:eastAsia="ru-RU"/>
        </w:rPr>
      </w:pPr>
    </w:p>
    <w:p w:rsidR="007C5429" w:rsidRPr="007C5429" w:rsidRDefault="007C5429" w:rsidP="007C5429">
      <w:pPr>
        <w:widowControl/>
        <w:tabs>
          <w:tab w:val="clear" w:pos="709"/>
        </w:tabs>
        <w:suppressAutoHyphens w:val="0"/>
        <w:spacing w:after="0" w:line="0" w:lineRule="atLeast"/>
        <w:ind w:left="3460" w:firstLine="0"/>
        <w:jc w:val="left"/>
        <w:rPr>
          <w:rFonts w:ascii="Times New Roman" w:eastAsia="Times New Roman" w:hAnsi="Times New Roman" w:cs="Arial"/>
          <w:kern w:val="0"/>
          <w:sz w:val="27"/>
          <w:szCs w:val="20"/>
          <w:lang w:eastAsia="ru-RU"/>
        </w:rPr>
      </w:pPr>
      <w:r w:rsidRPr="007C5429">
        <w:rPr>
          <w:rFonts w:ascii="Times New Roman" w:eastAsia="Times New Roman" w:hAnsi="Times New Roman" w:cs="Arial"/>
          <w:kern w:val="0"/>
          <w:sz w:val="27"/>
          <w:szCs w:val="20"/>
          <w:lang w:eastAsia="ru-RU"/>
        </w:rPr>
        <w:t>Івано-Франківськ – 2019</w:t>
      </w:r>
    </w:p>
    <w:p w:rsidR="007C5429" w:rsidRDefault="007C5429" w:rsidP="00365821"/>
    <w:p w:rsidR="007C5429" w:rsidRDefault="007C5429" w:rsidP="00365821"/>
    <w:p w:rsidR="007C5429" w:rsidRDefault="007C5429" w:rsidP="00365821"/>
    <w:tbl>
      <w:tblPr>
        <w:tblW w:w="0" w:type="auto"/>
        <w:tblInd w:w="260" w:type="dxa"/>
        <w:tblLayout w:type="fixed"/>
        <w:tblCellMar>
          <w:left w:w="0" w:type="dxa"/>
          <w:right w:w="0" w:type="dxa"/>
        </w:tblCellMar>
        <w:tblLook w:val="0000"/>
      </w:tblPr>
      <w:tblGrid>
        <w:gridCol w:w="460"/>
        <w:gridCol w:w="8280"/>
        <w:gridCol w:w="640"/>
      </w:tblGrid>
      <w:tr w:rsidR="007C5429" w:rsidRPr="007C5429" w:rsidTr="00693E57">
        <w:trPr>
          <w:trHeight w:val="592"/>
        </w:trPr>
        <w:tc>
          <w:tcPr>
            <w:tcW w:w="460" w:type="dxa"/>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8280" w:type="dxa"/>
            <w:shd w:val="clear" w:color="auto" w:fill="auto"/>
            <w:vAlign w:val="bottom"/>
          </w:tcPr>
          <w:p w:rsidR="007C5429" w:rsidRPr="007C5429" w:rsidRDefault="007C5429" w:rsidP="007C5429">
            <w:pPr>
              <w:widowControl/>
              <w:tabs>
                <w:tab w:val="clear" w:pos="709"/>
              </w:tabs>
              <w:suppressAutoHyphens w:val="0"/>
              <w:spacing w:after="0" w:line="0" w:lineRule="atLeast"/>
              <w:ind w:left="3760" w:firstLine="0"/>
              <w:jc w:val="left"/>
              <w:rPr>
                <w:rFonts w:ascii="Times New Roman" w:eastAsia="Times New Roman" w:hAnsi="Times New Roman" w:cs="Arial"/>
                <w:b/>
                <w:kern w:val="0"/>
                <w:sz w:val="28"/>
                <w:szCs w:val="20"/>
                <w:lang w:eastAsia="ru-RU"/>
              </w:rPr>
            </w:pPr>
            <w:r w:rsidRPr="007C5429">
              <w:rPr>
                <w:rFonts w:ascii="Times New Roman" w:eastAsia="Times New Roman" w:hAnsi="Times New Roman" w:cs="Arial"/>
                <w:b/>
                <w:kern w:val="0"/>
                <w:sz w:val="28"/>
                <w:szCs w:val="20"/>
                <w:lang w:eastAsia="ru-RU"/>
              </w:rPr>
              <w:t>ЗМІСТ</w:t>
            </w:r>
          </w:p>
        </w:tc>
        <w:tc>
          <w:tcPr>
            <w:tcW w:w="640" w:type="dxa"/>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7C5429" w:rsidRPr="007C5429" w:rsidTr="00693E57">
        <w:trPr>
          <w:trHeight w:val="763"/>
        </w:trPr>
        <w:tc>
          <w:tcPr>
            <w:tcW w:w="8740" w:type="dxa"/>
            <w:gridSpan w:val="2"/>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7C5429">
              <w:rPr>
                <w:rFonts w:ascii="Times New Roman" w:eastAsia="Times New Roman" w:hAnsi="Times New Roman" w:cs="Arial"/>
                <w:b/>
                <w:kern w:val="0"/>
                <w:sz w:val="28"/>
                <w:szCs w:val="20"/>
                <w:lang w:eastAsia="ru-RU"/>
              </w:rPr>
              <w:t>ВСТУП</w:t>
            </w:r>
          </w:p>
        </w:tc>
        <w:tc>
          <w:tcPr>
            <w:tcW w:w="640" w:type="dxa"/>
            <w:shd w:val="clear" w:color="auto" w:fill="auto"/>
            <w:vAlign w:val="bottom"/>
          </w:tcPr>
          <w:p w:rsidR="007C5429" w:rsidRPr="007C5429" w:rsidRDefault="007C5429" w:rsidP="007C5429">
            <w:pPr>
              <w:widowControl/>
              <w:tabs>
                <w:tab w:val="clear" w:pos="709"/>
              </w:tabs>
              <w:suppressAutoHyphens w:val="0"/>
              <w:spacing w:after="0" w:line="0" w:lineRule="atLeast"/>
              <w:ind w:left="2" w:firstLine="0"/>
              <w:jc w:val="center"/>
              <w:rPr>
                <w:rFonts w:ascii="Times New Roman" w:eastAsia="Times New Roman" w:hAnsi="Times New Roman" w:cs="Arial"/>
                <w:w w:val="99"/>
                <w:kern w:val="0"/>
                <w:sz w:val="28"/>
                <w:szCs w:val="20"/>
                <w:lang w:eastAsia="ru-RU"/>
              </w:rPr>
            </w:pPr>
            <w:r w:rsidRPr="007C5429">
              <w:rPr>
                <w:rFonts w:ascii="Times New Roman" w:eastAsia="Times New Roman" w:hAnsi="Times New Roman" w:cs="Arial"/>
                <w:w w:val="99"/>
                <w:kern w:val="0"/>
                <w:sz w:val="28"/>
                <w:szCs w:val="20"/>
                <w:lang w:eastAsia="ru-RU"/>
              </w:rPr>
              <w:t>15</w:t>
            </w:r>
          </w:p>
        </w:tc>
      </w:tr>
      <w:tr w:rsidR="007C5429" w:rsidRPr="007C5429" w:rsidTr="00693E57">
        <w:trPr>
          <w:trHeight w:val="481"/>
        </w:trPr>
        <w:tc>
          <w:tcPr>
            <w:tcW w:w="8740" w:type="dxa"/>
            <w:gridSpan w:val="2"/>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7C5429">
              <w:rPr>
                <w:rFonts w:ascii="Times New Roman" w:eastAsia="Times New Roman" w:hAnsi="Times New Roman" w:cs="Arial"/>
                <w:b/>
                <w:kern w:val="0"/>
                <w:sz w:val="28"/>
                <w:szCs w:val="20"/>
                <w:lang w:eastAsia="ru-RU"/>
              </w:rPr>
              <w:t>РОЗДІЛ 1. ТЕОРЕТИЧНІ ТА МЕТОДОЛОГІЧНІ ЗАСАДИ</w:t>
            </w:r>
          </w:p>
        </w:tc>
        <w:tc>
          <w:tcPr>
            <w:tcW w:w="640" w:type="dxa"/>
            <w:shd w:val="clear" w:color="auto" w:fill="auto"/>
            <w:vAlign w:val="bottom"/>
          </w:tcPr>
          <w:p w:rsidR="007C5429" w:rsidRPr="007C5429" w:rsidRDefault="007C5429" w:rsidP="007C5429">
            <w:pPr>
              <w:widowControl/>
              <w:tabs>
                <w:tab w:val="clear" w:pos="709"/>
              </w:tabs>
              <w:suppressAutoHyphens w:val="0"/>
              <w:spacing w:after="0" w:line="0" w:lineRule="atLeast"/>
              <w:ind w:left="2" w:firstLine="0"/>
              <w:jc w:val="center"/>
              <w:rPr>
                <w:rFonts w:ascii="Times New Roman" w:eastAsia="Times New Roman" w:hAnsi="Times New Roman" w:cs="Arial"/>
                <w:w w:val="99"/>
                <w:kern w:val="0"/>
                <w:sz w:val="28"/>
                <w:szCs w:val="20"/>
                <w:lang w:eastAsia="ru-RU"/>
              </w:rPr>
            </w:pPr>
            <w:r w:rsidRPr="007C5429">
              <w:rPr>
                <w:rFonts w:ascii="Times New Roman" w:eastAsia="Times New Roman" w:hAnsi="Times New Roman" w:cs="Arial"/>
                <w:w w:val="99"/>
                <w:kern w:val="0"/>
                <w:sz w:val="28"/>
                <w:szCs w:val="20"/>
                <w:lang w:eastAsia="ru-RU"/>
              </w:rPr>
              <w:t>23</w:t>
            </w:r>
          </w:p>
        </w:tc>
      </w:tr>
      <w:tr w:rsidR="007C5429" w:rsidRPr="007C5429" w:rsidTr="00693E57">
        <w:trPr>
          <w:trHeight w:val="485"/>
        </w:trPr>
        <w:tc>
          <w:tcPr>
            <w:tcW w:w="8740" w:type="dxa"/>
            <w:gridSpan w:val="2"/>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7C5429">
              <w:rPr>
                <w:rFonts w:ascii="Times New Roman" w:eastAsia="Times New Roman" w:hAnsi="Times New Roman" w:cs="Arial"/>
                <w:b/>
                <w:kern w:val="0"/>
                <w:sz w:val="28"/>
                <w:szCs w:val="20"/>
                <w:lang w:eastAsia="ru-RU"/>
              </w:rPr>
              <w:t>ДОСЛІДЖЕННЯ</w:t>
            </w:r>
          </w:p>
        </w:tc>
        <w:tc>
          <w:tcPr>
            <w:tcW w:w="640" w:type="dxa"/>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7C5429" w:rsidRPr="007C5429" w:rsidTr="00693E57">
        <w:trPr>
          <w:trHeight w:val="480"/>
        </w:trPr>
        <w:tc>
          <w:tcPr>
            <w:tcW w:w="460" w:type="dxa"/>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1.1.</w:t>
            </w:r>
          </w:p>
        </w:tc>
        <w:tc>
          <w:tcPr>
            <w:tcW w:w="8280" w:type="dxa"/>
            <w:shd w:val="clear" w:color="auto" w:fill="auto"/>
            <w:vAlign w:val="bottom"/>
          </w:tcPr>
          <w:p w:rsidR="007C5429" w:rsidRPr="007C5429" w:rsidRDefault="007C5429" w:rsidP="007C5429">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Історіографія проблеми та джерельна база</w:t>
            </w:r>
          </w:p>
        </w:tc>
        <w:tc>
          <w:tcPr>
            <w:tcW w:w="640" w:type="dxa"/>
            <w:shd w:val="clear" w:color="auto" w:fill="auto"/>
            <w:vAlign w:val="bottom"/>
          </w:tcPr>
          <w:p w:rsidR="007C5429" w:rsidRPr="007C5429" w:rsidRDefault="007C5429" w:rsidP="007C5429">
            <w:pPr>
              <w:widowControl/>
              <w:tabs>
                <w:tab w:val="clear" w:pos="709"/>
              </w:tabs>
              <w:suppressAutoHyphens w:val="0"/>
              <w:spacing w:after="0" w:line="0" w:lineRule="atLeast"/>
              <w:ind w:left="2" w:firstLine="0"/>
              <w:jc w:val="center"/>
              <w:rPr>
                <w:rFonts w:ascii="Times New Roman" w:eastAsia="Times New Roman" w:hAnsi="Times New Roman" w:cs="Arial"/>
                <w:w w:val="99"/>
                <w:kern w:val="0"/>
                <w:sz w:val="28"/>
                <w:szCs w:val="20"/>
                <w:lang w:eastAsia="ru-RU"/>
              </w:rPr>
            </w:pPr>
            <w:r w:rsidRPr="007C5429">
              <w:rPr>
                <w:rFonts w:ascii="Times New Roman" w:eastAsia="Times New Roman" w:hAnsi="Times New Roman" w:cs="Arial"/>
                <w:w w:val="99"/>
                <w:kern w:val="0"/>
                <w:sz w:val="28"/>
                <w:szCs w:val="20"/>
                <w:lang w:eastAsia="ru-RU"/>
              </w:rPr>
              <w:t>23</w:t>
            </w:r>
          </w:p>
        </w:tc>
      </w:tr>
      <w:tr w:rsidR="007C5429" w:rsidRPr="007C5429" w:rsidTr="00693E57">
        <w:trPr>
          <w:trHeight w:val="485"/>
        </w:trPr>
        <w:tc>
          <w:tcPr>
            <w:tcW w:w="460" w:type="dxa"/>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1.2.</w:t>
            </w:r>
          </w:p>
        </w:tc>
        <w:tc>
          <w:tcPr>
            <w:tcW w:w="8280" w:type="dxa"/>
            <w:shd w:val="clear" w:color="auto" w:fill="auto"/>
            <w:vAlign w:val="bottom"/>
          </w:tcPr>
          <w:p w:rsidR="007C5429" w:rsidRPr="007C5429" w:rsidRDefault="007C5429" w:rsidP="007C5429">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Методологічні засади дослідження та категоріально-понятійний</w:t>
            </w:r>
          </w:p>
        </w:tc>
        <w:tc>
          <w:tcPr>
            <w:tcW w:w="640" w:type="dxa"/>
            <w:shd w:val="clear" w:color="auto" w:fill="auto"/>
            <w:vAlign w:val="bottom"/>
          </w:tcPr>
          <w:p w:rsidR="007C5429" w:rsidRPr="007C5429" w:rsidRDefault="007C5429" w:rsidP="007C5429">
            <w:pPr>
              <w:widowControl/>
              <w:tabs>
                <w:tab w:val="clear" w:pos="709"/>
              </w:tabs>
              <w:suppressAutoHyphens w:val="0"/>
              <w:spacing w:after="0" w:line="0" w:lineRule="atLeast"/>
              <w:ind w:left="2" w:firstLine="0"/>
              <w:jc w:val="center"/>
              <w:rPr>
                <w:rFonts w:ascii="Times New Roman" w:eastAsia="Times New Roman" w:hAnsi="Times New Roman" w:cs="Arial"/>
                <w:w w:val="99"/>
                <w:kern w:val="0"/>
                <w:sz w:val="28"/>
                <w:szCs w:val="20"/>
                <w:lang w:eastAsia="ru-RU"/>
              </w:rPr>
            </w:pPr>
            <w:r w:rsidRPr="007C5429">
              <w:rPr>
                <w:rFonts w:ascii="Times New Roman" w:eastAsia="Times New Roman" w:hAnsi="Times New Roman" w:cs="Arial"/>
                <w:w w:val="99"/>
                <w:kern w:val="0"/>
                <w:sz w:val="28"/>
                <w:szCs w:val="20"/>
                <w:lang w:eastAsia="ru-RU"/>
              </w:rPr>
              <w:t>40</w:t>
            </w:r>
          </w:p>
        </w:tc>
      </w:tr>
      <w:tr w:rsidR="007C5429" w:rsidRPr="007C5429" w:rsidTr="00693E57">
        <w:trPr>
          <w:trHeight w:val="485"/>
        </w:trPr>
        <w:tc>
          <w:tcPr>
            <w:tcW w:w="8740" w:type="dxa"/>
            <w:gridSpan w:val="2"/>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Апарат</w:t>
            </w:r>
          </w:p>
        </w:tc>
        <w:tc>
          <w:tcPr>
            <w:tcW w:w="640" w:type="dxa"/>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7C5429" w:rsidRPr="007C5429" w:rsidTr="00693E57">
        <w:trPr>
          <w:trHeight w:val="480"/>
        </w:trPr>
        <w:tc>
          <w:tcPr>
            <w:tcW w:w="8740" w:type="dxa"/>
            <w:gridSpan w:val="2"/>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Висновки до розділу 1</w:t>
            </w:r>
          </w:p>
        </w:tc>
        <w:tc>
          <w:tcPr>
            <w:tcW w:w="640" w:type="dxa"/>
            <w:shd w:val="clear" w:color="auto" w:fill="auto"/>
            <w:vAlign w:val="bottom"/>
          </w:tcPr>
          <w:p w:rsidR="007C5429" w:rsidRPr="007C5429" w:rsidRDefault="007C5429" w:rsidP="007C5429">
            <w:pPr>
              <w:widowControl/>
              <w:tabs>
                <w:tab w:val="clear" w:pos="709"/>
              </w:tabs>
              <w:suppressAutoHyphens w:val="0"/>
              <w:spacing w:after="0" w:line="0" w:lineRule="atLeast"/>
              <w:ind w:left="2" w:firstLine="0"/>
              <w:jc w:val="center"/>
              <w:rPr>
                <w:rFonts w:ascii="Times New Roman" w:eastAsia="Times New Roman" w:hAnsi="Times New Roman" w:cs="Arial"/>
                <w:w w:val="99"/>
                <w:kern w:val="0"/>
                <w:sz w:val="28"/>
                <w:szCs w:val="20"/>
                <w:lang w:eastAsia="ru-RU"/>
              </w:rPr>
            </w:pPr>
            <w:r w:rsidRPr="007C5429">
              <w:rPr>
                <w:rFonts w:ascii="Times New Roman" w:eastAsia="Times New Roman" w:hAnsi="Times New Roman" w:cs="Arial"/>
                <w:w w:val="99"/>
                <w:kern w:val="0"/>
                <w:sz w:val="28"/>
                <w:szCs w:val="20"/>
                <w:lang w:eastAsia="ru-RU"/>
              </w:rPr>
              <w:t>59</w:t>
            </w:r>
          </w:p>
        </w:tc>
      </w:tr>
      <w:tr w:rsidR="007C5429" w:rsidRPr="007C5429" w:rsidTr="00693E57">
        <w:trPr>
          <w:trHeight w:val="485"/>
        </w:trPr>
        <w:tc>
          <w:tcPr>
            <w:tcW w:w="8740" w:type="dxa"/>
            <w:gridSpan w:val="2"/>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7C5429">
              <w:rPr>
                <w:rFonts w:ascii="Times New Roman" w:eastAsia="Times New Roman" w:hAnsi="Times New Roman" w:cs="Arial"/>
                <w:b/>
                <w:kern w:val="0"/>
                <w:sz w:val="28"/>
                <w:szCs w:val="20"/>
                <w:lang w:eastAsia="ru-RU"/>
              </w:rPr>
              <w:t>РОЗДІЛ 2. ІСТОРИЧНІ ЕТАПИ СТАНОВЛЕННЯ</w:t>
            </w:r>
          </w:p>
        </w:tc>
        <w:tc>
          <w:tcPr>
            <w:tcW w:w="640" w:type="dxa"/>
            <w:shd w:val="clear" w:color="auto" w:fill="auto"/>
            <w:vAlign w:val="bottom"/>
          </w:tcPr>
          <w:p w:rsidR="007C5429" w:rsidRPr="007C5429" w:rsidRDefault="007C5429" w:rsidP="007C5429">
            <w:pPr>
              <w:widowControl/>
              <w:tabs>
                <w:tab w:val="clear" w:pos="709"/>
              </w:tabs>
              <w:suppressAutoHyphens w:val="0"/>
              <w:spacing w:after="0" w:line="0" w:lineRule="atLeast"/>
              <w:ind w:left="2" w:firstLine="0"/>
              <w:jc w:val="center"/>
              <w:rPr>
                <w:rFonts w:ascii="Times New Roman" w:eastAsia="Times New Roman" w:hAnsi="Times New Roman" w:cs="Arial"/>
                <w:w w:val="99"/>
                <w:kern w:val="0"/>
                <w:sz w:val="28"/>
                <w:szCs w:val="20"/>
                <w:lang w:eastAsia="ru-RU"/>
              </w:rPr>
            </w:pPr>
            <w:r w:rsidRPr="007C5429">
              <w:rPr>
                <w:rFonts w:ascii="Times New Roman" w:eastAsia="Times New Roman" w:hAnsi="Times New Roman" w:cs="Arial"/>
                <w:w w:val="99"/>
                <w:kern w:val="0"/>
                <w:sz w:val="28"/>
                <w:szCs w:val="20"/>
                <w:lang w:eastAsia="ru-RU"/>
              </w:rPr>
              <w:t>62</w:t>
            </w:r>
          </w:p>
        </w:tc>
      </w:tr>
      <w:tr w:rsidR="007C5429" w:rsidRPr="007C5429" w:rsidTr="00693E57">
        <w:trPr>
          <w:trHeight w:val="481"/>
        </w:trPr>
        <w:tc>
          <w:tcPr>
            <w:tcW w:w="8740" w:type="dxa"/>
            <w:gridSpan w:val="2"/>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7C5429">
              <w:rPr>
                <w:rFonts w:ascii="Times New Roman" w:eastAsia="Times New Roman" w:hAnsi="Times New Roman" w:cs="Arial"/>
                <w:b/>
                <w:kern w:val="0"/>
                <w:sz w:val="28"/>
                <w:szCs w:val="20"/>
                <w:lang w:eastAsia="ru-RU"/>
              </w:rPr>
              <w:t>НАЦІОНАЛЬНОЇ ПРАВОВОЇ ІДЕОЛОГІЇ</w:t>
            </w:r>
          </w:p>
        </w:tc>
        <w:tc>
          <w:tcPr>
            <w:tcW w:w="640" w:type="dxa"/>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7C5429" w:rsidRPr="007C5429" w:rsidTr="00693E57">
        <w:trPr>
          <w:trHeight w:val="485"/>
        </w:trPr>
        <w:tc>
          <w:tcPr>
            <w:tcW w:w="460" w:type="dxa"/>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2.1.</w:t>
            </w:r>
          </w:p>
        </w:tc>
        <w:tc>
          <w:tcPr>
            <w:tcW w:w="8280" w:type="dxa"/>
            <w:shd w:val="clear" w:color="auto" w:fill="auto"/>
            <w:vAlign w:val="bottom"/>
          </w:tcPr>
          <w:p w:rsidR="007C5429" w:rsidRPr="007C5429" w:rsidRDefault="007C5429" w:rsidP="007C5429">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Ідеологічний зміст “Пактів і Конституції прав і вольностей Війська</w:t>
            </w:r>
          </w:p>
        </w:tc>
        <w:tc>
          <w:tcPr>
            <w:tcW w:w="640" w:type="dxa"/>
            <w:shd w:val="clear" w:color="auto" w:fill="auto"/>
            <w:vAlign w:val="bottom"/>
          </w:tcPr>
          <w:p w:rsidR="007C5429" w:rsidRPr="007C5429" w:rsidRDefault="007C5429" w:rsidP="007C5429">
            <w:pPr>
              <w:widowControl/>
              <w:tabs>
                <w:tab w:val="clear" w:pos="709"/>
              </w:tabs>
              <w:suppressAutoHyphens w:val="0"/>
              <w:spacing w:after="0" w:line="0" w:lineRule="atLeast"/>
              <w:ind w:left="2" w:firstLine="0"/>
              <w:jc w:val="center"/>
              <w:rPr>
                <w:rFonts w:ascii="Times New Roman" w:eastAsia="Times New Roman" w:hAnsi="Times New Roman" w:cs="Arial"/>
                <w:w w:val="99"/>
                <w:kern w:val="0"/>
                <w:sz w:val="28"/>
                <w:szCs w:val="20"/>
                <w:lang w:eastAsia="ru-RU"/>
              </w:rPr>
            </w:pPr>
            <w:r w:rsidRPr="007C5429">
              <w:rPr>
                <w:rFonts w:ascii="Times New Roman" w:eastAsia="Times New Roman" w:hAnsi="Times New Roman" w:cs="Arial"/>
                <w:w w:val="99"/>
                <w:kern w:val="0"/>
                <w:sz w:val="28"/>
                <w:szCs w:val="20"/>
                <w:lang w:eastAsia="ru-RU"/>
              </w:rPr>
              <w:t>62</w:t>
            </w:r>
          </w:p>
        </w:tc>
      </w:tr>
      <w:tr w:rsidR="007C5429" w:rsidRPr="007C5429" w:rsidTr="00693E57">
        <w:trPr>
          <w:trHeight w:val="485"/>
        </w:trPr>
        <w:tc>
          <w:tcPr>
            <w:tcW w:w="8740" w:type="dxa"/>
            <w:gridSpan w:val="2"/>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Запорозького”</w:t>
            </w:r>
          </w:p>
        </w:tc>
        <w:tc>
          <w:tcPr>
            <w:tcW w:w="640" w:type="dxa"/>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7C5429" w:rsidRPr="007C5429" w:rsidTr="00693E57">
        <w:trPr>
          <w:trHeight w:val="480"/>
        </w:trPr>
        <w:tc>
          <w:tcPr>
            <w:tcW w:w="460" w:type="dxa"/>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2.2.</w:t>
            </w:r>
          </w:p>
        </w:tc>
        <w:tc>
          <w:tcPr>
            <w:tcW w:w="8280" w:type="dxa"/>
            <w:shd w:val="clear" w:color="auto" w:fill="auto"/>
            <w:vAlign w:val="bottom"/>
          </w:tcPr>
          <w:p w:rsidR="007C5429" w:rsidRPr="007C5429" w:rsidRDefault="007C5429" w:rsidP="007C5429">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Конституційні проекти ХІХ ст. та їх ідеологічне наповнення</w:t>
            </w:r>
          </w:p>
        </w:tc>
        <w:tc>
          <w:tcPr>
            <w:tcW w:w="640" w:type="dxa"/>
            <w:shd w:val="clear" w:color="auto" w:fill="auto"/>
            <w:vAlign w:val="bottom"/>
          </w:tcPr>
          <w:p w:rsidR="007C5429" w:rsidRPr="007C5429" w:rsidRDefault="007C5429" w:rsidP="007C5429">
            <w:pPr>
              <w:widowControl/>
              <w:tabs>
                <w:tab w:val="clear" w:pos="709"/>
              </w:tabs>
              <w:suppressAutoHyphens w:val="0"/>
              <w:spacing w:after="0" w:line="0" w:lineRule="atLeast"/>
              <w:ind w:left="2" w:firstLine="0"/>
              <w:jc w:val="center"/>
              <w:rPr>
                <w:rFonts w:ascii="Times New Roman" w:eastAsia="Times New Roman" w:hAnsi="Times New Roman" w:cs="Arial"/>
                <w:w w:val="99"/>
                <w:kern w:val="0"/>
                <w:sz w:val="28"/>
                <w:szCs w:val="20"/>
                <w:lang w:eastAsia="ru-RU"/>
              </w:rPr>
            </w:pPr>
            <w:r w:rsidRPr="007C5429">
              <w:rPr>
                <w:rFonts w:ascii="Times New Roman" w:eastAsia="Times New Roman" w:hAnsi="Times New Roman" w:cs="Arial"/>
                <w:w w:val="99"/>
                <w:kern w:val="0"/>
                <w:sz w:val="28"/>
                <w:szCs w:val="20"/>
                <w:lang w:eastAsia="ru-RU"/>
              </w:rPr>
              <w:t>84</w:t>
            </w:r>
          </w:p>
        </w:tc>
      </w:tr>
      <w:tr w:rsidR="007C5429" w:rsidRPr="007C5429" w:rsidTr="00693E57">
        <w:trPr>
          <w:trHeight w:val="485"/>
        </w:trPr>
        <w:tc>
          <w:tcPr>
            <w:tcW w:w="8740" w:type="dxa"/>
            <w:gridSpan w:val="2"/>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2.3.Зміст правової ідеології доби Української національно-</w:t>
            </w:r>
          </w:p>
        </w:tc>
        <w:tc>
          <w:tcPr>
            <w:tcW w:w="640" w:type="dxa"/>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center"/>
              <w:rPr>
                <w:rFonts w:ascii="Times New Roman" w:eastAsia="Times New Roman" w:hAnsi="Times New Roman" w:cs="Arial"/>
                <w:w w:val="99"/>
                <w:kern w:val="0"/>
                <w:sz w:val="28"/>
                <w:szCs w:val="20"/>
                <w:lang w:eastAsia="ru-RU"/>
              </w:rPr>
            </w:pPr>
            <w:r w:rsidRPr="007C5429">
              <w:rPr>
                <w:rFonts w:ascii="Times New Roman" w:eastAsia="Times New Roman" w:hAnsi="Times New Roman" w:cs="Arial"/>
                <w:w w:val="99"/>
                <w:kern w:val="0"/>
                <w:sz w:val="28"/>
                <w:szCs w:val="20"/>
                <w:lang w:eastAsia="ru-RU"/>
              </w:rPr>
              <w:t>103</w:t>
            </w:r>
          </w:p>
        </w:tc>
      </w:tr>
      <w:tr w:rsidR="007C5429" w:rsidRPr="007C5429" w:rsidTr="00693E57">
        <w:trPr>
          <w:trHeight w:val="485"/>
        </w:trPr>
        <w:tc>
          <w:tcPr>
            <w:tcW w:w="8740" w:type="dxa"/>
            <w:gridSpan w:val="2"/>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демократичної революції 1917-1921 рр.</w:t>
            </w:r>
          </w:p>
        </w:tc>
        <w:tc>
          <w:tcPr>
            <w:tcW w:w="640" w:type="dxa"/>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7C5429" w:rsidRPr="007C5429" w:rsidTr="00693E57">
        <w:trPr>
          <w:trHeight w:val="480"/>
        </w:trPr>
        <w:tc>
          <w:tcPr>
            <w:tcW w:w="8740" w:type="dxa"/>
            <w:gridSpan w:val="2"/>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2.3.1. Конституційні проекти Наддніпрянщини</w:t>
            </w:r>
          </w:p>
        </w:tc>
        <w:tc>
          <w:tcPr>
            <w:tcW w:w="640" w:type="dxa"/>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center"/>
              <w:rPr>
                <w:rFonts w:ascii="Times New Roman" w:eastAsia="Times New Roman" w:hAnsi="Times New Roman" w:cs="Arial"/>
                <w:w w:val="99"/>
                <w:kern w:val="0"/>
                <w:sz w:val="28"/>
                <w:szCs w:val="20"/>
                <w:lang w:eastAsia="ru-RU"/>
              </w:rPr>
            </w:pPr>
            <w:r w:rsidRPr="007C5429">
              <w:rPr>
                <w:rFonts w:ascii="Times New Roman" w:eastAsia="Times New Roman" w:hAnsi="Times New Roman" w:cs="Arial"/>
                <w:w w:val="99"/>
                <w:kern w:val="0"/>
                <w:sz w:val="28"/>
                <w:szCs w:val="20"/>
                <w:lang w:eastAsia="ru-RU"/>
              </w:rPr>
              <w:t>103</w:t>
            </w:r>
          </w:p>
        </w:tc>
      </w:tr>
      <w:tr w:rsidR="007C5429" w:rsidRPr="007C5429" w:rsidTr="00693E57">
        <w:trPr>
          <w:trHeight w:val="485"/>
        </w:trPr>
        <w:tc>
          <w:tcPr>
            <w:tcW w:w="8740" w:type="dxa"/>
            <w:gridSpan w:val="2"/>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2.3.2. Конституційні проекти ЗУНР</w:t>
            </w:r>
          </w:p>
        </w:tc>
        <w:tc>
          <w:tcPr>
            <w:tcW w:w="640" w:type="dxa"/>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center"/>
              <w:rPr>
                <w:rFonts w:ascii="Times New Roman" w:eastAsia="Times New Roman" w:hAnsi="Times New Roman" w:cs="Arial"/>
                <w:w w:val="99"/>
                <w:kern w:val="0"/>
                <w:sz w:val="28"/>
                <w:szCs w:val="20"/>
                <w:lang w:eastAsia="ru-RU"/>
              </w:rPr>
            </w:pPr>
            <w:r w:rsidRPr="007C5429">
              <w:rPr>
                <w:rFonts w:ascii="Times New Roman" w:eastAsia="Times New Roman" w:hAnsi="Times New Roman" w:cs="Arial"/>
                <w:w w:val="99"/>
                <w:kern w:val="0"/>
                <w:sz w:val="28"/>
                <w:szCs w:val="20"/>
                <w:lang w:eastAsia="ru-RU"/>
              </w:rPr>
              <w:t>114</w:t>
            </w:r>
          </w:p>
        </w:tc>
      </w:tr>
      <w:tr w:rsidR="007C5429" w:rsidRPr="007C5429" w:rsidTr="00693E57">
        <w:trPr>
          <w:trHeight w:val="480"/>
        </w:trPr>
        <w:tc>
          <w:tcPr>
            <w:tcW w:w="8740" w:type="dxa"/>
            <w:gridSpan w:val="2"/>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Висновки до розділу 2</w:t>
            </w:r>
          </w:p>
        </w:tc>
        <w:tc>
          <w:tcPr>
            <w:tcW w:w="640" w:type="dxa"/>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center"/>
              <w:rPr>
                <w:rFonts w:ascii="Times New Roman" w:eastAsia="Times New Roman" w:hAnsi="Times New Roman" w:cs="Arial"/>
                <w:w w:val="99"/>
                <w:kern w:val="0"/>
                <w:sz w:val="28"/>
                <w:szCs w:val="20"/>
                <w:lang w:eastAsia="ru-RU"/>
              </w:rPr>
            </w:pPr>
            <w:r w:rsidRPr="007C5429">
              <w:rPr>
                <w:rFonts w:ascii="Times New Roman" w:eastAsia="Times New Roman" w:hAnsi="Times New Roman" w:cs="Arial"/>
                <w:w w:val="99"/>
                <w:kern w:val="0"/>
                <w:sz w:val="28"/>
                <w:szCs w:val="20"/>
                <w:lang w:eastAsia="ru-RU"/>
              </w:rPr>
              <w:t>129</w:t>
            </w:r>
          </w:p>
        </w:tc>
      </w:tr>
      <w:tr w:rsidR="007C5429" w:rsidRPr="007C5429" w:rsidTr="00693E57">
        <w:trPr>
          <w:trHeight w:val="485"/>
        </w:trPr>
        <w:tc>
          <w:tcPr>
            <w:tcW w:w="8740" w:type="dxa"/>
            <w:gridSpan w:val="2"/>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7C5429">
              <w:rPr>
                <w:rFonts w:ascii="Times New Roman" w:eastAsia="Times New Roman" w:hAnsi="Times New Roman" w:cs="Arial"/>
                <w:b/>
                <w:kern w:val="0"/>
                <w:sz w:val="28"/>
                <w:szCs w:val="20"/>
                <w:lang w:eastAsia="ru-RU"/>
              </w:rPr>
              <w:t>РОЗДІЛ 3. ПАРАДИГМА ПРАВОВОЇ ІДЕОЛОГІЇ СУЧАСНОГО</w:t>
            </w:r>
          </w:p>
        </w:tc>
        <w:tc>
          <w:tcPr>
            <w:tcW w:w="640" w:type="dxa"/>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center"/>
              <w:rPr>
                <w:rFonts w:ascii="Times New Roman" w:eastAsia="Times New Roman" w:hAnsi="Times New Roman" w:cs="Arial"/>
                <w:w w:val="99"/>
                <w:kern w:val="0"/>
                <w:sz w:val="28"/>
                <w:szCs w:val="20"/>
                <w:lang w:eastAsia="ru-RU"/>
              </w:rPr>
            </w:pPr>
            <w:r w:rsidRPr="007C5429">
              <w:rPr>
                <w:rFonts w:ascii="Times New Roman" w:eastAsia="Times New Roman" w:hAnsi="Times New Roman" w:cs="Arial"/>
                <w:w w:val="99"/>
                <w:kern w:val="0"/>
                <w:sz w:val="28"/>
                <w:szCs w:val="20"/>
                <w:lang w:eastAsia="ru-RU"/>
              </w:rPr>
              <w:t>133</w:t>
            </w:r>
          </w:p>
        </w:tc>
      </w:tr>
      <w:tr w:rsidR="007C5429" w:rsidRPr="007C5429" w:rsidTr="00693E57">
        <w:trPr>
          <w:trHeight w:val="485"/>
        </w:trPr>
        <w:tc>
          <w:tcPr>
            <w:tcW w:w="8740" w:type="dxa"/>
            <w:gridSpan w:val="2"/>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7C5429">
              <w:rPr>
                <w:rFonts w:ascii="Times New Roman" w:eastAsia="Times New Roman" w:hAnsi="Times New Roman" w:cs="Arial"/>
                <w:b/>
                <w:kern w:val="0"/>
                <w:sz w:val="28"/>
                <w:szCs w:val="20"/>
                <w:lang w:eastAsia="ru-RU"/>
              </w:rPr>
              <w:t>УКРАЇНСЬКОГО КОНСТИТУЦІОНАЛІЗМУ</w:t>
            </w:r>
          </w:p>
        </w:tc>
        <w:tc>
          <w:tcPr>
            <w:tcW w:w="640" w:type="dxa"/>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7C5429" w:rsidRPr="007C5429" w:rsidTr="00693E57">
        <w:trPr>
          <w:trHeight w:val="480"/>
        </w:trPr>
        <w:tc>
          <w:tcPr>
            <w:tcW w:w="460" w:type="dxa"/>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3.1.</w:t>
            </w:r>
          </w:p>
        </w:tc>
        <w:tc>
          <w:tcPr>
            <w:tcW w:w="8280" w:type="dxa"/>
            <w:shd w:val="clear" w:color="auto" w:fill="auto"/>
            <w:vAlign w:val="bottom"/>
          </w:tcPr>
          <w:p w:rsidR="007C5429" w:rsidRPr="007C5429" w:rsidRDefault="007C5429" w:rsidP="007C5429">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Формування правової ідеології України в роки незалежності</w:t>
            </w:r>
          </w:p>
        </w:tc>
        <w:tc>
          <w:tcPr>
            <w:tcW w:w="640" w:type="dxa"/>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center"/>
              <w:rPr>
                <w:rFonts w:ascii="Times New Roman" w:eastAsia="Times New Roman" w:hAnsi="Times New Roman" w:cs="Arial"/>
                <w:w w:val="99"/>
                <w:kern w:val="0"/>
                <w:sz w:val="28"/>
                <w:szCs w:val="20"/>
                <w:lang w:eastAsia="ru-RU"/>
              </w:rPr>
            </w:pPr>
            <w:r w:rsidRPr="007C5429">
              <w:rPr>
                <w:rFonts w:ascii="Times New Roman" w:eastAsia="Times New Roman" w:hAnsi="Times New Roman" w:cs="Arial"/>
                <w:w w:val="99"/>
                <w:kern w:val="0"/>
                <w:sz w:val="28"/>
                <w:szCs w:val="20"/>
                <w:lang w:eastAsia="ru-RU"/>
              </w:rPr>
              <w:t>133</w:t>
            </w:r>
          </w:p>
        </w:tc>
      </w:tr>
      <w:tr w:rsidR="007C5429" w:rsidRPr="007C5429" w:rsidTr="00693E57">
        <w:trPr>
          <w:trHeight w:val="485"/>
        </w:trPr>
        <w:tc>
          <w:tcPr>
            <w:tcW w:w="460" w:type="dxa"/>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3.2.</w:t>
            </w:r>
          </w:p>
        </w:tc>
        <w:tc>
          <w:tcPr>
            <w:tcW w:w="8280" w:type="dxa"/>
            <w:shd w:val="clear" w:color="auto" w:fill="auto"/>
            <w:vAlign w:val="bottom"/>
          </w:tcPr>
          <w:p w:rsidR="007C5429" w:rsidRPr="007C5429" w:rsidRDefault="007C5429" w:rsidP="007C5429">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Відображення ідеології в національній Конституції та шляхи</w:t>
            </w:r>
          </w:p>
        </w:tc>
        <w:tc>
          <w:tcPr>
            <w:tcW w:w="640" w:type="dxa"/>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center"/>
              <w:rPr>
                <w:rFonts w:ascii="Times New Roman" w:eastAsia="Times New Roman" w:hAnsi="Times New Roman" w:cs="Arial"/>
                <w:w w:val="99"/>
                <w:kern w:val="0"/>
                <w:sz w:val="28"/>
                <w:szCs w:val="20"/>
                <w:lang w:eastAsia="ru-RU"/>
              </w:rPr>
            </w:pPr>
            <w:r w:rsidRPr="007C5429">
              <w:rPr>
                <w:rFonts w:ascii="Times New Roman" w:eastAsia="Times New Roman" w:hAnsi="Times New Roman" w:cs="Arial"/>
                <w:w w:val="99"/>
                <w:kern w:val="0"/>
                <w:sz w:val="28"/>
                <w:szCs w:val="20"/>
                <w:lang w:eastAsia="ru-RU"/>
              </w:rPr>
              <w:t>150</w:t>
            </w:r>
          </w:p>
        </w:tc>
      </w:tr>
      <w:tr w:rsidR="007C5429" w:rsidRPr="007C5429" w:rsidTr="00693E57">
        <w:trPr>
          <w:trHeight w:val="480"/>
        </w:trPr>
        <w:tc>
          <w:tcPr>
            <w:tcW w:w="8740" w:type="dxa"/>
            <w:gridSpan w:val="2"/>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її уніфікації</w:t>
            </w:r>
          </w:p>
        </w:tc>
        <w:tc>
          <w:tcPr>
            <w:tcW w:w="640" w:type="dxa"/>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7C5429" w:rsidRPr="007C5429" w:rsidTr="00693E57">
        <w:trPr>
          <w:trHeight w:val="485"/>
        </w:trPr>
        <w:tc>
          <w:tcPr>
            <w:tcW w:w="460" w:type="dxa"/>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3.3.</w:t>
            </w:r>
          </w:p>
        </w:tc>
        <w:tc>
          <w:tcPr>
            <w:tcW w:w="8280" w:type="dxa"/>
            <w:shd w:val="clear" w:color="auto" w:fill="auto"/>
            <w:vAlign w:val="bottom"/>
          </w:tcPr>
          <w:p w:rsidR="007C5429" w:rsidRPr="007C5429" w:rsidRDefault="007C5429" w:rsidP="007C5429">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Взаємодія понять правова ідеологія та державна ідеологія і їх</w:t>
            </w:r>
          </w:p>
        </w:tc>
        <w:tc>
          <w:tcPr>
            <w:tcW w:w="640" w:type="dxa"/>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center"/>
              <w:rPr>
                <w:rFonts w:ascii="Times New Roman" w:eastAsia="Times New Roman" w:hAnsi="Times New Roman" w:cs="Arial"/>
                <w:w w:val="99"/>
                <w:kern w:val="0"/>
                <w:sz w:val="28"/>
                <w:szCs w:val="20"/>
                <w:lang w:eastAsia="ru-RU"/>
              </w:rPr>
            </w:pPr>
            <w:r w:rsidRPr="007C5429">
              <w:rPr>
                <w:rFonts w:ascii="Times New Roman" w:eastAsia="Times New Roman" w:hAnsi="Times New Roman" w:cs="Arial"/>
                <w:w w:val="99"/>
                <w:kern w:val="0"/>
                <w:sz w:val="28"/>
                <w:szCs w:val="20"/>
                <w:lang w:eastAsia="ru-RU"/>
              </w:rPr>
              <w:t>166</w:t>
            </w:r>
          </w:p>
        </w:tc>
      </w:tr>
      <w:tr w:rsidR="007C5429" w:rsidRPr="007C5429" w:rsidTr="00693E57">
        <w:trPr>
          <w:trHeight w:val="485"/>
        </w:trPr>
        <w:tc>
          <w:tcPr>
            <w:tcW w:w="8740" w:type="dxa"/>
            <w:gridSpan w:val="2"/>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конституційне закріплення</w:t>
            </w:r>
          </w:p>
        </w:tc>
        <w:tc>
          <w:tcPr>
            <w:tcW w:w="640" w:type="dxa"/>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7C5429" w:rsidRPr="007C5429" w:rsidTr="00693E57">
        <w:trPr>
          <w:trHeight w:val="480"/>
        </w:trPr>
        <w:tc>
          <w:tcPr>
            <w:tcW w:w="8740" w:type="dxa"/>
            <w:gridSpan w:val="2"/>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Висновки до розділу 3</w:t>
            </w:r>
          </w:p>
        </w:tc>
        <w:tc>
          <w:tcPr>
            <w:tcW w:w="640" w:type="dxa"/>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center"/>
              <w:rPr>
                <w:rFonts w:ascii="Times New Roman" w:eastAsia="Times New Roman" w:hAnsi="Times New Roman" w:cs="Arial"/>
                <w:w w:val="99"/>
                <w:kern w:val="0"/>
                <w:sz w:val="28"/>
                <w:szCs w:val="20"/>
                <w:lang w:eastAsia="ru-RU"/>
              </w:rPr>
            </w:pPr>
            <w:r w:rsidRPr="007C5429">
              <w:rPr>
                <w:rFonts w:ascii="Times New Roman" w:eastAsia="Times New Roman" w:hAnsi="Times New Roman" w:cs="Arial"/>
                <w:w w:val="99"/>
                <w:kern w:val="0"/>
                <w:sz w:val="28"/>
                <w:szCs w:val="20"/>
                <w:lang w:eastAsia="ru-RU"/>
              </w:rPr>
              <w:t>185</w:t>
            </w:r>
          </w:p>
        </w:tc>
      </w:tr>
      <w:tr w:rsidR="007C5429" w:rsidRPr="007C5429" w:rsidTr="00693E57">
        <w:trPr>
          <w:trHeight w:val="485"/>
        </w:trPr>
        <w:tc>
          <w:tcPr>
            <w:tcW w:w="8740" w:type="dxa"/>
            <w:gridSpan w:val="2"/>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7C5429">
              <w:rPr>
                <w:rFonts w:ascii="Times New Roman" w:eastAsia="Times New Roman" w:hAnsi="Times New Roman" w:cs="Arial"/>
                <w:b/>
                <w:kern w:val="0"/>
                <w:sz w:val="28"/>
                <w:szCs w:val="20"/>
                <w:lang w:eastAsia="ru-RU"/>
              </w:rPr>
              <w:t>ВИСНОВКИ</w:t>
            </w:r>
          </w:p>
        </w:tc>
        <w:tc>
          <w:tcPr>
            <w:tcW w:w="640" w:type="dxa"/>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center"/>
              <w:rPr>
                <w:rFonts w:ascii="Times New Roman" w:eastAsia="Times New Roman" w:hAnsi="Times New Roman" w:cs="Arial"/>
                <w:w w:val="99"/>
                <w:kern w:val="0"/>
                <w:sz w:val="28"/>
                <w:szCs w:val="20"/>
                <w:lang w:eastAsia="ru-RU"/>
              </w:rPr>
            </w:pPr>
            <w:r w:rsidRPr="007C5429">
              <w:rPr>
                <w:rFonts w:ascii="Times New Roman" w:eastAsia="Times New Roman" w:hAnsi="Times New Roman" w:cs="Arial"/>
                <w:w w:val="99"/>
                <w:kern w:val="0"/>
                <w:sz w:val="28"/>
                <w:szCs w:val="20"/>
                <w:lang w:eastAsia="ru-RU"/>
              </w:rPr>
              <w:t>188</w:t>
            </w:r>
          </w:p>
        </w:tc>
      </w:tr>
      <w:tr w:rsidR="007C5429" w:rsidRPr="007C5429" w:rsidTr="00693E57">
        <w:trPr>
          <w:trHeight w:val="485"/>
        </w:trPr>
        <w:tc>
          <w:tcPr>
            <w:tcW w:w="8740" w:type="dxa"/>
            <w:gridSpan w:val="2"/>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7C5429">
              <w:rPr>
                <w:rFonts w:ascii="Times New Roman" w:eastAsia="Times New Roman" w:hAnsi="Times New Roman" w:cs="Arial"/>
                <w:b/>
                <w:kern w:val="0"/>
                <w:sz w:val="28"/>
                <w:szCs w:val="20"/>
                <w:lang w:eastAsia="ru-RU"/>
              </w:rPr>
              <w:t>СПИСОК ВИКОРИСТАНИХ ДЖЕРЕЛ</w:t>
            </w:r>
          </w:p>
        </w:tc>
        <w:tc>
          <w:tcPr>
            <w:tcW w:w="640" w:type="dxa"/>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center"/>
              <w:rPr>
                <w:rFonts w:ascii="Times New Roman" w:eastAsia="Times New Roman" w:hAnsi="Times New Roman" w:cs="Arial"/>
                <w:w w:val="99"/>
                <w:kern w:val="0"/>
                <w:sz w:val="28"/>
                <w:szCs w:val="20"/>
                <w:lang w:eastAsia="ru-RU"/>
              </w:rPr>
            </w:pPr>
            <w:r w:rsidRPr="007C5429">
              <w:rPr>
                <w:rFonts w:ascii="Times New Roman" w:eastAsia="Times New Roman" w:hAnsi="Times New Roman" w:cs="Arial"/>
                <w:w w:val="99"/>
                <w:kern w:val="0"/>
                <w:sz w:val="28"/>
                <w:szCs w:val="20"/>
                <w:lang w:eastAsia="ru-RU"/>
              </w:rPr>
              <w:t>192</w:t>
            </w:r>
          </w:p>
        </w:tc>
      </w:tr>
      <w:tr w:rsidR="007C5429" w:rsidRPr="007C5429" w:rsidTr="00693E57">
        <w:trPr>
          <w:trHeight w:val="480"/>
        </w:trPr>
        <w:tc>
          <w:tcPr>
            <w:tcW w:w="8740" w:type="dxa"/>
            <w:gridSpan w:val="2"/>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7C5429">
              <w:rPr>
                <w:rFonts w:ascii="Times New Roman" w:eastAsia="Times New Roman" w:hAnsi="Times New Roman" w:cs="Arial"/>
                <w:b/>
                <w:kern w:val="0"/>
                <w:sz w:val="28"/>
                <w:szCs w:val="20"/>
                <w:lang w:eastAsia="ru-RU"/>
              </w:rPr>
              <w:t>ДОДАТКИ</w:t>
            </w:r>
          </w:p>
        </w:tc>
        <w:tc>
          <w:tcPr>
            <w:tcW w:w="640" w:type="dxa"/>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center"/>
              <w:rPr>
                <w:rFonts w:ascii="Times New Roman" w:eastAsia="Times New Roman" w:hAnsi="Times New Roman" w:cs="Arial"/>
                <w:w w:val="99"/>
                <w:kern w:val="0"/>
                <w:sz w:val="28"/>
                <w:szCs w:val="20"/>
                <w:lang w:eastAsia="ru-RU"/>
              </w:rPr>
            </w:pPr>
            <w:r w:rsidRPr="007C5429">
              <w:rPr>
                <w:rFonts w:ascii="Times New Roman" w:eastAsia="Times New Roman" w:hAnsi="Times New Roman" w:cs="Arial"/>
                <w:w w:val="99"/>
                <w:kern w:val="0"/>
                <w:sz w:val="28"/>
                <w:szCs w:val="20"/>
                <w:lang w:eastAsia="ru-RU"/>
              </w:rPr>
              <w:t>212</w:t>
            </w:r>
          </w:p>
        </w:tc>
      </w:tr>
    </w:tbl>
    <w:p w:rsidR="007C5429" w:rsidRPr="007C5429" w:rsidRDefault="007C5429" w:rsidP="007C5429">
      <w:pPr>
        <w:widowControl/>
        <w:tabs>
          <w:tab w:val="clear" w:pos="709"/>
        </w:tabs>
        <w:suppressAutoHyphens w:val="0"/>
        <w:spacing w:after="0" w:line="240" w:lineRule="auto"/>
        <w:ind w:firstLine="0"/>
        <w:jc w:val="left"/>
        <w:rPr>
          <w:rFonts w:ascii="Times New Roman" w:eastAsia="Times New Roman" w:hAnsi="Times New Roman" w:cs="Arial"/>
          <w:w w:val="99"/>
          <w:kern w:val="0"/>
          <w:sz w:val="28"/>
          <w:szCs w:val="20"/>
          <w:lang w:eastAsia="ru-RU"/>
        </w:rPr>
        <w:sectPr w:rsidR="007C5429" w:rsidRPr="007C5429" w:rsidSect="007C5429">
          <w:type w:val="continuous"/>
          <w:pgSz w:w="11900" w:h="16838"/>
          <w:pgMar w:top="702" w:right="844" w:bottom="907" w:left="1440" w:header="0" w:footer="0" w:gutter="0"/>
          <w:cols w:space="0" w:equalWidth="0">
            <w:col w:w="9620"/>
          </w:cols>
          <w:docGrid w:linePitch="360"/>
        </w:sectPr>
      </w:pPr>
    </w:p>
    <w:p w:rsidR="007C5429" w:rsidRPr="007C5429" w:rsidRDefault="007C5429" w:rsidP="007C5429">
      <w:pPr>
        <w:widowControl/>
        <w:tabs>
          <w:tab w:val="clear" w:pos="709"/>
        </w:tabs>
        <w:suppressAutoHyphens w:val="0"/>
        <w:spacing w:after="0" w:line="0" w:lineRule="atLeast"/>
        <w:ind w:firstLine="0"/>
        <w:jc w:val="right"/>
        <w:rPr>
          <w:rFonts w:ascii="Calibri" w:eastAsia="Calibri" w:hAnsi="Calibri" w:cs="Arial"/>
          <w:kern w:val="0"/>
          <w:szCs w:val="20"/>
          <w:lang w:eastAsia="ru-RU"/>
        </w:rPr>
      </w:pPr>
      <w:bookmarkStart w:id="1" w:name="page15"/>
      <w:bookmarkEnd w:id="1"/>
      <w:r w:rsidRPr="007C5429">
        <w:rPr>
          <w:rFonts w:ascii="Calibri" w:eastAsia="Calibri" w:hAnsi="Calibri" w:cs="Arial"/>
          <w:kern w:val="0"/>
          <w:szCs w:val="20"/>
          <w:lang w:eastAsia="ru-RU"/>
        </w:rPr>
        <w:t>15</w:t>
      </w:r>
    </w:p>
    <w:p w:rsidR="007C5429" w:rsidRPr="007C5429" w:rsidRDefault="007C5429" w:rsidP="007C5429">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241"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7C5429">
        <w:rPr>
          <w:rFonts w:ascii="Times New Roman" w:eastAsia="Times New Roman" w:hAnsi="Times New Roman" w:cs="Arial"/>
          <w:b/>
          <w:kern w:val="0"/>
          <w:sz w:val="28"/>
          <w:szCs w:val="20"/>
          <w:lang w:eastAsia="ru-RU"/>
        </w:rPr>
        <w:t>ВСТУП</w:t>
      </w:r>
    </w:p>
    <w:p w:rsidR="007C5429" w:rsidRPr="007C5429" w:rsidRDefault="007C5429" w:rsidP="007C5429">
      <w:pPr>
        <w:widowControl/>
        <w:tabs>
          <w:tab w:val="clear" w:pos="709"/>
        </w:tabs>
        <w:suppressAutoHyphens w:val="0"/>
        <w:spacing w:after="0" w:line="265"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59" w:lineRule="auto"/>
        <w:ind w:left="260" w:firstLine="711"/>
        <w:rPr>
          <w:rFonts w:ascii="Times New Roman" w:eastAsia="Times New Roman" w:hAnsi="Times New Roman" w:cs="Arial"/>
          <w:kern w:val="0"/>
          <w:sz w:val="28"/>
          <w:szCs w:val="20"/>
          <w:lang w:eastAsia="ru-RU"/>
        </w:rPr>
      </w:pPr>
      <w:r w:rsidRPr="007C5429">
        <w:rPr>
          <w:rFonts w:ascii="Times New Roman" w:eastAsia="Times New Roman" w:hAnsi="Times New Roman" w:cs="Arial"/>
          <w:b/>
          <w:kern w:val="0"/>
          <w:sz w:val="28"/>
          <w:szCs w:val="20"/>
          <w:lang w:eastAsia="ru-RU"/>
        </w:rPr>
        <w:t>Актуальність теми.</w:t>
      </w:r>
      <w:r w:rsidRPr="007C5429">
        <w:rPr>
          <w:rFonts w:ascii="Times New Roman" w:eastAsia="Times New Roman" w:hAnsi="Times New Roman" w:cs="Arial"/>
          <w:kern w:val="0"/>
          <w:sz w:val="28"/>
          <w:szCs w:val="20"/>
          <w:lang w:eastAsia="ru-RU"/>
        </w:rPr>
        <w:t xml:space="preserve"> У сучасних умовах системних політично-правових трансформацій, що супроводжують процеси становлення й утвердження української державності протягом історії, зростає роль наукових досліджень з історії національного державотворення. Саме у цьому контексті є актуальним науково-теоретичний пошук найприйнятніших способів імплементації ідеологічної складової у політично-правову модель України. Таке дослідження уможливить об’єктивно вивчити й узагальнити історично зумовлені закономірності динаміки втілення змісту правової ідеології в українському конституційному законодавстві, як в історичній ретроспективі, так і на сучасному етапі виникнення та розвитку окремих державних й правових інститутів, а на підставі наукових результатів дійти висновків та пропозицій, важливих для української юридичної науки і практики сучасного державного будівництва.</w:t>
      </w:r>
    </w:p>
    <w:p w:rsidR="007C5429" w:rsidRPr="007C5429" w:rsidRDefault="007C5429" w:rsidP="007C5429">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numPr>
          <w:ilvl w:val="0"/>
          <w:numId w:val="39"/>
        </w:numPr>
        <w:tabs>
          <w:tab w:val="clear" w:pos="709"/>
          <w:tab w:val="left" w:pos="1259"/>
        </w:tabs>
        <w:suppressAutoHyphens w:val="0"/>
        <w:spacing w:after="0" w:line="350" w:lineRule="auto"/>
        <w:ind w:left="260" w:right="20" w:firstLine="711"/>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цьому процесі сутнісній складовій правової ідеології в українському конституційному законодавстві належить, як доводиться у дослідженні,</w:t>
      </w:r>
    </w:p>
    <w:p w:rsidR="007C5429" w:rsidRPr="007C5429" w:rsidRDefault="007C5429" w:rsidP="007C5429">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провідне місце, оскільки вона виступає важливим регулятором суспільних відносин і безпосередньо впливає на збільшення гнучкості системи права у напрямку збільшення її ефективності для подолання актуальних соціально-правових викликів сучасності.</w:t>
      </w:r>
    </w:p>
    <w:p w:rsidR="007C5429" w:rsidRPr="007C5429" w:rsidRDefault="007C5429" w:rsidP="007C5429">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57" w:lineRule="auto"/>
        <w:ind w:left="260" w:firstLine="711"/>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Актуальність теми дисертаційного дослідження безперечно зумовлена станом її розробки, недоліками і здобутками, які вимагають об’єктивного й всебічного їх аналізу, глибокого осмислення важливої історично-правової проблеми наповнення ідеологічним змістом конституційних актів України з початку XVIII століття до наших днів. Цілком закономірно, що різні аспекти історичного досвіду ідеологізації вітчизняних державно-правових інститутів привертали увагу різних дослідників, в тому числі істориків держави і права.</w:t>
      </w:r>
    </w:p>
    <w:p w:rsidR="007C5429" w:rsidRPr="007C5429" w:rsidRDefault="007C5429" w:rsidP="007C5429">
      <w:pPr>
        <w:widowControl/>
        <w:tabs>
          <w:tab w:val="clear" w:pos="709"/>
        </w:tabs>
        <w:suppressAutoHyphens w:val="0"/>
        <w:spacing w:after="0" w:line="357" w:lineRule="auto"/>
        <w:ind w:left="260" w:firstLine="711"/>
        <w:rPr>
          <w:rFonts w:ascii="Times New Roman" w:eastAsia="Times New Roman" w:hAnsi="Times New Roman" w:cs="Arial"/>
          <w:kern w:val="0"/>
          <w:sz w:val="28"/>
          <w:szCs w:val="20"/>
          <w:lang w:eastAsia="ru-RU"/>
        </w:rPr>
        <w:sectPr w:rsidR="007C5429" w:rsidRPr="007C5429">
          <w:pgSz w:w="11900" w:h="16838"/>
          <w:pgMar w:top="702" w:right="844" w:bottom="1440" w:left="1440" w:header="0" w:footer="0" w:gutter="0"/>
          <w:cols w:space="0" w:equalWidth="0">
            <w:col w:w="9620"/>
          </w:cols>
          <w:docGrid w:linePitch="360"/>
        </w:sectPr>
      </w:pPr>
    </w:p>
    <w:p w:rsidR="007C5429" w:rsidRPr="007C5429" w:rsidRDefault="007C5429" w:rsidP="007C5429">
      <w:pPr>
        <w:widowControl/>
        <w:tabs>
          <w:tab w:val="clear" w:pos="709"/>
        </w:tabs>
        <w:suppressAutoHyphens w:val="0"/>
        <w:spacing w:after="0" w:line="0" w:lineRule="atLeast"/>
        <w:ind w:firstLine="0"/>
        <w:jc w:val="right"/>
        <w:rPr>
          <w:rFonts w:ascii="Calibri" w:eastAsia="Calibri" w:hAnsi="Calibri" w:cs="Arial"/>
          <w:kern w:val="0"/>
          <w:szCs w:val="20"/>
          <w:lang w:eastAsia="ru-RU"/>
        </w:rPr>
      </w:pPr>
      <w:bookmarkStart w:id="2" w:name="page16"/>
      <w:bookmarkEnd w:id="2"/>
      <w:r w:rsidRPr="007C5429">
        <w:rPr>
          <w:rFonts w:ascii="Calibri" w:eastAsia="Calibri" w:hAnsi="Calibri" w:cs="Arial"/>
          <w:kern w:val="0"/>
          <w:szCs w:val="20"/>
          <w:lang w:eastAsia="ru-RU"/>
        </w:rPr>
        <w:t>16</w:t>
      </w:r>
    </w:p>
    <w:p w:rsidR="007C5429" w:rsidRPr="007C5429" w:rsidRDefault="007C5429" w:rsidP="007C5429">
      <w:pPr>
        <w:widowControl/>
        <w:tabs>
          <w:tab w:val="clear" w:pos="709"/>
        </w:tabs>
        <w:suppressAutoHyphens w:val="0"/>
        <w:spacing w:after="0" w:line="285"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55" w:lineRule="auto"/>
        <w:ind w:left="260" w:right="20" w:firstLine="711"/>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Слід зазначити, що окремі аспекти вивчення динаміки змін сутнісного ідеологічного наповнення конституційних актів України різних історичних епох неодноразово виступали предметом наукових досліджень різних</w:t>
      </w:r>
    </w:p>
    <w:p w:rsidR="007C5429" w:rsidRPr="007C5429" w:rsidRDefault="007C5429" w:rsidP="007C5429">
      <w:pPr>
        <w:widowControl/>
        <w:tabs>
          <w:tab w:val="clear" w:pos="709"/>
        </w:tabs>
        <w:suppressAutoHyphens w:val="0"/>
        <w:spacing w:after="0" w:line="6" w:lineRule="exact"/>
        <w:ind w:firstLine="0"/>
        <w:jc w:val="left"/>
        <w:rPr>
          <w:rFonts w:ascii="Times New Roman" w:eastAsia="Times New Roman" w:hAnsi="Times New Roman" w:cs="Arial"/>
          <w:kern w:val="0"/>
          <w:sz w:val="20"/>
          <w:szCs w:val="20"/>
          <w:lang w:eastAsia="ru-RU"/>
        </w:rPr>
      </w:pPr>
    </w:p>
    <w:tbl>
      <w:tblPr>
        <w:tblW w:w="0" w:type="auto"/>
        <w:tblInd w:w="260" w:type="dxa"/>
        <w:tblLayout w:type="fixed"/>
        <w:tblCellMar>
          <w:left w:w="0" w:type="dxa"/>
          <w:right w:w="0" w:type="dxa"/>
        </w:tblCellMar>
        <w:tblLook w:val="0000"/>
      </w:tblPr>
      <w:tblGrid>
        <w:gridCol w:w="1560"/>
        <w:gridCol w:w="600"/>
        <w:gridCol w:w="1400"/>
        <w:gridCol w:w="720"/>
        <w:gridCol w:w="1440"/>
        <w:gridCol w:w="960"/>
        <w:gridCol w:w="780"/>
        <w:gridCol w:w="1920"/>
      </w:tblGrid>
      <w:tr w:rsidR="007C5429" w:rsidRPr="007C5429" w:rsidTr="00693E57">
        <w:trPr>
          <w:trHeight w:val="322"/>
        </w:trPr>
        <w:tc>
          <w:tcPr>
            <w:tcW w:w="6680" w:type="dxa"/>
            <w:gridSpan w:val="6"/>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учених:   вітчизняних   (О. Алфьоров,   В. Верстюк,</w:t>
            </w:r>
          </w:p>
        </w:tc>
        <w:tc>
          <w:tcPr>
            <w:tcW w:w="2680" w:type="dxa"/>
            <w:gridSpan w:val="2"/>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О. Вовк,   М. Возняк,</w:t>
            </w:r>
          </w:p>
        </w:tc>
      </w:tr>
      <w:tr w:rsidR="007C5429" w:rsidRPr="007C5429" w:rsidTr="00693E57">
        <w:trPr>
          <w:trHeight w:val="485"/>
        </w:trPr>
        <w:tc>
          <w:tcPr>
            <w:tcW w:w="2160" w:type="dxa"/>
            <w:gridSpan w:val="2"/>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М. Грушевський,</w:t>
            </w:r>
          </w:p>
        </w:tc>
        <w:tc>
          <w:tcPr>
            <w:tcW w:w="2120" w:type="dxa"/>
            <w:gridSpan w:val="2"/>
            <w:shd w:val="clear" w:color="auto" w:fill="auto"/>
            <w:vAlign w:val="bottom"/>
          </w:tcPr>
          <w:p w:rsidR="007C5429" w:rsidRPr="007C5429" w:rsidRDefault="007C5429" w:rsidP="007C5429">
            <w:pPr>
              <w:widowControl/>
              <w:tabs>
                <w:tab w:val="clear" w:pos="709"/>
              </w:tabs>
              <w:suppressAutoHyphens w:val="0"/>
              <w:spacing w:after="0" w:line="0" w:lineRule="atLeast"/>
              <w:ind w:left="440"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Ю. Данилюк,</w:t>
            </w:r>
          </w:p>
        </w:tc>
        <w:tc>
          <w:tcPr>
            <w:tcW w:w="2400" w:type="dxa"/>
            <w:gridSpan w:val="2"/>
            <w:shd w:val="clear" w:color="auto" w:fill="auto"/>
            <w:vAlign w:val="bottom"/>
          </w:tcPr>
          <w:p w:rsidR="007C5429" w:rsidRPr="007C5429" w:rsidRDefault="007C5429" w:rsidP="007C5429">
            <w:pPr>
              <w:widowControl/>
              <w:tabs>
                <w:tab w:val="clear" w:pos="709"/>
              </w:tabs>
              <w:suppressAutoHyphens w:val="0"/>
              <w:spacing w:after="0" w:line="0" w:lineRule="atLeast"/>
              <w:ind w:left="440"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М. Драгоманов,</w:t>
            </w:r>
          </w:p>
        </w:tc>
        <w:tc>
          <w:tcPr>
            <w:tcW w:w="2680" w:type="dxa"/>
            <w:gridSpan w:val="2"/>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Ю. Калиновський,</w:t>
            </w:r>
          </w:p>
        </w:tc>
      </w:tr>
      <w:tr w:rsidR="007C5429" w:rsidRPr="007C5429" w:rsidTr="00693E57">
        <w:trPr>
          <w:trHeight w:val="480"/>
        </w:trPr>
        <w:tc>
          <w:tcPr>
            <w:tcW w:w="3560" w:type="dxa"/>
            <w:gridSpan w:val="3"/>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Р. Калюжний,  С. Кащенко,</w:t>
            </w:r>
          </w:p>
        </w:tc>
        <w:tc>
          <w:tcPr>
            <w:tcW w:w="3900" w:type="dxa"/>
            <w:gridSpan w:val="4"/>
            <w:shd w:val="clear" w:color="auto" w:fill="auto"/>
            <w:vAlign w:val="bottom"/>
          </w:tcPr>
          <w:p w:rsidR="007C5429" w:rsidRPr="007C5429" w:rsidRDefault="007C5429" w:rsidP="007C5429">
            <w:pPr>
              <w:widowControl/>
              <w:tabs>
                <w:tab w:val="clear" w:pos="709"/>
              </w:tabs>
              <w:suppressAutoHyphens w:val="0"/>
              <w:spacing w:after="0" w:line="0" w:lineRule="atLeast"/>
              <w:ind w:right="101" w:firstLine="0"/>
              <w:jc w:val="righ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Г. Ковальчук,  С. Кондратюк,</w:t>
            </w:r>
          </w:p>
        </w:tc>
        <w:tc>
          <w:tcPr>
            <w:tcW w:w="1920" w:type="dxa"/>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right"/>
              <w:rPr>
                <w:rFonts w:ascii="Times New Roman" w:eastAsia="Times New Roman" w:hAnsi="Times New Roman" w:cs="Arial"/>
                <w:w w:val="98"/>
                <w:kern w:val="0"/>
                <w:sz w:val="28"/>
                <w:szCs w:val="20"/>
                <w:lang w:eastAsia="ru-RU"/>
              </w:rPr>
            </w:pPr>
            <w:r w:rsidRPr="007C5429">
              <w:rPr>
                <w:rFonts w:ascii="Times New Roman" w:eastAsia="Times New Roman" w:hAnsi="Times New Roman" w:cs="Arial"/>
                <w:w w:val="98"/>
                <w:kern w:val="0"/>
                <w:sz w:val="28"/>
                <w:szCs w:val="20"/>
                <w:lang w:eastAsia="ru-RU"/>
              </w:rPr>
              <w:t>М. Костомаров,</w:t>
            </w:r>
          </w:p>
        </w:tc>
      </w:tr>
      <w:tr w:rsidR="007C5429" w:rsidRPr="007C5429" w:rsidTr="00693E57">
        <w:trPr>
          <w:trHeight w:val="485"/>
        </w:trPr>
        <w:tc>
          <w:tcPr>
            <w:tcW w:w="1560" w:type="dxa"/>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А. Крусян,</w:t>
            </w:r>
          </w:p>
        </w:tc>
        <w:tc>
          <w:tcPr>
            <w:tcW w:w="2000" w:type="dxa"/>
            <w:gridSpan w:val="2"/>
            <w:shd w:val="clear" w:color="auto" w:fill="auto"/>
            <w:vAlign w:val="bottom"/>
          </w:tcPr>
          <w:p w:rsidR="007C5429" w:rsidRPr="007C5429" w:rsidRDefault="007C5429" w:rsidP="007C5429">
            <w:pPr>
              <w:widowControl/>
              <w:tabs>
                <w:tab w:val="clear" w:pos="709"/>
              </w:tabs>
              <w:suppressAutoHyphens w:val="0"/>
              <w:spacing w:after="0" w:line="0" w:lineRule="atLeast"/>
              <w:ind w:left="180"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І. Логвиненко,</w:t>
            </w:r>
          </w:p>
        </w:tc>
        <w:tc>
          <w:tcPr>
            <w:tcW w:w="2160" w:type="dxa"/>
            <w:gridSpan w:val="2"/>
            <w:shd w:val="clear" w:color="auto" w:fill="auto"/>
            <w:vAlign w:val="bottom"/>
          </w:tcPr>
          <w:p w:rsidR="007C5429" w:rsidRPr="007C5429" w:rsidRDefault="007C5429" w:rsidP="007C5429">
            <w:pPr>
              <w:widowControl/>
              <w:tabs>
                <w:tab w:val="clear" w:pos="709"/>
              </w:tabs>
              <w:suppressAutoHyphens w:val="0"/>
              <w:spacing w:after="0" w:line="0" w:lineRule="atLeast"/>
              <w:ind w:left="360"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А. Луцький,</w:t>
            </w:r>
          </w:p>
        </w:tc>
        <w:tc>
          <w:tcPr>
            <w:tcW w:w="1740" w:type="dxa"/>
            <w:gridSpan w:val="2"/>
            <w:shd w:val="clear" w:color="auto" w:fill="auto"/>
            <w:vAlign w:val="bottom"/>
          </w:tcPr>
          <w:p w:rsidR="007C5429" w:rsidRPr="007C5429" w:rsidRDefault="007C5429" w:rsidP="007C5429">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М. Луцький,</w:t>
            </w:r>
          </w:p>
        </w:tc>
        <w:tc>
          <w:tcPr>
            <w:tcW w:w="1920" w:type="dxa"/>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С. Макарчук,</w:t>
            </w:r>
          </w:p>
        </w:tc>
      </w:tr>
      <w:tr w:rsidR="007C5429" w:rsidRPr="007C5429" w:rsidTr="00693E57">
        <w:trPr>
          <w:trHeight w:val="485"/>
        </w:trPr>
        <w:tc>
          <w:tcPr>
            <w:tcW w:w="3560" w:type="dxa"/>
            <w:gridSpan w:val="3"/>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Х. Машталір,   Л. Мельник,</w:t>
            </w:r>
          </w:p>
        </w:tc>
        <w:tc>
          <w:tcPr>
            <w:tcW w:w="3900" w:type="dxa"/>
            <w:gridSpan w:val="4"/>
            <w:shd w:val="clear" w:color="auto" w:fill="auto"/>
            <w:vAlign w:val="bottom"/>
          </w:tcPr>
          <w:p w:rsidR="007C5429" w:rsidRPr="007C5429" w:rsidRDefault="007C5429" w:rsidP="007C5429">
            <w:pPr>
              <w:widowControl/>
              <w:tabs>
                <w:tab w:val="clear" w:pos="709"/>
              </w:tabs>
              <w:suppressAutoHyphens w:val="0"/>
              <w:spacing w:after="0" w:line="0" w:lineRule="atLeast"/>
              <w:ind w:right="81" w:firstLine="0"/>
              <w:jc w:val="righ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Р. Мінченко,   П. Музиченко,</w:t>
            </w:r>
          </w:p>
        </w:tc>
        <w:tc>
          <w:tcPr>
            <w:tcW w:w="1920" w:type="dxa"/>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І. Нагаєвський,</w:t>
            </w:r>
          </w:p>
        </w:tc>
      </w:tr>
      <w:tr w:rsidR="007C5429" w:rsidRPr="007C5429" w:rsidTr="00693E57">
        <w:trPr>
          <w:trHeight w:val="480"/>
        </w:trPr>
        <w:tc>
          <w:tcPr>
            <w:tcW w:w="1560" w:type="dxa"/>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М. Недюха,</w:t>
            </w:r>
          </w:p>
        </w:tc>
        <w:tc>
          <w:tcPr>
            <w:tcW w:w="2000" w:type="dxa"/>
            <w:gridSpan w:val="2"/>
            <w:shd w:val="clear" w:color="auto" w:fill="auto"/>
            <w:vAlign w:val="bottom"/>
          </w:tcPr>
          <w:p w:rsidR="007C5429" w:rsidRPr="007C5429" w:rsidRDefault="007C5429" w:rsidP="007C5429">
            <w:pPr>
              <w:widowControl/>
              <w:tabs>
                <w:tab w:val="clear" w:pos="709"/>
              </w:tabs>
              <w:suppressAutoHyphens w:val="0"/>
              <w:spacing w:after="0" w:line="0" w:lineRule="atLeast"/>
              <w:ind w:left="200"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С. Рабінович,</w:t>
            </w:r>
          </w:p>
        </w:tc>
        <w:tc>
          <w:tcPr>
            <w:tcW w:w="2160" w:type="dxa"/>
            <w:gridSpan w:val="2"/>
            <w:shd w:val="clear" w:color="auto" w:fill="auto"/>
            <w:vAlign w:val="bottom"/>
          </w:tcPr>
          <w:p w:rsidR="007C5429" w:rsidRPr="007C5429" w:rsidRDefault="007C5429" w:rsidP="007C5429">
            <w:pPr>
              <w:widowControl/>
              <w:tabs>
                <w:tab w:val="clear" w:pos="709"/>
              </w:tabs>
              <w:suppressAutoHyphens w:val="0"/>
              <w:spacing w:after="0" w:line="0" w:lineRule="atLeast"/>
              <w:ind w:left="180"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О. Романенко,</w:t>
            </w:r>
          </w:p>
        </w:tc>
        <w:tc>
          <w:tcPr>
            <w:tcW w:w="1740" w:type="dxa"/>
            <w:gridSpan w:val="2"/>
            <w:shd w:val="clear" w:color="auto" w:fill="auto"/>
            <w:vAlign w:val="bottom"/>
          </w:tcPr>
          <w:p w:rsidR="007C5429" w:rsidRPr="007C5429" w:rsidRDefault="007C5429" w:rsidP="007C5429">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О. Скакун,</w:t>
            </w:r>
          </w:p>
        </w:tc>
        <w:tc>
          <w:tcPr>
            <w:tcW w:w="1920" w:type="dxa"/>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right"/>
              <w:rPr>
                <w:rFonts w:ascii="Times New Roman" w:eastAsia="Times New Roman" w:hAnsi="Times New Roman" w:cs="Arial"/>
                <w:w w:val="98"/>
                <w:kern w:val="0"/>
                <w:sz w:val="28"/>
                <w:szCs w:val="20"/>
                <w:lang w:eastAsia="ru-RU"/>
              </w:rPr>
            </w:pPr>
            <w:r w:rsidRPr="007C5429">
              <w:rPr>
                <w:rFonts w:ascii="Times New Roman" w:eastAsia="Times New Roman" w:hAnsi="Times New Roman" w:cs="Arial"/>
                <w:w w:val="98"/>
                <w:kern w:val="0"/>
                <w:sz w:val="28"/>
                <w:szCs w:val="20"/>
                <w:lang w:eastAsia="ru-RU"/>
              </w:rPr>
              <w:t>А. Слюсаренко,</w:t>
            </w:r>
          </w:p>
        </w:tc>
      </w:tr>
      <w:tr w:rsidR="007C5429" w:rsidRPr="007C5429" w:rsidTr="00693E57">
        <w:trPr>
          <w:trHeight w:val="485"/>
        </w:trPr>
        <w:tc>
          <w:tcPr>
            <w:tcW w:w="2160" w:type="dxa"/>
            <w:gridSpan w:val="2"/>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В. Солдатенко,</w:t>
            </w:r>
          </w:p>
        </w:tc>
        <w:tc>
          <w:tcPr>
            <w:tcW w:w="1400" w:type="dxa"/>
            <w:shd w:val="clear" w:color="auto" w:fill="auto"/>
            <w:vAlign w:val="bottom"/>
          </w:tcPr>
          <w:p w:rsidR="007C5429" w:rsidRPr="007C5429" w:rsidRDefault="007C5429" w:rsidP="007C5429">
            <w:pPr>
              <w:widowControl/>
              <w:tabs>
                <w:tab w:val="clear" w:pos="709"/>
              </w:tabs>
              <w:suppressAutoHyphens w:val="0"/>
              <w:spacing w:after="0" w:line="0" w:lineRule="atLeast"/>
              <w:ind w:left="80"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М. Стахів,</w:t>
            </w:r>
          </w:p>
        </w:tc>
        <w:tc>
          <w:tcPr>
            <w:tcW w:w="2160" w:type="dxa"/>
            <w:gridSpan w:val="2"/>
            <w:shd w:val="clear" w:color="auto" w:fill="auto"/>
            <w:vAlign w:val="bottom"/>
          </w:tcPr>
          <w:p w:rsidR="007C5429" w:rsidRPr="007C5429" w:rsidRDefault="007C5429" w:rsidP="007C5429">
            <w:pPr>
              <w:widowControl/>
              <w:tabs>
                <w:tab w:val="clear" w:pos="709"/>
              </w:tabs>
              <w:suppressAutoHyphens w:val="0"/>
              <w:spacing w:after="0" w:line="0" w:lineRule="atLeast"/>
              <w:ind w:left="380"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О. Струкевич,</w:t>
            </w:r>
          </w:p>
        </w:tc>
        <w:tc>
          <w:tcPr>
            <w:tcW w:w="1740" w:type="dxa"/>
            <w:gridSpan w:val="2"/>
            <w:shd w:val="clear" w:color="auto" w:fill="auto"/>
            <w:vAlign w:val="bottom"/>
          </w:tcPr>
          <w:p w:rsidR="007C5429" w:rsidRPr="007C5429" w:rsidRDefault="007C5429" w:rsidP="007C5429">
            <w:pPr>
              <w:widowControl/>
              <w:tabs>
                <w:tab w:val="clear" w:pos="709"/>
              </w:tabs>
              <w:suppressAutoHyphens w:val="0"/>
              <w:spacing w:after="0" w:line="0" w:lineRule="atLeast"/>
              <w:ind w:right="61" w:firstLine="0"/>
              <w:jc w:val="righ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Б. Тищик,</w:t>
            </w:r>
          </w:p>
        </w:tc>
        <w:tc>
          <w:tcPr>
            <w:tcW w:w="1920" w:type="dxa"/>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В. Толстенко,</w:t>
            </w:r>
          </w:p>
        </w:tc>
      </w:tr>
      <w:tr w:rsidR="007C5429" w:rsidRPr="007C5429" w:rsidTr="00693E57">
        <w:trPr>
          <w:trHeight w:val="485"/>
        </w:trPr>
        <w:tc>
          <w:tcPr>
            <w:tcW w:w="4280" w:type="dxa"/>
            <w:gridSpan w:val="4"/>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О. Трохимчук,   В. Ульяновський,</w:t>
            </w:r>
          </w:p>
        </w:tc>
        <w:tc>
          <w:tcPr>
            <w:tcW w:w="1440" w:type="dxa"/>
            <w:shd w:val="clear" w:color="auto" w:fill="auto"/>
            <w:vAlign w:val="bottom"/>
          </w:tcPr>
          <w:p w:rsidR="007C5429" w:rsidRPr="007C5429" w:rsidRDefault="007C5429" w:rsidP="007C5429">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І. Усенко,</w:t>
            </w:r>
          </w:p>
        </w:tc>
        <w:tc>
          <w:tcPr>
            <w:tcW w:w="1740" w:type="dxa"/>
            <w:gridSpan w:val="2"/>
            <w:shd w:val="clear" w:color="auto" w:fill="auto"/>
            <w:vAlign w:val="bottom"/>
          </w:tcPr>
          <w:p w:rsidR="007C5429" w:rsidRPr="007C5429" w:rsidRDefault="007C5429" w:rsidP="007C5429">
            <w:pPr>
              <w:widowControl/>
              <w:tabs>
                <w:tab w:val="clear" w:pos="709"/>
              </w:tabs>
              <w:suppressAutoHyphens w:val="0"/>
              <w:spacing w:after="0" w:line="0" w:lineRule="atLeast"/>
              <w:ind w:left="100" w:firstLine="0"/>
              <w:jc w:val="left"/>
              <w:rPr>
                <w:rFonts w:ascii="Times New Roman" w:eastAsia="Times New Roman" w:hAnsi="Times New Roman" w:cs="Arial"/>
                <w:w w:val="98"/>
                <w:kern w:val="0"/>
                <w:sz w:val="28"/>
                <w:szCs w:val="20"/>
                <w:lang w:eastAsia="ru-RU"/>
              </w:rPr>
            </w:pPr>
            <w:r w:rsidRPr="007C5429">
              <w:rPr>
                <w:rFonts w:ascii="Times New Roman" w:eastAsia="Times New Roman" w:hAnsi="Times New Roman" w:cs="Arial"/>
                <w:w w:val="98"/>
                <w:kern w:val="0"/>
                <w:sz w:val="28"/>
                <w:szCs w:val="20"/>
                <w:lang w:eastAsia="ru-RU"/>
              </w:rPr>
              <w:t>Ю. Фігурний,</w:t>
            </w:r>
          </w:p>
        </w:tc>
        <w:tc>
          <w:tcPr>
            <w:tcW w:w="1920" w:type="dxa"/>
            <w:shd w:val="clear" w:color="auto" w:fill="auto"/>
            <w:vAlign w:val="bottom"/>
          </w:tcPr>
          <w:p w:rsidR="007C5429" w:rsidRPr="007C5429" w:rsidRDefault="007C5429" w:rsidP="007C542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О. Фрицький,</w:t>
            </w:r>
          </w:p>
        </w:tc>
      </w:tr>
    </w:tbl>
    <w:p w:rsidR="007C5429" w:rsidRPr="007C5429" w:rsidRDefault="007C5429" w:rsidP="007C5429">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53" w:lineRule="auto"/>
        <w:ind w:left="260" w:firstLine="0"/>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В. Шаповал, Ю. Шемшученко, В. Яблонський та ін.), російських (А. Байков, А. Бєсєдін, Ю. Власова, Ю. Давидов, В. Ентін, Н. Іванов, Б. Кістяковський, І. Ліхачов, В. Лофитський, А. Малько, Н. Матузов, В. Нерсесянц, М. Нечкіна,</w:t>
      </w:r>
    </w:p>
    <w:p w:rsidR="007C5429" w:rsidRPr="007C5429" w:rsidRDefault="007C5429" w:rsidP="007C5429">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 w:val="left" w:pos="2460"/>
          <w:tab w:val="left" w:pos="4260"/>
          <w:tab w:val="left" w:pos="6180"/>
          <w:tab w:val="left" w:pos="834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В. Сальников,</w:t>
      </w:r>
      <w:r w:rsidRPr="007C5429">
        <w:rPr>
          <w:rFonts w:ascii="Times New Roman" w:eastAsia="Times New Roman" w:hAnsi="Times New Roman" w:cs="Arial"/>
          <w:kern w:val="0"/>
          <w:sz w:val="20"/>
          <w:szCs w:val="20"/>
          <w:lang w:eastAsia="ru-RU"/>
        </w:rPr>
        <w:tab/>
      </w:r>
      <w:r w:rsidRPr="007C5429">
        <w:rPr>
          <w:rFonts w:ascii="Times New Roman" w:eastAsia="Times New Roman" w:hAnsi="Times New Roman" w:cs="Arial"/>
          <w:kern w:val="0"/>
          <w:sz w:val="28"/>
          <w:szCs w:val="20"/>
          <w:lang w:eastAsia="ru-RU"/>
        </w:rPr>
        <w:t>Г. Семігін,</w:t>
      </w:r>
      <w:r w:rsidRPr="007C5429">
        <w:rPr>
          <w:rFonts w:ascii="Times New Roman" w:eastAsia="Times New Roman" w:hAnsi="Times New Roman" w:cs="Arial"/>
          <w:kern w:val="0"/>
          <w:sz w:val="20"/>
          <w:szCs w:val="20"/>
          <w:lang w:eastAsia="ru-RU"/>
        </w:rPr>
        <w:tab/>
      </w:r>
      <w:r w:rsidRPr="007C5429">
        <w:rPr>
          <w:rFonts w:ascii="Times New Roman" w:eastAsia="Times New Roman" w:hAnsi="Times New Roman" w:cs="Arial"/>
          <w:kern w:val="0"/>
          <w:sz w:val="28"/>
          <w:szCs w:val="20"/>
          <w:lang w:eastAsia="ru-RU"/>
        </w:rPr>
        <w:t>А. Сиротін,</w:t>
      </w:r>
      <w:r w:rsidRPr="007C5429">
        <w:rPr>
          <w:rFonts w:ascii="Times New Roman" w:eastAsia="Times New Roman" w:hAnsi="Times New Roman" w:cs="Arial"/>
          <w:kern w:val="0"/>
          <w:sz w:val="20"/>
          <w:szCs w:val="20"/>
          <w:lang w:eastAsia="ru-RU"/>
        </w:rPr>
        <w:tab/>
      </w:r>
      <w:r w:rsidRPr="007C5429">
        <w:rPr>
          <w:rFonts w:ascii="Times New Roman" w:eastAsia="Times New Roman" w:hAnsi="Times New Roman" w:cs="Arial"/>
          <w:kern w:val="0"/>
          <w:sz w:val="28"/>
          <w:szCs w:val="20"/>
          <w:lang w:eastAsia="ru-RU"/>
        </w:rPr>
        <w:t>В. Стрекозов,</w:t>
      </w:r>
      <w:r w:rsidRPr="007C5429">
        <w:rPr>
          <w:rFonts w:ascii="Times New Roman" w:eastAsia="Times New Roman" w:hAnsi="Times New Roman" w:cs="Arial"/>
          <w:kern w:val="0"/>
          <w:sz w:val="20"/>
          <w:szCs w:val="20"/>
          <w:lang w:eastAsia="ru-RU"/>
        </w:rPr>
        <w:tab/>
      </w:r>
      <w:r w:rsidRPr="007C5429">
        <w:rPr>
          <w:rFonts w:ascii="Times New Roman" w:eastAsia="Times New Roman" w:hAnsi="Times New Roman" w:cs="Arial"/>
          <w:kern w:val="0"/>
          <w:sz w:val="28"/>
          <w:szCs w:val="20"/>
          <w:lang w:eastAsia="ru-RU"/>
        </w:rPr>
        <w:t>П. Струве,</w:t>
      </w:r>
    </w:p>
    <w:p w:rsidR="007C5429" w:rsidRPr="007C5429" w:rsidRDefault="007C5429" w:rsidP="007C5429">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46" w:lineRule="auto"/>
        <w:ind w:left="260" w:firstLine="0"/>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Ю. Тихомиров, Т. Хабрієва, В. Хропанюк та ін.) і зарубіжних (Х. Аттаназіо, Х. Бехруз, Д. Бовуа, Ж. Зіллер, Н. Редліч, Б. Шварц та ін.).</w:t>
      </w:r>
    </w:p>
    <w:p w:rsidR="007C5429" w:rsidRPr="007C5429" w:rsidRDefault="007C5429" w:rsidP="007C5429">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53" w:lineRule="auto"/>
        <w:ind w:left="260" w:right="20" w:firstLine="711"/>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Однак питання динаміки змісту правової ідеології в українському конституційному законодавстві не виступали предметом окремого комплексного дисертаційного дослідження.</w:t>
      </w:r>
    </w:p>
    <w:p w:rsidR="007C5429" w:rsidRPr="007C5429" w:rsidRDefault="007C5429" w:rsidP="007C5429">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 w:val="left" w:pos="2140"/>
          <w:tab w:val="left" w:pos="3260"/>
          <w:tab w:val="left" w:pos="3620"/>
          <w:tab w:val="left" w:pos="5280"/>
          <w:tab w:val="left" w:pos="7140"/>
          <w:tab w:val="left" w:pos="8580"/>
        </w:tabs>
        <w:suppressAutoHyphens w:val="0"/>
        <w:spacing w:after="0" w:line="0" w:lineRule="atLeast"/>
        <w:ind w:left="980" w:firstLine="0"/>
        <w:jc w:val="left"/>
        <w:rPr>
          <w:rFonts w:ascii="Times New Roman" w:eastAsia="Times New Roman" w:hAnsi="Times New Roman" w:cs="Arial"/>
          <w:b/>
          <w:kern w:val="0"/>
          <w:sz w:val="27"/>
          <w:szCs w:val="20"/>
          <w:lang w:eastAsia="ru-RU"/>
        </w:rPr>
      </w:pPr>
      <w:r w:rsidRPr="007C5429">
        <w:rPr>
          <w:rFonts w:ascii="Times New Roman" w:eastAsia="Times New Roman" w:hAnsi="Times New Roman" w:cs="Arial"/>
          <w:b/>
          <w:kern w:val="0"/>
          <w:sz w:val="28"/>
          <w:szCs w:val="20"/>
          <w:lang w:eastAsia="ru-RU"/>
        </w:rPr>
        <w:t>Зв’язок</w:t>
      </w:r>
      <w:r w:rsidRPr="007C5429">
        <w:rPr>
          <w:rFonts w:ascii="Times New Roman" w:eastAsia="Times New Roman" w:hAnsi="Times New Roman" w:cs="Arial"/>
          <w:b/>
          <w:kern w:val="0"/>
          <w:sz w:val="28"/>
          <w:szCs w:val="20"/>
          <w:lang w:eastAsia="ru-RU"/>
        </w:rPr>
        <w:tab/>
        <w:t>роботи</w:t>
      </w:r>
      <w:r w:rsidRPr="007C5429">
        <w:rPr>
          <w:rFonts w:ascii="Times New Roman" w:eastAsia="Times New Roman" w:hAnsi="Times New Roman" w:cs="Arial"/>
          <w:b/>
          <w:kern w:val="0"/>
          <w:sz w:val="28"/>
          <w:szCs w:val="20"/>
          <w:lang w:eastAsia="ru-RU"/>
        </w:rPr>
        <w:tab/>
        <w:t>з</w:t>
      </w:r>
      <w:r w:rsidRPr="007C5429">
        <w:rPr>
          <w:rFonts w:ascii="Times New Roman" w:eastAsia="Times New Roman" w:hAnsi="Times New Roman" w:cs="Arial"/>
          <w:b/>
          <w:kern w:val="0"/>
          <w:sz w:val="28"/>
          <w:szCs w:val="20"/>
          <w:lang w:eastAsia="ru-RU"/>
        </w:rPr>
        <w:tab/>
        <w:t>науковими</w:t>
      </w:r>
      <w:r w:rsidRPr="007C5429">
        <w:rPr>
          <w:rFonts w:ascii="Times New Roman" w:eastAsia="Times New Roman" w:hAnsi="Times New Roman" w:cs="Arial"/>
          <w:b/>
          <w:kern w:val="0"/>
          <w:sz w:val="28"/>
          <w:szCs w:val="20"/>
          <w:lang w:eastAsia="ru-RU"/>
        </w:rPr>
        <w:tab/>
        <w:t>програмами,</w:t>
      </w:r>
      <w:r w:rsidRPr="007C5429">
        <w:rPr>
          <w:rFonts w:ascii="Times New Roman" w:eastAsia="Times New Roman" w:hAnsi="Times New Roman" w:cs="Arial"/>
          <w:b/>
          <w:kern w:val="0"/>
          <w:sz w:val="28"/>
          <w:szCs w:val="20"/>
          <w:lang w:eastAsia="ru-RU"/>
        </w:rPr>
        <w:tab/>
        <w:t>планами,</w:t>
      </w:r>
      <w:r w:rsidRPr="007C5429">
        <w:rPr>
          <w:rFonts w:ascii="Times New Roman" w:eastAsia="Times New Roman" w:hAnsi="Times New Roman" w:cs="Arial"/>
          <w:kern w:val="0"/>
          <w:sz w:val="20"/>
          <w:szCs w:val="20"/>
          <w:lang w:eastAsia="ru-RU"/>
        </w:rPr>
        <w:tab/>
      </w:r>
      <w:r w:rsidRPr="007C5429">
        <w:rPr>
          <w:rFonts w:ascii="Times New Roman" w:eastAsia="Times New Roman" w:hAnsi="Times New Roman" w:cs="Arial"/>
          <w:b/>
          <w:kern w:val="0"/>
          <w:sz w:val="27"/>
          <w:szCs w:val="20"/>
          <w:lang w:eastAsia="ru-RU"/>
        </w:rPr>
        <w:t>темами.</w:t>
      </w:r>
    </w:p>
    <w:p w:rsidR="007C5429" w:rsidRPr="007C5429" w:rsidRDefault="007C5429" w:rsidP="007C5429">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Дослідження виконане відповідно до плану науково-дослідних робіт кафедри теорії та історії держави і права Приватного вищого навчального закладу Університету Короля Данила за напрямами «Трансформація правової системи України в умовах розвитку правових систем сучасності (теоретико-правовий та історико-правовий аспекти)» (державний реєстраційний номер 0116U002342) та «Закономірності розвитку і функціонування правової держави» (державний реєстраційний номер 0111U006673).</w:t>
      </w:r>
    </w:p>
    <w:p w:rsidR="007C5429" w:rsidRPr="007C5429" w:rsidRDefault="007C5429" w:rsidP="007C5429">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sectPr w:rsidR="007C5429" w:rsidRPr="007C5429">
          <w:pgSz w:w="11900" w:h="16838"/>
          <w:pgMar w:top="702" w:right="844" w:bottom="1440" w:left="1440" w:header="0" w:footer="0" w:gutter="0"/>
          <w:cols w:space="0" w:equalWidth="0">
            <w:col w:w="9620"/>
          </w:cols>
          <w:docGrid w:linePitch="360"/>
        </w:sectPr>
      </w:pPr>
    </w:p>
    <w:p w:rsidR="007C5429" w:rsidRPr="007C5429" w:rsidRDefault="007C5429" w:rsidP="007C5429">
      <w:pPr>
        <w:widowControl/>
        <w:tabs>
          <w:tab w:val="clear" w:pos="709"/>
        </w:tabs>
        <w:suppressAutoHyphens w:val="0"/>
        <w:spacing w:after="0" w:line="0" w:lineRule="atLeast"/>
        <w:ind w:firstLine="0"/>
        <w:jc w:val="right"/>
        <w:rPr>
          <w:rFonts w:ascii="Calibri" w:eastAsia="Calibri" w:hAnsi="Calibri" w:cs="Arial"/>
          <w:kern w:val="0"/>
          <w:szCs w:val="20"/>
          <w:lang w:eastAsia="ru-RU"/>
        </w:rPr>
      </w:pPr>
      <w:bookmarkStart w:id="3" w:name="page17"/>
      <w:bookmarkEnd w:id="3"/>
      <w:r w:rsidRPr="007C5429">
        <w:rPr>
          <w:rFonts w:ascii="Calibri" w:eastAsia="Calibri" w:hAnsi="Calibri" w:cs="Arial"/>
          <w:kern w:val="0"/>
          <w:szCs w:val="20"/>
          <w:lang w:eastAsia="ru-RU"/>
        </w:rPr>
        <w:t>17</w:t>
      </w:r>
    </w:p>
    <w:p w:rsidR="007C5429" w:rsidRPr="007C5429" w:rsidRDefault="007C5429" w:rsidP="007C5429">
      <w:pPr>
        <w:widowControl/>
        <w:tabs>
          <w:tab w:val="clear" w:pos="709"/>
        </w:tabs>
        <w:suppressAutoHyphens w:val="0"/>
        <w:spacing w:after="0" w:line="285"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55" w:lineRule="auto"/>
        <w:ind w:left="260" w:firstLine="711"/>
        <w:rPr>
          <w:rFonts w:ascii="Times New Roman" w:eastAsia="Times New Roman" w:hAnsi="Times New Roman" w:cs="Arial"/>
          <w:kern w:val="0"/>
          <w:sz w:val="28"/>
          <w:szCs w:val="20"/>
          <w:lang w:eastAsia="ru-RU"/>
        </w:rPr>
      </w:pPr>
      <w:r w:rsidRPr="007C5429">
        <w:rPr>
          <w:rFonts w:ascii="Times New Roman" w:eastAsia="Times New Roman" w:hAnsi="Times New Roman" w:cs="Arial"/>
          <w:b/>
          <w:kern w:val="0"/>
          <w:sz w:val="28"/>
          <w:szCs w:val="20"/>
          <w:lang w:eastAsia="ru-RU"/>
        </w:rPr>
        <w:t>Мета і задачі дослідження.</w:t>
      </w:r>
      <w:r w:rsidRPr="007C5429">
        <w:rPr>
          <w:rFonts w:ascii="Times New Roman" w:eastAsia="Times New Roman" w:hAnsi="Times New Roman" w:cs="Arial"/>
          <w:kern w:val="0"/>
          <w:sz w:val="28"/>
          <w:szCs w:val="20"/>
          <w:lang w:eastAsia="ru-RU"/>
        </w:rPr>
        <w:t xml:space="preserve"> </w:t>
      </w:r>
      <w:r w:rsidRPr="007C5429">
        <w:rPr>
          <w:rFonts w:ascii="Times New Roman" w:eastAsia="Times New Roman" w:hAnsi="Times New Roman" w:cs="Arial"/>
          <w:i/>
          <w:kern w:val="0"/>
          <w:sz w:val="28"/>
          <w:szCs w:val="20"/>
          <w:lang w:eastAsia="ru-RU"/>
        </w:rPr>
        <w:t>Метою</w:t>
      </w:r>
      <w:r w:rsidRPr="007C5429">
        <w:rPr>
          <w:rFonts w:ascii="Times New Roman" w:eastAsia="Times New Roman" w:hAnsi="Times New Roman" w:cs="Arial"/>
          <w:kern w:val="0"/>
          <w:sz w:val="28"/>
          <w:szCs w:val="20"/>
          <w:lang w:eastAsia="ru-RU"/>
        </w:rPr>
        <w:t xml:space="preserve"> роботи є комплексне історико-правове дослідження динамічних змін ідеологічної складової українського конституційного законодавства періодів з XVIII століття до сьогодення.</w:t>
      </w:r>
    </w:p>
    <w:p w:rsidR="007C5429" w:rsidRPr="007C5429" w:rsidRDefault="007C5429" w:rsidP="007C5429">
      <w:pPr>
        <w:widowControl/>
        <w:tabs>
          <w:tab w:val="clear" w:pos="709"/>
        </w:tabs>
        <w:suppressAutoHyphens w:val="0"/>
        <w:spacing w:after="0" w:line="6"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 xml:space="preserve">На основі мети сформульовано наступні </w:t>
      </w:r>
      <w:r w:rsidRPr="007C5429">
        <w:rPr>
          <w:rFonts w:ascii="Times New Roman" w:eastAsia="Times New Roman" w:hAnsi="Times New Roman" w:cs="Arial"/>
          <w:i/>
          <w:kern w:val="0"/>
          <w:sz w:val="28"/>
          <w:szCs w:val="20"/>
          <w:lang w:eastAsia="ru-RU"/>
        </w:rPr>
        <w:t>задачі</w:t>
      </w:r>
      <w:r w:rsidRPr="007C5429">
        <w:rPr>
          <w:rFonts w:ascii="Times New Roman" w:eastAsia="Times New Roman" w:hAnsi="Times New Roman" w:cs="Arial"/>
          <w:kern w:val="0"/>
          <w:sz w:val="28"/>
          <w:szCs w:val="20"/>
          <w:lang w:eastAsia="ru-RU"/>
        </w:rPr>
        <w:t xml:space="preserve"> дослідження:</w:t>
      </w:r>
    </w:p>
    <w:p w:rsidR="007C5429" w:rsidRPr="007C5429" w:rsidRDefault="007C5429" w:rsidP="007C5429">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46" w:lineRule="auto"/>
        <w:ind w:left="260" w:right="20" w:firstLine="711"/>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 проаналізувати наявну джерельну базу та історіографію досліджуваної проблеми;</w:t>
      </w:r>
    </w:p>
    <w:p w:rsidR="007C5429" w:rsidRPr="007C5429" w:rsidRDefault="007C5429" w:rsidP="007C5429">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49" w:lineRule="auto"/>
        <w:ind w:left="260" w:right="20" w:firstLine="711"/>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 розкрити методологічні засади та визначити оптимальний категоріально-понятійний апарат дослідження;</w:t>
      </w:r>
    </w:p>
    <w:p w:rsidR="007C5429" w:rsidRPr="007C5429" w:rsidRDefault="007C5429" w:rsidP="007C5429">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 виокремити ідеологічний зміст конституційних актів Пилипа Орлика;</w:t>
      </w:r>
    </w:p>
    <w:p w:rsidR="007C5429" w:rsidRPr="007C5429" w:rsidRDefault="007C5429" w:rsidP="007C5429">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49" w:lineRule="auto"/>
        <w:ind w:left="260" w:right="20" w:firstLine="711"/>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 виявити ступінь ідеологічного наповнення конституційних проектів ХІХ століття;</w:t>
      </w:r>
    </w:p>
    <w:p w:rsidR="007C5429" w:rsidRPr="007C5429" w:rsidRDefault="007C5429" w:rsidP="007C5429">
      <w:pPr>
        <w:widowControl/>
        <w:tabs>
          <w:tab w:val="clear" w:pos="709"/>
        </w:tabs>
        <w:suppressAutoHyphens w:val="0"/>
        <w:spacing w:after="0" w:line="12"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 визначити  зміст  правової  ідеології  доби  Української  національно-</w:t>
      </w:r>
    </w:p>
    <w:p w:rsidR="007C5429" w:rsidRPr="007C5429" w:rsidRDefault="007C5429" w:rsidP="007C5429">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46" w:lineRule="auto"/>
        <w:ind w:left="260"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демократичної революції (1917-1921 рр.) шляхом компаративного аналізу конституційних проектів УНР та ЗУНР;</w:t>
      </w:r>
    </w:p>
    <w:p w:rsidR="007C5429" w:rsidRPr="007C5429" w:rsidRDefault="007C5429" w:rsidP="007C5429">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49" w:lineRule="auto"/>
        <w:ind w:left="260" w:right="20" w:firstLine="711"/>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 розкрити особливості формування правової ідеології України в роки незалежності;</w:t>
      </w:r>
    </w:p>
    <w:p w:rsidR="007C5429" w:rsidRPr="007C5429" w:rsidRDefault="007C5429" w:rsidP="007C5429">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49" w:lineRule="auto"/>
        <w:ind w:left="260" w:right="20" w:firstLine="711"/>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 висвітлити ідеологічне наповнення національної Конституції та шляхи уніфікації сучасної ідеологічної парадигми;</w:t>
      </w:r>
    </w:p>
    <w:p w:rsidR="007C5429" w:rsidRPr="007C5429" w:rsidRDefault="007C5429" w:rsidP="007C5429">
      <w:pPr>
        <w:widowControl/>
        <w:tabs>
          <w:tab w:val="clear" w:pos="709"/>
        </w:tabs>
        <w:suppressAutoHyphens w:val="0"/>
        <w:spacing w:after="0" w:line="12"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 дослідити  особливості  взаємодії  понять  «правова  ідеологія»  та</w:t>
      </w:r>
    </w:p>
    <w:p w:rsidR="007C5429" w:rsidRPr="007C5429" w:rsidRDefault="007C5429" w:rsidP="007C5429">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«державна ідеологія» у процесі їх конституційного закріплення.</w:t>
      </w:r>
    </w:p>
    <w:p w:rsidR="007C5429" w:rsidRPr="007C5429" w:rsidRDefault="007C5429" w:rsidP="007C5429">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53" w:lineRule="auto"/>
        <w:ind w:left="260" w:right="20" w:firstLine="711"/>
        <w:rPr>
          <w:rFonts w:ascii="Times New Roman" w:eastAsia="Times New Roman" w:hAnsi="Times New Roman" w:cs="Arial"/>
          <w:kern w:val="0"/>
          <w:sz w:val="28"/>
          <w:szCs w:val="20"/>
          <w:lang w:eastAsia="ru-RU"/>
        </w:rPr>
      </w:pPr>
      <w:r w:rsidRPr="007C5429">
        <w:rPr>
          <w:rFonts w:ascii="Times New Roman" w:eastAsia="Times New Roman" w:hAnsi="Times New Roman" w:cs="Arial"/>
          <w:b/>
          <w:i/>
          <w:kern w:val="0"/>
          <w:sz w:val="28"/>
          <w:szCs w:val="20"/>
          <w:lang w:eastAsia="ru-RU"/>
        </w:rPr>
        <w:t>Об’єктом дослідження</w:t>
      </w:r>
      <w:r w:rsidRPr="007C5429">
        <w:rPr>
          <w:rFonts w:ascii="Times New Roman" w:eastAsia="Times New Roman" w:hAnsi="Times New Roman" w:cs="Arial"/>
          <w:kern w:val="0"/>
          <w:sz w:val="28"/>
          <w:szCs w:val="20"/>
          <w:lang w:eastAsia="ru-RU"/>
        </w:rPr>
        <w:t xml:space="preserve"> є процеси історичної еволюції становлення правової ідеології в українському правовому законодавстві та відображення динаміки її наповнення.</w:t>
      </w:r>
    </w:p>
    <w:p w:rsidR="007C5429" w:rsidRPr="007C5429" w:rsidRDefault="007C5429" w:rsidP="007C5429">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53" w:lineRule="auto"/>
        <w:ind w:left="260" w:firstLine="711"/>
        <w:rPr>
          <w:rFonts w:ascii="Times New Roman" w:eastAsia="Times New Roman" w:hAnsi="Times New Roman" w:cs="Arial"/>
          <w:kern w:val="0"/>
          <w:sz w:val="28"/>
          <w:szCs w:val="20"/>
          <w:lang w:eastAsia="ru-RU"/>
        </w:rPr>
      </w:pPr>
      <w:r w:rsidRPr="007C5429">
        <w:rPr>
          <w:rFonts w:ascii="Times New Roman" w:eastAsia="Times New Roman" w:hAnsi="Times New Roman" w:cs="Arial"/>
          <w:b/>
          <w:i/>
          <w:kern w:val="0"/>
          <w:sz w:val="28"/>
          <w:szCs w:val="20"/>
          <w:lang w:eastAsia="ru-RU"/>
        </w:rPr>
        <w:t>Предметом дослідження</w:t>
      </w:r>
      <w:r w:rsidRPr="007C5429">
        <w:rPr>
          <w:rFonts w:ascii="Times New Roman" w:eastAsia="Times New Roman" w:hAnsi="Times New Roman" w:cs="Arial"/>
          <w:kern w:val="0"/>
          <w:sz w:val="28"/>
          <w:szCs w:val="20"/>
          <w:lang w:eastAsia="ru-RU"/>
        </w:rPr>
        <w:t xml:space="preserve"> є конкретизація змісту правової ідеології українських конституційних проектів періодів з XVIII століття до наших днів.</w:t>
      </w:r>
    </w:p>
    <w:p w:rsidR="007C5429" w:rsidRPr="007C5429" w:rsidRDefault="007C5429" w:rsidP="007C5429">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pPr>
      <w:r w:rsidRPr="007C5429">
        <w:rPr>
          <w:rFonts w:ascii="Times New Roman" w:eastAsia="Times New Roman" w:hAnsi="Times New Roman" w:cs="Arial"/>
          <w:b/>
          <w:kern w:val="0"/>
          <w:sz w:val="28"/>
          <w:szCs w:val="20"/>
          <w:lang w:eastAsia="ru-RU"/>
        </w:rPr>
        <w:t>Методи дослідження.</w:t>
      </w:r>
      <w:r w:rsidRPr="007C5429">
        <w:rPr>
          <w:rFonts w:ascii="Times New Roman" w:eastAsia="Times New Roman" w:hAnsi="Times New Roman" w:cs="Arial"/>
          <w:kern w:val="0"/>
          <w:sz w:val="28"/>
          <w:szCs w:val="20"/>
          <w:lang w:eastAsia="ru-RU"/>
        </w:rPr>
        <w:t xml:space="preserve"> При проведенні дослідження використано комплекс теоретичних методів наукового пізнання, зокрема: метод наукового аналізу – при з’ясуванні концептуальних методологічних засад дослідження, його понятійно-категоріального апарату, а також історіографії проблеми та її</w:t>
      </w:r>
    </w:p>
    <w:p w:rsidR="007C5429" w:rsidRPr="007C5429" w:rsidRDefault="007C5429" w:rsidP="007C5429">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sectPr w:rsidR="007C5429" w:rsidRPr="007C5429">
          <w:pgSz w:w="11900" w:h="16838"/>
          <w:pgMar w:top="702" w:right="844" w:bottom="546" w:left="1440" w:header="0" w:footer="0" w:gutter="0"/>
          <w:cols w:space="0" w:equalWidth="0">
            <w:col w:w="9620"/>
          </w:cols>
          <w:docGrid w:linePitch="360"/>
        </w:sectPr>
      </w:pPr>
    </w:p>
    <w:p w:rsidR="007C5429" w:rsidRPr="007C5429" w:rsidRDefault="007C5429" w:rsidP="007C5429">
      <w:pPr>
        <w:widowControl/>
        <w:tabs>
          <w:tab w:val="clear" w:pos="709"/>
        </w:tabs>
        <w:suppressAutoHyphens w:val="0"/>
        <w:spacing w:after="0" w:line="0" w:lineRule="atLeast"/>
        <w:ind w:firstLine="0"/>
        <w:jc w:val="right"/>
        <w:rPr>
          <w:rFonts w:ascii="Calibri" w:eastAsia="Calibri" w:hAnsi="Calibri" w:cs="Arial"/>
          <w:kern w:val="0"/>
          <w:szCs w:val="20"/>
          <w:lang w:eastAsia="ru-RU"/>
        </w:rPr>
      </w:pPr>
      <w:bookmarkStart w:id="4" w:name="page18"/>
      <w:bookmarkEnd w:id="4"/>
      <w:r w:rsidRPr="007C5429">
        <w:rPr>
          <w:rFonts w:ascii="Calibri" w:eastAsia="Calibri" w:hAnsi="Calibri" w:cs="Arial"/>
          <w:kern w:val="0"/>
          <w:szCs w:val="20"/>
          <w:lang w:eastAsia="ru-RU"/>
        </w:rPr>
        <w:t>18</w:t>
      </w:r>
    </w:p>
    <w:p w:rsidR="007C5429" w:rsidRPr="007C5429" w:rsidRDefault="007C5429" w:rsidP="007C5429">
      <w:pPr>
        <w:widowControl/>
        <w:tabs>
          <w:tab w:val="clear" w:pos="709"/>
        </w:tabs>
        <w:suppressAutoHyphens w:val="0"/>
        <w:spacing w:after="0" w:line="285"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джерельної бази (підрозділи 1.1, 1.2); історично-правовий – при з’ясуванні ідеологічного змісту конституційних актів Пилипа Орлика, а також ідеологічного наповнення конституційних проектів ХІХ століття (підрозділи 2.1, 2.2); порівняльно-правовий – при порівняльному аналізі конституційних актів Наддніпрянщини та ЗУНРу (підрозділи 2.3.1, 2.3.2); системно-структурний – при розкритті специфіки формування правової ідеології України в роки незалежності (підрозділ 3.1); формально-юридичний</w:t>
      </w:r>
    </w:p>
    <w:p w:rsidR="007C5429" w:rsidRPr="007C5429" w:rsidRDefault="007C5429" w:rsidP="007C5429">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 при вивченні способів відображення ідеології в національній конституції України та шляхів уніфікації ідеологічної парадигми у національному законодавстві (підрозділ 3.2); синергетичний метод дав змогу встановити рівні взаємодії понять «правова ідеологія» та «державна ідеологія» через закономірності розвитку конституційних явищ і процесів та випадкові взаємозв’язки між ними (підрозділ 3.3); метод узагальнення – використаний для створення цілісної картини історичної еволюції правової ідеології в українському конституційному законодавстві та вивчення динаміки її змісту,</w:t>
      </w:r>
    </w:p>
    <w:p w:rsidR="007C5429" w:rsidRPr="007C5429" w:rsidRDefault="007C5429" w:rsidP="007C5429">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46" w:lineRule="auto"/>
        <w:ind w:left="260" w:firstLine="0"/>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починаючи з XVIII століття до сучасного періоду (розділи 1-3), а також для узагальнення результатів дослідження (висновки).</w:t>
      </w:r>
    </w:p>
    <w:p w:rsidR="007C5429" w:rsidRPr="007C5429" w:rsidRDefault="007C5429" w:rsidP="007C5429">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7C5429">
        <w:rPr>
          <w:rFonts w:ascii="Times New Roman" w:eastAsia="Times New Roman" w:hAnsi="Times New Roman" w:cs="Arial"/>
          <w:b/>
          <w:kern w:val="0"/>
          <w:sz w:val="28"/>
          <w:szCs w:val="20"/>
          <w:lang w:eastAsia="ru-RU"/>
        </w:rPr>
        <w:t>Наукова новизна одержаних результатів</w:t>
      </w:r>
      <w:r w:rsidRPr="007C5429">
        <w:rPr>
          <w:rFonts w:ascii="Times New Roman" w:eastAsia="Times New Roman" w:hAnsi="Times New Roman" w:cs="Arial"/>
          <w:kern w:val="0"/>
          <w:sz w:val="28"/>
          <w:szCs w:val="20"/>
          <w:lang w:eastAsia="ru-RU"/>
        </w:rPr>
        <w:t xml:space="preserve"> полягає в тому, що дисертація є одним з перших в Україні комплексних досліджень, у якому розкрито процес історичної еволюції змісту правової ідеології в українському конституційному законодавстві та динаміку його становлення як внутрішньо притаманну українським конституційним актам характеристику. У дисертації сформульовано низку нових концептуальних положень, висновків та пропозицій, які мають важливе теоретичне та практичне значення, зокрема:</w:t>
      </w:r>
    </w:p>
    <w:p w:rsidR="007C5429" w:rsidRPr="007C5429" w:rsidRDefault="007C5429" w:rsidP="007C5429">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0" w:lineRule="atLeast"/>
        <w:ind w:left="980" w:firstLine="0"/>
        <w:jc w:val="left"/>
        <w:rPr>
          <w:rFonts w:ascii="Times New Roman" w:eastAsia="Times New Roman" w:hAnsi="Times New Roman" w:cs="Arial"/>
          <w:i/>
          <w:kern w:val="0"/>
          <w:sz w:val="28"/>
          <w:szCs w:val="20"/>
          <w:lang w:eastAsia="ru-RU"/>
        </w:rPr>
      </w:pPr>
      <w:r w:rsidRPr="007C5429">
        <w:rPr>
          <w:rFonts w:ascii="Times New Roman" w:eastAsia="Times New Roman" w:hAnsi="Times New Roman" w:cs="Arial"/>
          <w:i/>
          <w:kern w:val="0"/>
          <w:sz w:val="28"/>
          <w:szCs w:val="20"/>
          <w:lang w:eastAsia="ru-RU"/>
        </w:rPr>
        <w:t>вперше:</w:t>
      </w:r>
    </w:p>
    <w:p w:rsidR="007C5429" w:rsidRPr="007C5429" w:rsidRDefault="007C5429" w:rsidP="007C5429">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 на основі дослідження головних історичних етапів становлення українського конституційного законодавства обґрунтовано, що цим конституційним актам притаманна ідеологічно зумовлена внутрішня динаміка, яка здатна набувати конкретного змісту у відповідності до певних історичних обставин та викликів;</w:t>
      </w:r>
    </w:p>
    <w:p w:rsidR="007C5429" w:rsidRPr="007C5429" w:rsidRDefault="007C5429" w:rsidP="007C5429">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sectPr w:rsidR="007C5429" w:rsidRPr="007C5429">
          <w:pgSz w:w="11900" w:h="16838"/>
          <w:pgMar w:top="702" w:right="844" w:bottom="549" w:left="1440" w:header="0" w:footer="0" w:gutter="0"/>
          <w:cols w:space="0" w:equalWidth="0">
            <w:col w:w="9620"/>
          </w:cols>
          <w:docGrid w:linePitch="360"/>
        </w:sectPr>
      </w:pPr>
    </w:p>
    <w:p w:rsidR="007C5429" w:rsidRPr="007C5429" w:rsidRDefault="007C5429" w:rsidP="007C5429">
      <w:pPr>
        <w:widowControl/>
        <w:tabs>
          <w:tab w:val="clear" w:pos="709"/>
        </w:tabs>
        <w:suppressAutoHyphens w:val="0"/>
        <w:spacing w:after="0" w:line="0" w:lineRule="atLeast"/>
        <w:ind w:firstLine="0"/>
        <w:jc w:val="right"/>
        <w:rPr>
          <w:rFonts w:ascii="Calibri" w:eastAsia="Calibri" w:hAnsi="Calibri" w:cs="Arial"/>
          <w:kern w:val="0"/>
          <w:szCs w:val="20"/>
          <w:lang w:eastAsia="ru-RU"/>
        </w:rPr>
      </w:pPr>
      <w:bookmarkStart w:id="5" w:name="page19"/>
      <w:bookmarkEnd w:id="5"/>
      <w:r w:rsidRPr="007C5429">
        <w:rPr>
          <w:rFonts w:ascii="Calibri" w:eastAsia="Calibri" w:hAnsi="Calibri" w:cs="Arial"/>
          <w:kern w:val="0"/>
          <w:szCs w:val="20"/>
          <w:lang w:eastAsia="ru-RU"/>
        </w:rPr>
        <w:t>19</w:t>
      </w:r>
    </w:p>
    <w:p w:rsidR="007C5429" w:rsidRPr="007C5429" w:rsidRDefault="007C5429" w:rsidP="007C5429">
      <w:pPr>
        <w:widowControl/>
        <w:tabs>
          <w:tab w:val="clear" w:pos="709"/>
        </w:tabs>
        <w:suppressAutoHyphens w:val="0"/>
        <w:spacing w:after="0" w:line="285"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 встановлено, що динаміка змісту правової ідеології, притаманної українському конституційному законодавству була спрямована на збереження національної ідентичності та політичної незалежності, оскільки в умовах перманентної боротьби за незалежність його творцям важливо було не тільки створити ефективні правові моделі потенційного функціонування державного механізму, але й забезпечити всебічне правове обґрунтування фундаментальних політичних понять і категорій, що стало підставою належної легітимізації процесу вітчизняного державотворення;</w:t>
      </w:r>
    </w:p>
    <w:p w:rsidR="007C5429" w:rsidRPr="007C5429" w:rsidRDefault="007C5429" w:rsidP="007C5429">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57" w:lineRule="auto"/>
        <w:ind w:left="260" w:firstLine="711"/>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 доведено, що формування правової ідеології України в контексті створення ефективної ідеологічної парадигми потребує уніфікації, оскільки завдяки зрозумілій ідеологічній матриці неухильно відбувається процес утвердження цивілізованих стандартів рівня та якості життя, збільшується рівень демократизації влади, тощо;</w:t>
      </w:r>
    </w:p>
    <w:p w:rsidR="007C5429" w:rsidRPr="007C5429" w:rsidRDefault="007C5429" w:rsidP="007C5429">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0" w:lineRule="atLeast"/>
        <w:ind w:left="980" w:firstLine="0"/>
        <w:jc w:val="left"/>
        <w:rPr>
          <w:rFonts w:ascii="Times New Roman" w:eastAsia="Times New Roman" w:hAnsi="Times New Roman" w:cs="Arial"/>
          <w:i/>
          <w:kern w:val="0"/>
          <w:sz w:val="28"/>
          <w:szCs w:val="20"/>
          <w:lang w:eastAsia="ru-RU"/>
        </w:rPr>
      </w:pPr>
      <w:r w:rsidRPr="007C5429">
        <w:rPr>
          <w:rFonts w:ascii="Times New Roman" w:eastAsia="Times New Roman" w:hAnsi="Times New Roman" w:cs="Arial"/>
          <w:i/>
          <w:kern w:val="0"/>
          <w:sz w:val="28"/>
          <w:szCs w:val="20"/>
          <w:lang w:eastAsia="ru-RU"/>
        </w:rPr>
        <w:t>удосконалено:</w:t>
      </w:r>
    </w:p>
    <w:p w:rsidR="007C5429" w:rsidRPr="007C5429" w:rsidRDefault="007C5429" w:rsidP="007C5429">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 науково-теоретичні підходи дослідження динаміки змісту правової ідеології в українському конституційному законодавстві, зокрема, здійснено класифікацію понятійно-категоріального апарату дослідження, в основу якого покладено принцип диференціації понять «правова ідеологія» та</w:t>
      </w:r>
    </w:p>
    <w:p w:rsidR="007C5429" w:rsidRPr="007C5429" w:rsidRDefault="007C5429" w:rsidP="007C5429">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55" w:lineRule="auto"/>
        <w:ind w:left="260" w:firstLine="0"/>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«державна ідеологія», що дозволило забезпечити максимально коректне застосування у дослідженні політико-правових та власне правових понять і категорій;</w:t>
      </w:r>
    </w:p>
    <w:p w:rsidR="007C5429" w:rsidRPr="007C5429" w:rsidRDefault="007C5429" w:rsidP="007C5429">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55" w:lineRule="auto"/>
        <w:ind w:left="260" w:firstLine="711"/>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 дослідження ідеологічного наповнення конституційних актів XVIII – XIX століття ідеологічними демократичними засадами, що зумовило їх повну відповідність тодішнім міжнародно-правовим стандартам правової держави;</w:t>
      </w:r>
    </w:p>
    <w:p w:rsidR="007C5429" w:rsidRPr="007C5429" w:rsidRDefault="007C5429" w:rsidP="007C5429">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57" w:lineRule="auto"/>
        <w:ind w:left="260" w:firstLine="711"/>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 обґрунтування змісту правової ідеології доби Української національно-демократичної революції 1917-1921 років, провідники якої стояли на засадах демократичного конституціоналізму, насамперед відстоюючи право на самовизначення української нації як титульної в УНР, з додержанням прав усіх національних меншин. Це, на погляд автора,</w:t>
      </w:r>
    </w:p>
    <w:p w:rsidR="007C5429" w:rsidRPr="007C5429" w:rsidRDefault="007C5429" w:rsidP="007C5429">
      <w:pPr>
        <w:widowControl/>
        <w:tabs>
          <w:tab w:val="clear" w:pos="709"/>
        </w:tabs>
        <w:suppressAutoHyphens w:val="0"/>
        <w:spacing w:after="0" w:line="357" w:lineRule="auto"/>
        <w:ind w:left="260" w:firstLine="711"/>
        <w:rPr>
          <w:rFonts w:ascii="Times New Roman" w:eastAsia="Times New Roman" w:hAnsi="Times New Roman" w:cs="Arial"/>
          <w:kern w:val="0"/>
          <w:sz w:val="28"/>
          <w:szCs w:val="20"/>
          <w:lang w:eastAsia="ru-RU"/>
        </w:rPr>
        <w:sectPr w:rsidR="007C5429" w:rsidRPr="007C5429">
          <w:pgSz w:w="11900" w:h="16838"/>
          <w:pgMar w:top="702" w:right="844" w:bottom="1027" w:left="1440" w:header="0" w:footer="0" w:gutter="0"/>
          <w:cols w:space="0" w:equalWidth="0">
            <w:col w:w="9620"/>
          </w:cols>
          <w:docGrid w:linePitch="360"/>
        </w:sectPr>
      </w:pPr>
    </w:p>
    <w:p w:rsidR="007C5429" w:rsidRPr="007C5429" w:rsidRDefault="007C5429" w:rsidP="007C5429">
      <w:pPr>
        <w:widowControl/>
        <w:tabs>
          <w:tab w:val="clear" w:pos="709"/>
        </w:tabs>
        <w:suppressAutoHyphens w:val="0"/>
        <w:spacing w:after="0" w:line="0" w:lineRule="atLeast"/>
        <w:ind w:firstLine="0"/>
        <w:jc w:val="right"/>
        <w:rPr>
          <w:rFonts w:ascii="Calibri" w:eastAsia="Calibri" w:hAnsi="Calibri" w:cs="Arial"/>
          <w:kern w:val="0"/>
          <w:szCs w:val="20"/>
          <w:lang w:eastAsia="ru-RU"/>
        </w:rPr>
      </w:pPr>
      <w:bookmarkStart w:id="6" w:name="page20"/>
      <w:bookmarkEnd w:id="6"/>
      <w:r w:rsidRPr="007C5429">
        <w:rPr>
          <w:rFonts w:ascii="Calibri" w:eastAsia="Calibri" w:hAnsi="Calibri" w:cs="Arial"/>
          <w:kern w:val="0"/>
          <w:szCs w:val="20"/>
          <w:lang w:eastAsia="ru-RU"/>
        </w:rPr>
        <w:t>20</w:t>
      </w:r>
    </w:p>
    <w:p w:rsidR="007C5429" w:rsidRPr="007C5429" w:rsidRDefault="007C5429" w:rsidP="007C5429">
      <w:pPr>
        <w:widowControl/>
        <w:tabs>
          <w:tab w:val="clear" w:pos="709"/>
        </w:tabs>
        <w:suppressAutoHyphens w:val="0"/>
        <w:spacing w:after="0" w:line="285"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49" w:lineRule="auto"/>
        <w:ind w:left="260" w:firstLine="0"/>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промовисто засвідчує здійснений аналіз конституційних проектів, які в силу несприятливих політичних обставин не були реалізовані;</w:t>
      </w:r>
    </w:p>
    <w:p w:rsidR="007C5429" w:rsidRPr="007C5429" w:rsidRDefault="007C5429" w:rsidP="007C5429">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0" w:lineRule="atLeast"/>
        <w:ind w:left="980" w:firstLine="0"/>
        <w:jc w:val="left"/>
        <w:rPr>
          <w:rFonts w:ascii="Times New Roman" w:eastAsia="Times New Roman" w:hAnsi="Times New Roman" w:cs="Arial"/>
          <w:i/>
          <w:kern w:val="0"/>
          <w:sz w:val="28"/>
          <w:szCs w:val="20"/>
          <w:lang w:eastAsia="ru-RU"/>
        </w:rPr>
      </w:pPr>
      <w:r w:rsidRPr="007C5429">
        <w:rPr>
          <w:rFonts w:ascii="Times New Roman" w:eastAsia="Times New Roman" w:hAnsi="Times New Roman" w:cs="Arial"/>
          <w:i/>
          <w:kern w:val="0"/>
          <w:sz w:val="28"/>
          <w:szCs w:val="20"/>
          <w:lang w:eastAsia="ru-RU"/>
        </w:rPr>
        <w:t>дістало подальший розвиток:</w:t>
      </w:r>
    </w:p>
    <w:p w:rsidR="007C5429" w:rsidRPr="007C5429" w:rsidRDefault="007C5429" w:rsidP="007C5429">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 вивчення процесу формування правової ідеології України в роки незалежності, який характеризується певними об’єктивними ознаками, що притаманні для суспільств транзитивного типу, з превалюючим багажем тоталітарної правової системи. Перехід від цієї системи до демократичних державно-правових відносин у вітчизняних правових реаліях потребує динамічного посилення ідеологічної складової з метою уникнення дезінтеграції політико-правових інститутів та інституцій громадянського суспільства, на яких покладено функції формального і неформального контролю, щодо визначення ступеня демократичності тих чи інших конституційних актів;</w:t>
      </w:r>
    </w:p>
    <w:p w:rsidR="007C5429" w:rsidRPr="007C5429" w:rsidRDefault="007C5429" w:rsidP="007C5429">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 положення про детермінуючу роль правової ідеології в контексті гармонізації й уніфікації вітчизняного законодавства, оскільки, незважаючи на велику кількість компонентів (стратегія законодавства, принципи правового регулювання, захист прав людини, судово-правова реформа, тощо)</w:t>
      </w:r>
    </w:p>
    <w:p w:rsidR="007C5429" w:rsidRPr="007C5429" w:rsidRDefault="007C5429" w:rsidP="007C5429">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цей процес повинен базуватися на безумовному пріоритеті забезпечення прав</w:t>
      </w:r>
    </w:p>
    <w:p w:rsidR="007C5429" w:rsidRPr="007C5429" w:rsidRDefault="007C5429" w:rsidP="007C5429">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numPr>
          <w:ilvl w:val="0"/>
          <w:numId w:val="40"/>
        </w:numPr>
        <w:tabs>
          <w:tab w:val="clear" w:pos="709"/>
          <w:tab w:val="left" w:pos="400"/>
        </w:tabs>
        <w:suppressAutoHyphens w:val="0"/>
        <w:spacing w:after="0" w:line="0" w:lineRule="atLeast"/>
        <w:ind w:left="400" w:hanging="14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свобод людини і громадянина;</w:t>
      </w:r>
    </w:p>
    <w:p w:rsidR="007C5429" w:rsidRPr="007C5429" w:rsidRDefault="007C5429" w:rsidP="007C5429">
      <w:pPr>
        <w:widowControl/>
        <w:tabs>
          <w:tab w:val="clear" w:pos="709"/>
        </w:tabs>
        <w:suppressAutoHyphens w:val="0"/>
        <w:spacing w:after="0" w:line="178" w:lineRule="exact"/>
        <w:ind w:firstLine="0"/>
        <w:jc w:val="left"/>
        <w:rPr>
          <w:rFonts w:ascii="Times New Roman" w:eastAsia="Times New Roman" w:hAnsi="Times New Roman" w:cs="Arial"/>
          <w:kern w:val="0"/>
          <w:sz w:val="28"/>
          <w:szCs w:val="20"/>
          <w:lang w:eastAsia="ru-RU"/>
        </w:rPr>
      </w:pPr>
    </w:p>
    <w:p w:rsidR="007C5429" w:rsidRPr="007C5429" w:rsidRDefault="007C5429" w:rsidP="007C5429">
      <w:pPr>
        <w:widowControl/>
        <w:tabs>
          <w:tab w:val="clear" w:pos="709"/>
        </w:tabs>
        <w:suppressAutoHyphens w:val="0"/>
        <w:spacing w:after="0" w:line="357" w:lineRule="auto"/>
        <w:ind w:left="260" w:firstLine="711"/>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 вивчення процесу взаємодії понять правової та державної ідеології та шляхів їх конституційного закріплення, яке проявляється в першу чергу у тому, що сутність правової ідеології, її потенціал, ресурси та можливості полягають у нормативно-правовому врегулюванні стратегічно орієнтованих і тактично здійснюваних заходів щодо реалізації правової політики,</w:t>
      </w:r>
    </w:p>
    <w:p w:rsidR="007C5429" w:rsidRPr="007C5429" w:rsidRDefault="007C5429" w:rsidP="007C5429">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53" w:lineRule="auto"/>
        <w:ind w:left="260" w:firstLine="0"/>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утвердження та розвитку української державності, зміцнення міжнародного авторитету України, її політично-правового позиціонування в європейському та світовому просторі.</w:t>
      </w:r>
    </w:p>
    <w:p w:rsidR="007C5429" w:rsidRPr="007C5429" w:rsidRDefault="007C5429" w:rsidP="007C5429">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53" w:lineRule="auto"/>
        <w:ind w:left="260" w:firstLine="711"/>
        <w:rPr>
          <w:rFonts w:ascii="Times New Roman" w:eastAsia="Times New Roman" w:hAnsi="Times New Roman" w:cs="Arial"/>
          <w:kern w:val="0"/>
          <w:sz w:val="28"/>
          <w:szCs w:val="20"/>
          <w:lang w:eastAsia="ru-RU"/>
        </w:rPr>
      </w:pPr>
      <w:r w:rsidRPr="007C5429">
        <w:rPr>
          <w:rFonts w:ascii="Times New Roman" w:eastAsia="Times New Roman" w:hAnsi="Times New Roman" w:cs="Arial"/>
          <w:b/>
          <w:kern w:val="0"/>
          <w:sz w:val="28"/>
          <w:szCs w:val="20"/>
          <w:lang w:eastAsia="ru-RU"/>
        </w:rPr>
        <w:t>Практичне значення одержаних результатів</w:t>
      </w:r>
      <w:r w:rsidRPr="007C5429">
        <w:rPr>
          <w:rFonts w:ascii="Times New Roman" w:eastAsia="Times New Roman" w:hAnsi="Times New Roman" w:cs="Arial"/>
          <w:kern w:val="0"/>
          <w:sz w:val="28"/>
          <w:szCs w:val="20"/>
          <w:lang w:eastAsia="ru-RU"/>
        </w:rPr>
        <w:t xml:space="preserve"> полягає в тому, що сформульовані та обґрунтовані в роботі положення, висновки та пропозиції можуть бути використані як методологічна основа для проведення</w:t>
      </w:r>
    </w:p>
    <w:p w:rsidR="007C5429" w:rsidRPr="007C5429" w:rsidRDefault="007C5429" w:rsidP="007C5429">
      <w:pPr>
        <w:widowControl/>
        <w:tabs>
          <w:tab w:val="clear" w:pos="709"/>
        </w:tabs>
        <w:suppressAutoHyphens w:val="0"/>
        <w:spacing w:after="0" w:line="353" w:lineRule="auto"/>
        <w:ind w:left="260" w:firstLine="711"/>
        <w:rPr>
          <w:rFonts w:ascii="Times New Roman" w:eastAsia="Times New Roman" w:hAnsi="Times New Roman" w:cs="Arial"/>
          <w:kern w:val="0"/>
          <w:sz w:val="28"/>
          <w:szCs w:val="20"/>
          <w:lang w:eastAsia="ru-RU"/>
        </w:rPr>
        <w:sectPr w:rsidR="007C5429" w:rsidRPr="007C5429">
          <w:pgSz w:w="11900" w:h="16838"/>
          <w:pgMar w:top="702" w:right="844" w:bottom="551" w:left="1440" w:header="0" w:footer="0" w:gutter="0"/>
          <w:cols w:space="0" w:equalWidth="0">
            <w:col w:w="9620"/>
          </w:cols>
          <w:docGrid w:linePitch="360"/>
        </w:sectPr>
      </w:pPr>
    </w:p>
    <w:p w:rsidR="007C5429" w:rsidRPr="007C5429" w:rsidRDefault="007C5429" w:rsidP="007C5429">
      <w:pPr>
        <w:widowControl/>
        <w:tabs>
          <w:tab w:val="clear" w:pos="709"/>
        </w:tabs>
        <w:suppressAutoHyphens w:val="0"/>
        <w:spacing w:after="0" w:line="0" w:lineRule="atLeast"/>
        <w:ind w:firstLine="0"/>
        <w:jc w:val="right"/>
        <w:rPr>
          <w:rFonts w:ascii="Calibri" w:eastAsia="Calibri" w:hAnsi="Calibri" w:cs="Arial"/>
          <w:kern w:val="0"/>
          <w:szCs w:val="20"/>
          <w:lang w:eastAsia="ru-RU"/>
        </w:rPr>
      </w:pPr>
      <w:bookmarkStart w:id="7" w:name="page21"/>
      <w:bookmarkEnd w:id="7"/>
      <w:r w:rsidRPr="007C5429">
        <w:rPr>
          <w:rFonts w:ascii="Calibri" w:eastAsia="Calibri" w:hAnsi="Calibri" w:cs="Arial"/>
          <w:kern w:val="0"/>
          <w:szCs w:val="20"/>
          <w:lang w:eastAsia="ru-RU"/>
        </w:rPr>
        <w:t>21</w:t>
      </w:r>
    </w:p>
    <w:p w:rsidR="007C5429" w:rsidRPr="007C5429" w:rsidRDefault="007C5429" w:rsidP="007C5429">
      <w:pPr>
        <w:widowControl/>
        <w:tabs>
          <w:tab w:val="clear" w:pos="709"/>
        </w:tabs>
        <w:suppressAutoHyphens w:val="0"/>
        <w:spacing w:after="0" w:line="285"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56" w:lineRule="auto"/>
        <w:ind w:left="260" w:right="20" w:firstLine="0"/>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подальших наукових досліджень у сфері вивчення правової ідеології як історично притаманної характеристики українського конституційного законодавства. Отримані результати можуть також бути використані при проведенні правової реформи в Україні.</w:t>
      </w:r>
    </w:p>
    <w:p w:rsidR="007C5429" w:rsidRPr="007C5429" w:rsidRDefault="007C5429" w:rsidP="007C5429">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60" w:lineRule="auto"/>
        <w:ind w:left="260" w:firstLine="711"/>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Матеріали дисертації використовуються в навчальному процесі Університету Короля Данила при викладанні курсів «Історія держави і права України», «Теорія держави і права», «Правова ідеологія», «Конституційне право України», (акт впровадження від 21.02.2019), а також в науково-дослідній та експертно-аналітичній роботі Науково-дослідного інституту імені академіка УАН І.М. Луцького (довідка про впровадження від 06.02.2019) при виконанні наукових програм розвитку Університету Короля Данила, Прикарпатського регіону та України відповідно до плану проведення наукових досліджень, при підготовці науково-практичних експертних висновків, зауважень і пропозицій до законопроектів в зазначеній сфері.</w:t>
      </w:r>
    </w:p>
    <w:p w:rsidR="007C5429" w:rsidRPr="007C5429" w:rsidRDefault="007C5429" w:rsidP="007C5429">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285"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57" w:lineRule="auto"/>
        <w:ind w:left="260" w:firstLine="711"/>
        <w:rPr>
          <w:rFonts w:ascii="Times New Roman" w:eastAsia="Times New Roman" w:hAnsi="Times New Roman" w:cs="Arial"/>
          <w:kern w:val="0"/>
          <w:sz w:val="28"/>
          <w:szCs w:val="20"/>
          <w:lang w:eastAsia="ru-RU"/>
        </w:rPr>
      </w:pPr>
      <w:r w:rsidRPr="007C5429">
        <w:rPr>
          <w:rFonts w:ascii="Times New Roman" w:eastAsia="Times New Roman" w:hAnsi="Times New Roman" w:cs="Arial"/>
          <w:b/>
          <w:kern w:val="0"/>
          <w:sz w:val="28"/>
          <w:szCs w:val="20"/>
          <w:lang w:eastAsia="ru-RU"/>
        </w:rPr>
        <w:t>Апробація результатів дисертації.</w:t>
      </w:r>
      <w:r w:rsidRPr="007C5429">
        <w:rPr>
          <w:rFonts w:ascii="Times New Roman" w:eastAsia="Times New Roman" w:hAnsi="Times New Roman" w:cs="Arial"/>
          <w:kern w:val="0"/>
          <w:sz w:val="28"/>
          <w:szCs w:val="20"/>
          <w:lang w:eastAsia="ru-RU"/>
        </w:rPr>
        <w:t xml:space="preserve"> Основні положення та висновки дисертації обговорювалися на засіданнях кафедри теорії та історії держави і права Приватного вищого навчального закладу Університету Короля Данила, де було виконано дисертацію, а також оприлюднені на трьох конференціях і наукових семінарах, а саме: Міжнародній науково-практичній конференції «Проблеми формування національної правової системи України та її адаптація до європейського права» (м. Івано-Франківськ, 5-6 травня 2017 р.);</w:t>
      </w:r>
    </w:p>
    <w:p w:rsidR="007C5429" w:rsidRPr="007C5429" w:rsidRDefault="007C5429" w:rsidP="007C5429">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numPr>
          <w:ilvl w:val="0"/>
          <w:numId w:val="41"/>
        </w:numPr>
        <w:tabs>
          <w:tab w:val="clear" w:pos="709"/>
          <w:tab w:val="left" w:pos="515"/>
        </w:tabs>
        <w:suppressAutoHyphens w:val="0"/>
        <w:spacing w:after="0" w:line="350" w:lineRule="auto"/>
        <w:ind w:left="260" w:firstLine="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Всеукраїнському науково-практичному симпозіумі «Концептуальні проблеми розвитку сучасної гуманітарної та прикладної науки» (м. Івано-</w:t>
      </w:r>
    </w:p>
    <w:p w:rsidR="007C5429" w:rsidRPr="007C5429" w:rsidRDefault="007C5429" w:rsidP="007C5429">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53" w:lineRule="auto"/>
        <w:ind w:left="260" w:firstLine="0"/>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Франківськ, 20-21 квітня 2018 р.); Міжнародній науково-практичній конференції «Актуальні проблеми законодавства України: пріоритетні напрями його вдосконалення» (м. Одеса, 12-13 жовтня 2018 р.).</w:t>
      </w:r>
    </w:p>
    <w:p w:rsidR="007C5429" w:rsidRPr="007C5429" w:rsidRDefault="007C5429" w:rsidP="007C5429">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49" w:lineRule="auto"/>
        <w:ind w:left="260" w:firstLine="711"/>
        <w:rPr>
          <w:rFonts w:ascii="Times New Roman" w:eastAsia="Times New Roman" w:hAnsi="Times New Roman" w:cs="Arial"/>
          <w:kern w:val="0"/>
          <w:sz w:val="28"/>
          <w:szCs w:val="20"/>
          <w:lang w:eastAsia="ru-RU"/>
        </w:rPr>
      </w:pPr>
      <w:r w:rsidRPr="007C5429">
        <w:rPr>
          <w:rFonts w:ascii="Times New Roman" w:eastAsia="Times New Roman" w:hAnsi="Times New Roman" w:cs="Arial"/>
          <w:b/>
          <w:kern w:val="0"/>
          <w:sz w:val="28"/>
          <w:szCs w:val="20"/>
          <w:lang w:eastAsia="ru-RU"/>
        </w:rPr>
        <w:t>Публікації.</w:t>
      </w:r>
      <w:r w:rsidRPr="007C5429">
        <w:rPr>
          <w:rFonts w:ascii="Times New Roman" w:eastAsia="Times New Roman" w:hAnsi="Times New Roman" w:cs="Arial"/>
          <w:kern w:val="0"/>
          <w:sz w:val="28"/>
          <w:szCs w:val="20"/>
          <w:lang w:eastAsia="ru-RU"/>
        </w:rPr>
        <w:t xml:space="preserve"> За темою дисертації опубліковано 8 наукових публікацій, з яких 4 статті – у наукових фахових виданнях України, 1 стаття – у науковому</w:t>
      </w:r>
    </w:p>
    <w:p w:rsidR="007C5429" w:rsidRPr="007C5429" w:rsidRDefault="007C5429" w:rsidP="007C5429">
      <w:pPr>
        <w:widowControl/>
        <w:tabs>
          <w:tab w:val="clear" w:pos="709"/>
        </w:tabs>
        <w:suppressAutoHyphens w:val="0"/>
        <w:spacing w:after="0" w:line="349" w:lineRule="auto"/>
        <w:ind w:left="260" w:firstLine="711"/>
        <w:rPr>
          <w:rFonts w:ascii="Times New Roman" w:eastAsia="Times New Roman" w:hAnsi="Times New Roman" w:cs="Arial"/>
          <w:kern w:val="0"/>
          <w:sz w:val="28"/>
          <w:szCs w:val="20"/>
          <w:lang w:eastAsia="ru-RU"/>
        </w:rPr>
        <w:sectPr w:rsidR="007C5429" w:rsidRPr="007C5429">
          <w:pgSz w:w="11900" w:h="16838"/>
          <w:pgMar w:top="702" w:right="844" w:bottom="1035" w:left="1440" w:header="0" w:footer="0" w:gutter="0"/>
          <w:cols w:space="0" w:equalWidth="0">
            <w:col w:w="9620"/>
          </w:cols>
          <w:docGrid w:linePitch="360"/>
        </w:sectPr>
      </w:pPr>
    </w:p>
    <w:p w:rsidR="007C5429" w:rsidRPr="007C5429" w:rsidRDefault="007C5429" w:rsidP="007C5429">
      <w:pPr>
        <w:widowControl/>
        <w:tabs>
          <w:tab w:val="clear" w:pos="709"/>
        </w:tabs>
        <w:suppressAutoHyphens w:val="0"/>
        <w:spacing w:after="0" w:line="0" w:lineRule="atLeast"/>
        <w:ind w:firstLine="0"/>
        <w:jc w:val="right"/>
        <w:rPr>
          <w:rFonts w:ascii="Calibri" w:eastAsia="Calibri" w:hAnsi="Calibri" w:cs="Arial"/>
          <w:kern w:val="0"/>
          <w:szCs w:val="20"/>
          <w:lang w:eastAsia="ru-RU"/>
        </w:rPr>
      </w:pPr>
      <w:bookmarkStart w:id="8" w:name="page22"/>
      <w:bookmarkEnd w:id="8"/>
      <w:r w:rsidRPr="007C5429">
        <w:rPr>
          <w:rFonts w:ascii="Calibri" w:eastAsia="Calibri" w:hAnsi="Calibri" w:cs="Arial"/>
          <w:kern w:val="0"/>
          <w:szCs w:val="20"/>
          <w:lang w:eastAsia="ru-RU"/>
        </w:rPr>
        <w:t>22</w:t>
      </w:r>
    </w:p>
    <w:p w:rsidR="007C5429" w:rsidRPr="007C5429" w:rsidRDefault="007C5429" w:rsidP="007C5429">
      <w:pPr>
        <w:widowControl/>
        <w:tabs>
          <w:tab w:val="clear" w:pos="709"/>
        </w:tabs>
        <w:suppressAutoHyphens w:val="0"/>
        <w:spacing w:after="0" w:line="285"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49" w:lineRule="auto"/>
        <w:ind w:left="260" w:firstLine="0"/>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періодичному виданні іноземної держави, а також 3 тези доповідей на наукових та науково-практичних конференціях і симпозіумах.</w:t>
      </w:r>
    </w:p>
    <w:p w:rsidR="007C5429" w:rsidRPr="007C5429" w:rsidRDefault="007C5429" w:rsidP="007C5429">
      <w:pPr>
        <w:widowControl/>
        <w:tabs>
          <w:tab w:val="clear" w:pos="709"/>
        </w:tabs>
        <w:suppressAutoHyphens w:val="0"/>
        <w:spacing w:after="0" w:line="33"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57" w:lineRule="auto"/>
        <w:ind w:left="260" w:firstLine="711"/>
        <w:rPr>
          <w:rFonts w:ascii="Times New Roman" w:eastAsia="Times New Roman" w:hAnsi="Times New Roman" w:cs="Arial"/>
          <w:kern w:val="0"/>
          <w:sz w:val="28"/>
          <w:szCs w:val="20"/>
          <w:lang w:eastAsia="ru-RU"/>
        </w:rPr>
      </w:pPr>
      <w:r w:rsidRPr="007C5429">
        <w:rPr>
          <w:rFonts w:ascii="Times New Roman" w:eastAsia="Times New Roman" w:hAnsi="Times New Roman" w:cs="Arial"/>
          <w:b/>
          <w:kern w:val="0"/>
          <w:sz w:val="28"/>
          <w:szCs w:val="20"/>
          <w:lang w:eastAsia="ru-RU"/>
        </w:rPr>
        <w:t>Структура дисертації</w:t>
      </w:r>
      <w:r w:rsidRPr="007C5429">
        <w:rPr>
          <w:rFonts w:ascii="Times New Roman" w:eastAsia="Times New Roman" w:hAnsi="Times New Roman" w:cs="Arial"/>
          <w:kern w:val="0"/>
          <w:sz w:val="28"/>
          <w:szCs w:val="20"/>
          <w:lang w:eastAsia="ru-RU"/>
        </w:rPr>
        <w:t xml:space="preserve"> обумовлена специфікою досліджуваної проблематики, а також метою та завданнями дослідження. Робота складається зі вступу, трьох розділів, що містять десять підрозділів, висновків, списку використаних джерел (217 назв використаної літератури на 19 сторінках) і додатків. Повний обсяг дисертації становить 215 сторінок, з них основний зміст 177 сторінок, два додатки на 4 сторінках.</w:t>
      </w:r>
    </w:p>
    <w:p w:rsidR="007C5429" w:rsidRDefault="007C5429" w:rsidP="00365821"/>
    <w:p w:rsidR="007C5429" w:rsidRDefault="007C5429" w:rsidP="00365821"/>
    <w:p w:rsidR="007C5429" w:rsidRDefault="007C5429" w:rsidP="00365821"/>
    <w:p w:rsidR="007C5429" w:rsidRDefault="007C5429" w:rsidP="00365821"/>
    <w:p w:rsidR="007C5429" w:rsidRPr="007C5429" w:rsidRDefault="007C5429" w:rsidP="007C5429">
      <w:pPr>
        <w:widowControl/>
        <w:tabs>
          <w:tab w:val="clear" w:pos="709"/>
        </w:tabs>
        <w:suppressAutoHyphens w:val="0"/>
        <w:spacing w:after="0" w:line="0" w:lineRule="atLeast"/>
        <w:ind w:left="1560" w:firstLine="0"/>
        <w:jc w:val="center"/>
        <w:rPr>
          <w:rFonts w:ascii="Times New Roman" w:eastAsia="Times New Roman" w:hAnsi="Times New Roman" w:cs="Arial"/>
          <w:b/>
          <w:kern w:val="0"/>
          <w:sz w:val="28"/>
          <w:szCs w:val="20"/>
          <w:lang w:eastAsia="ru-RU"/>
        </w:rPr>
      </w:pPr>
      <w:r w:rsidRPr="007C5429">
        <w:rPr>
          <w:rFonts w:ascii="Times New Roman" w:eastAsia="Times New Roman" w:hAnsi="Times New Roman" w:cs="Arial"/>
          <w:b/>
          <w:kern w:val="0"/>
          <w:sz w:val="28"/>
          <w:szCs w:val="20"/>
          <w:lang w:eastAsia="ru-RU"/>
        </w:rPr>
        <w:t>ВИСНОВКИ</w:t>
      </w:r>
    </w:p>
    <w:p w:rsidR="007C5429" w:rsidRPr="007C5429" w:rsidRDefault="007C5429" w:rsidP="007C5429">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53" w:lineRule="auto"/>
        <w:ind w:left="260" w:firstLine="711"/>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Комплексне дослідження динаміки змісту правової ідеології українського конституційного законодавства в історично-правовому контексті є підставою до наступних висновків та рекомендацій.</w:t>
      </w:r>
    </w:p>
    <w:p w:rsidR="007C5429" w:rsidRPr="007C5429" w:rsidRDefault="007C5429" w:rsidP="007C5429">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numPr>
          <w:ilvl w:val="0"/>
          <w:numId w:val="42"/>
        </w:numPr>
        <w:tabs>
          <w:tab w:val="clear" w:pos="709"/>
          <w:tab w:val="left" w:pos="1254"/>
        </w:tabs>
        <w:suppressAutoHyphens w:val="0"/>
        <w:spacing w:after="0" w:line="358" w:lineRule="auto"/>
        <w:ind w:left="260" w:firstLine="711"/>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Ідеологічна складова визначає зміст українського конституційного законодавства з XVIII століття до сьогодення, що засвідчує зроблений у дисертації аналіз історіографії та джерельної бази проблеми. Адже саме завдяки ідеологічному наповненню вітчизняні конституційні акти протягом історії відігравали роль вагомих політичних документів, у яких були викладені державотворчі устремління кращих представників українського народу, а не лише закладені ті чи інші юридичні норми й принципи.</w:t>
      </w:r>
    </w:p>
    <w:p w:rsidR="007C5429" w:rsidRPr="007C5429" w:rsidRDefault="007C5429" w:rsidP="007C5429">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58" w:lineRule="auto"/>
        <w:ind w:left="260" w:right="20" w:firstLine="711"/>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Політико-правова наповненість українських конституційних проектів бездержавного періоду засвідчує їх ідеологічний характер, дозволяючи водночас вважати їх джерелами вітчизняного конституціоналізму, оскільки аксіологічні парадигми, закладені у них, є наріжним каменем ідеологізації сучасного конституційного законодавства незалежної України, навіть не зважаючи на сутнісно притаманний йому ідеологічний плюралізм, важливість дотримання якого підкреслює переважна більшість як українських, так і зарубіжних дослідників цієї проблематики.</w:t>
      </w:r>
    </w:p>
    <w:p w:rsidR="007C5429" w:rsidRPr="007C5429" w:rsidRDefault="007C5429" w:rsidP="007C5429">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numPr>
          <w:ilvl w:val="0"/>
          <w:numId w:val="43"/>
        </w:numPr>
        <w:tabs>
          <w:tab w:val="clear" w:pos="709"/>
          <w:tab w:val="left" w:pos="1254"/>
        </w:tabs>
        <w:suppressAutoHyphens w:val="0"/>
        <w:spacing w:after="0" w:line="356" w:lineRule="auto"/>
        <w:ind w:left="260" w:right="20" w:firstLine="711"/>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Провідною методологічною засадою дослідження є застосування ідеологічного змісту, органічно притаманного для українського конституційного законодавства різних історичних епох. З погляду розробки загальної методології дослідження конституційного процесу в Україні слід вказати, що важливою складовою його вивчення має стати звернення до</w:t>
      </w:r>
    </w:p>
    <w:p w:rsidR="007C5429" w:rsidRPr="007C5429" w:rsidRDefault="007C5429" w:rsidP="007C5429">
      <w:pPr>
        <w:widowControl/>
        <w:tabs>
          <w:tab w:val="clear" w:pos="709"/>
        </w:tabs>
        <w:suppressAutoHyphens w:val="0"/>
        <w:spacing w:after="0" w:line="26" w:lineRule="exact"/>
        <w:ind w:firstLine="0"/>
        <w:jc w:val="left"/>
        <w:rPr>
          <w:rFonts w:ascii="Times New Roman" w:eastAsia="Times New Roman" w:hAnsi="Times New Roman" w:cs="Arial"/>
          <w:kern w:val="0"/>
          <w:sz w:val="28"/>
          <w:szCs w:val="20"/>
          <w:lang w:eastAsia="ru-RU"/>
        </w:rPr>
      </w:pPr>
    </w:p>
    <w:p w:rsidR="007C5429" w:rsidRPr="007C5429" w:rsidRDefault="007C5429" w:rsidP="007C5429">
      <w:pPr>
        <w:widowControl/>
        <w:tabs>
          <w:tab w:val="clear" w:pos="709"/>
        </w:tabs>
        <w:suppressAutoHyphens w:val="0"/>
        <w:spacing w:after="0" w:line="356" w:lineRule="auto"/>
        <w:ind w:left="260" w:right="20" w:firstLine="0"/>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діахронічного виміру конституційного процесу, що дозволяє продемонструвати не лише його органічну єдність з традицією конституціоналізму в Україні, але й виявити його історичні закономірності як одного з основних аспектів конституційного розвитку України.</w:t>
      </w:r>
    </w:p>
    <w:p w:rsidR="007C5429" w:rsidRPr="007C5429" w:rsidRDefault="007C5429" w:rsidP="007C5429">
      <w:pPr>
        <w:widowControl/>
        <w:tabs>
          <w:tab w:val="clear" w:pos="709"/>
        </w:tabs>
        <w:suppressAutoHyphens w:val="0"/>
        <w:spacing w:after="0" w:line="356" w:lineRule="auto"/>
        <w:ind w:left="260" w:right="20" w:firstLine="0"/>
        <w:rPr>
          <w:rFonts w:ascii="Times New Roman" w:eastAsia="Times New Roman" w:hAnsi="Times New Roman" w:cs="Arial"/>
          <w:kern w:val="0"/>
          <w:sz w:val="28"/>
          <w:szCs w:val="20"/>
          <w:lang w:eastAsia="ru-RU"/>
        </w:rPr>
        <w:sectPr w:rsidR="007C5429" w:rsidRPr="007C5429" w:rsidSect="007C5429">
          <w:type w:val="continuous"/>
          <w:pgSz w:w="11900" w:h="16838"/>
          <w:pgMar w:top="702" w:right="844" w:bottom="1027" w:left="1440" w:header="0" w:footer="0" w:gutter="0"/>
          <w:cols w:space="0" w:equalWidth="0">
            <w:col w:w="9620"/>
          </w:cols>
          <w:docGrid w:linePitch="360"/>
        </w:sectPr>
      </w:pPr>
    </w:p>
    <w:p w:rsidR="007C5429" w:rsidRPr="007C5429" w:rsidRDefault="007C5429" w:rsidP="007C5429">
      <w:pPr>
        <w:widowControl/>
        <w:tabs>
          <w:tab w:val="clear" w:pos="709"/>
        </w:tabs>
        <w:suppressAutoHyphens w:val="0"/>
        <w:spacing w:after="0" w:line="0" w:lineRule="atLeast"/>
        <w:ind w:left="9280" w:firstLine="0"/>
        <w:jc w:val="left"/>
        <w:rPr>
          <w:rFonts w:ascii="Calibri" w:eastAsia="Calibri" w:hAnsi="Calibri" w:cs="Arial"/>
          <w:kern w:val="0"/>
          <w:szCs w:val="20"/>
          <w:lang w:eastAsia="ru-RU"/>
        </w:rPr>
      </w:pPr>
      <w:bookmarkStart w:id="9" w:name="page189"/>
      <w:bookmarkEnd w:id="9"/>
      <w:r w:rsidRPr="007C5429">
        <w:rPr>
          <w:rFonts w:ascii="Calibri" w:eastAsia="Calibri" w:hAnsi="Calibri" w:cs="Arial"/>
          <w:kern w:val="0"/>
          <w:szCs w:val="20"/>
          <w:lang w:eastAsia="ru-RU"/>
        </w:rPr>
        <w:t>189</w:t>
      </w:r>
    </w:p>
    <w:p w:rsidR="007C5429" w:rsidRPr="007C5429" w:rsidRDefault="007C5429" w:rsidP="007C5429">
      <w:pPr>
        <w:widowControl/>
        <w:tabs>
          <w:tab w:val="clear" w:pos="709"/>
        </w:tabs>
        <w:suppressAutoHyphens w:val="0"/>
        <w:spacing w:after="0" w:line="285"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56" w:lineRule="auto"/>
        <w:ind w:left="260" w:right="20" w:firstLine="711"/>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Трактування ідеологічної сутності конституціоналізму в контексті історичної еволюції цього процесу сучасними українськими правознавцями характеризуються поліваріативністю, однак фактично зводяться до ідеологічного обґрунтування необхідності обмеження державної влади.</w:t>
      </w:r>
    </w:p>
    <w:p w:rsidR="007C5429" w:rsidRPr="007C5429" w:rsidRDefault="007C5429" w:rsidP="007C5429">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numPr>
          <w:ilvl w:val="0"/>
          <w:numId w:val="44"/>
        </w:numPr>
        <w:tabs>
          <w:tab w:val="clear" w:pos="709"/>
          <w:tab w:val="left" w:pos="1254"/>
        </w:tabs>
        <w:suppressAutoHyphens w:val="0"/>
        <w:spacing w:after="0" w:line="353" w:lineRule="auto"/>
        <w:ind w:left="260" w:firstLine="711"/>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Ідеологічний зміст Конституції П. Орлика полягає у тому, що вона реалізувала потребу правової фіксації на найвищому рівні таких ідеологічно зумовлених традиційних елементів українського конституціоналізму:</w:t>
      </w:r>
    </w:p>
    <w:p w:rsidR="007C5429" w:rsidRPr="007C5429" w:rsidRDefault="007C5429" w:rsidP="007C5429">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56" w:lineRule="auto"/>
        <w:ind w:left="260" w:right="20" w:firstLine="0"/>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народовладдя, договірних відносин влади і народу, а також здатність органічно сприймати й імплементувати у власне конституційне законодавство європейську традицію правотворення з історично притаманним їй християнським аксіологічним каркасом.</w:t>
      </w:r>
    </w:p>
    <w:p w:rsidR="007C5429" w:rsidRPr="007C5429" w:rsidRDefault="007C5429" w:rsidP="007C5429">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57" w:lineRule="auto"/>
        <w:ind w:left="260" w:firstLine="711"/>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Інтелектуально-прогностичний потенціал державної та правової традиції Конституції П. Орлика полягає в ідеологічній природі наскрізних історично-правових цінностей українського народу, усвідомленого прагнення до поглиблення взаєморозуміння між людьми та як наслідок демократичності, що є характерною рисою документа.</w:t>
      </w:r>
    </w:p>
    <w:p w:rsidR="007C5429" w:rsidRPr="007C5429" w:rsidRDefault="007C5429" w:rsidP="007C5429">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56" w:lineRule="auto"/>
        <w:ind w:left="260" w:right="20" w:firstLine="711"/>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Завдяки ідеологічному обґрунтуванню необхідності суверенного розвитку українських земель творцями документа також було закладено принцип політичної суб’єктності в українське конституційне законодавство майбутніх історичних епох.</w:t>
      </w:r>
    </w:p>
    <w:p w:rsidR="007C5429" w:rsidRPr="007C5429" w:rsidRDefault="007C5429" w:rsidP="007C5429">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numPr>
          <w:ilvl w:val="0"/>
          <w:numId w:val="45"/>
        </w:numPr>
        <w:tabs>
          <w:tab w:val="clear" w:pos="709"/>
          <w:tab w:val="left" w:pos="1254"/>
        </w:tabs>
        <w:suppressAutoHyphens w:val="0"/>
        <w:spacing w:after="0" w:line="358" w:lineRule="auto"/>
        <w:ind w:left="260" w:firstLine="711"/>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Ідеологічний контекст проектів українського конституційного законодавства у ХІХ столітті, зважаючи на політичні обставини, а саме бездержавний статус українських земель у цей період, мав виразне політичне забарвлення, а вітчизняна конституційно-правова парадигма, закладена у них, пройшла складну еволюцію від можливості відстоювання лише федералістсько-автономістського статусу у складі великих імперських утворень до відстоювання необхідності самостійного політичного розвитку і його належного конституційно-правового забезпечення.</w:t>
      </w:r>
    </w:p>
    <w:p w:rsidR="007C5429" w:rsidRPr="007C5429" w:rsidRDefault="007C5429" w:rsidP="007C5429">
      <w:pPr>
        <w:widowControl/>
        <w:tabs>
          <w:tab w:val="clear" w:pos="709"/>
        </w:tabs>
        <w:suppressAutoHyphens w:val="0"/>
        <w:spacing w:after="0" w:line="22" w:lineRule="exact"/>
        <w:ind w:firstLine="0"/>
        <w:jc w:val="left"/>
        <w:rPr>
          <w:rFonts w:ascii="Times New Roman" w:eastAsia="Times New Roman" w:hAnsi="Times New Roman" w:cs="Arial"/>
          <w:kern w:val="0"/>
          <w:sz w:val="28"/>
          <w:szCs w:val="20"/>
          <w:lang w:eastAsia="ru-RU"/>
        </w:rPr>
      </w:pPr>
    </w:p>
    <w:p w:rsidR="007C5429" w:rsidRPr="007C5429" w:rsidRDefault="007C5429" w:rsidP="007C5429">
      <w:pPr>
        <w:widowControl/>
        <w:numPr>
          <w:ilvl w:val="0"/>
          <w:numId w:val="45"/>
        </w:numPr>
        <w:tabs>
          <w:tab w:val="clear" w:pos="709"/>
          <w:tab w:val="left" w:pos="1254"/>
        </w:tabs>
        <w:suppressAutoHyphens w:val="0"/>
        <w:spacing w:after="0" w:line="346" w:lineRule="auto"/>
        <w:ind w:left="260" w:firstLine="711"/>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Компаративний аналіз конституційного законодавства періоду Української національно-демократичної революції (1917-1920 рр.) засвідчив</w:t>
      </w:r>
    </w:p>
    <w:p w:rsidR="007C5429" w:rsidRPr="007C5429" w:rsidRDefault="007C5429" w:rsidP="007C5429">
      <w:pPr>
        <w:widowControl/>
        <w:tabs>
          <w:tab w:val="clear" w:pos="709"/>
          <w:tab w:val="left" w:pos="1254"/>
        </w:tabs>
        <w:suppressAutoHyphens w:val="0"/>
        <w:spacing w:after="0" w:line="346" w:lineRule="auto"/>
        <w:ind w:left="260" w:firstLine="711"/>
        <w:rPr>
          <w:rFonts w:ascii="Times New Roman" w:eastAsia="Times New Roman" w:hAnsi="Times New Roman" w:cs="Arial"/>
          <w:kern w:val="0"/>
          <w:sz w:val="28"/>
          <w:szCs w:val="20"/>
          <w:lang w:eastAsia="ru-RU"/>
        </w:rPr>
        <w:sectPr w:rsidR="007C5429" w:rsidRPr="007C5429">
          <w:pgSz w:w="11900" w:h="16838"/>
          <w:pgMar w:top="702" w:right="844" w:bottom="559" w:left="1440" w:header="0" w:footer="0" w:gutter="0"/>
          <w:cols w:space="0" w:equalWidth="0">
            <w:col w:w="9620"/>
          </w:cols>
          <w:docGrid w:linePitch="360"/>
        </w:sectPr>
      </w:pPr>
    </w:p>
    <w:p w:rsidR="007C5429" w:rsidRPr="007C5429" w:rsidRDefault="007C5429" w:rsidP="007C5429">
      <w:pPr>
        <w:widowControl/>
        <w:tabs>
          <w:tab w:val="clear" w:pos="709"/>
        </w:tabs>
        <w:suppressAutoHyphens w:val="0"/>
        <w:spacing w:after="0" w:line="0" w:lineRule="atLeast"/>
        <w:ind w:left="9280" w:firstLine="0"/>
        <w:jc w:val="left"/>
        <w:rPr>
          <w:rFonts w:ascii="Calibri" w:eastAsia="Calibri" w:hAnsi="Calibri" w:cs="Arial"/>
          <w:kern w:val="0"/>
          <w:szCs w:val="20"/>
          <w:lang w:eastAsia="ru-RU"/>
        </w:rPr>
      </w:pPr>
      <w:bookmarkStart w:id="10" w:name="page190"/>
      <w:bookmarkEnd w:id="10"/>
      <w:r w:rsidRPr="007C5429">
        <w:rPr>
          <w:rFonts w:ascii="Calibri" w:eastAsia="Calibri" w:hAnsi="Calibri" w:cs="Arial"/>
          <w:kern w:val="0"/>
          <w:szCs w:val="20"/>
          <w:lang w:eastAsia="ru-RU"/>
        </w:rPr>
        <w:t>190</w:t>
      </w:r>
    </w:p>
    <w:p w:rsidR="007C5429" w:rsidRPr="007C5429" w:rsidRDefault="007C5429" w:rsidP="007C5429">
      <w:pPr>
        <w:widowControl/>
        <w:tabs>
          <w:tab w:val="clear" w:pos="709"/>
        </w:tabs>
        <w:suppressAutoHyphens w:val="0"/>
        <w:spacing w:after="0" w:line="285"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57" w:lineRule="auto"/>
        <w:ind w:left="260" w:right="20" w:firstLine="0"/>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його виразний соціальний характер, що став наслідком впровадження демократичної ідеології у вітчизняне законодавство, адже у конституційних проектах УНР та ЗУНР було гарантовано забезпечення прав національних меншин, право осіб на здобуття громадянства, вибір місця проживання, соціальний захист, рівні виборчі права для усіх категорій громадян, тощо.</w:t>
      </w:r>
    </w:p>
    <w:p w:rsidR="007C5429" w:rsidRPr="007C5429" w:rsidRDefault="007C5429" w:rsidP="007C5429">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numPr>
          <w:ilvl w:val="1"/>
          <w:numId w:val="46"/>
        </w:numPr>
        <w:tabs>
          <w:tab w:val="clear" w:pos="709"/>
          <w:tab w:val="left" w:pos="1254"/>
        </w:tabs>
        <w:suppressAutoHyphens w:val="0"/>
        <w:spacing w:after="0" w:line="355" w:lineRule="auto"/>
        <w:ind w:left="260" w:right="20" w:firstLine="711"/>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Процес формування правової ідеології в Україні в роки незалежності супроводжувався поступовою імплементацією ідеологічної парадигми у вітчизняне правове поле, що сприяло виконанню правовою ідеологією однієї</w:t>
      </w:r>
    </w:p>
    <w:p w:rsidR="007C5429" w:rsidRPr="007C5429" w:rsidRDefault="007C5429" w:rsidP="007C5429">
      <w:pPr>
        <w:widowControl/>
        <w:tabs>
          <w:tab w:val="clear" w:pos="709"/>
        </w:tabs>
        <w:suppressAutoHyphens w:val="0"/>
        <w:spacing w:after="0" w:line="5" w:lineRule="exact"/>
        <w:ind w:firstLine="0"/>
        <w:jc w:val="left"/>
        <w:rPr>
          <w:rFonts w:ascii="Times New Roman" w:eastAsia="Times New Roman" w:hAnsi="Times New Roman" w:cs="Arial"/>
          <w:kern w:val="0"/>
          <w:sz w:val="28"/>
          <w:szCs w:val="20"/>
          <w:lang w:eastAsia="ru-RU"/>
        </w:rPr>
      </w:pPr>
    </w:p>
    <w:p w:rsidR="007C5429" w:rsidRPr="007C5429" w:rsidRDefault="007C5429" w:rsidP="007C5429">
      <w:pPr>
        <w:widowControl/>
        <w:numPr>
          <w:ilvl w:val="0"/>
          <w:numId w:val="46"/>
        </w:numPr>
        <w:tabs>
          <w:tab w:val="clear" w:pos="709"/>
          <w:tab w:val="left" w:pos="440"/>
        </w:tabs>
        <w:suppressAutoHyphens w:val="0"/>
        <w:spacing w:after="0" w:line="0" w:lineRule="atLeast"/>
        <w:ind w:left="440" w:hanging="180"/>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найважливіших своїх функцій – легітимізації влади в Україні.</w:t>
      </w:r>
    </w:p>
    <w:p w:rsidR="007C5429" w:rsidRPr="007C5429" w:rsidRDefault="007C5429" w:rsidP="007C5429">
      <w:pPr>
        <w:widowControl/>
        <w:tabs>
          <w:tab w:val="clear" w:pos="709"/>
        </w:tabs>
        <w:suppressAutoHyphens w:val="0"/>
        <w:spacing w:after="0" w:line="179" w:lineRule="exact"/>
        <w:ind w:firstLine="0"/>
        <w:jc w:val="left"/>
        <w:rPr>
          <w:rFonts w:ascii="Times New Roman" w:eastAsia="Times New Roman" w:hAnsi="Times New Roman" w:cs="Arial"/>
          <w:kern w:val="0"/>
          <w:sz w:val="28"/>
          <w:szCs w:val="20"/>
          <w:lang w:eastAsia="ru-RU"/>
        </w:rPr>
      </w:pPr>
    </w:p>
    <w:p w:rsidR="007C5429" w:rsidRPr="007C5429" w:rsidRDefault="007C5429" w:rsidP="007C5429">
      <w:pPr>
        <w:widowControl/>
        <w:numPr>
          <w:ilvl w:val="1"/>
          <w:numId w:val="47"/>
        </w:numPr>
        <w:tabs>
          <w:tab w:val="clear" w:pos="720"/>
          <w:tab w:val="left" w:pos="1254"/>
        </w:tabs>
        <w:suppressAutoHyphens w:val="0"/>
        <w:spacing w:after="0" w:line="356" w:lineRule="auto"/>
        <w:ind w:left="260" w:firstLine="711"/>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Динамічні зміни у процесах правотворення в Україні на сучасному етапі виражаються передусім у тому, що правовій ідеології законодавцем поступово повертається можливість визначати ціннісно-світоглядні орієнтації процесу соціальних змін держави і суспільства, країни в цілому,</w:t>
      </w:r>
    </w:p>
    <w:p w:rsidR="007C5429" w:rsidRPr="007C5429" w:rsidRDefault="007C5429" w:rsidP="007C5429">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що знаходить своє відображення в конституційно-правовому забезпеченні цього процесу – Основному Законі, чинних законах та підзаконних актах. У цьому сенсі можна стверджувати, що правова ідеологія є водночас ідеологією конституційною.</w:t>
      </w:r>
    </w:p>
    <w:p w:rsidR="007C5429" w:rsidRPr="007C5429" w:rsidRDefault="007C5429" w:rsidP="007C5429">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 w:val="left" w:pos="2460"/>
          <w:tab w:val="left" w:pos="3720"/>
          <w:tab w:val="left" w:pos="4980"/>
          <w:tab w:val="left" w:pos="6200"/>
          <w:tab w:val="left" w:pos="7620"/>
          <w:tab w:val="left" w:pos="8120"/>
        </w:tabs>
        <w:suppressAutoHyphens w:val="0"/>
        <w:spacing w:after="0" w:line="0" w:lineRule="atLeast"/>
        <w:ind w:left="980" w:firstLine="0"/>
        <w:jc w:val="left"/>
        <w:rPr>
          <w:rFonts w:ascii="Times New Roman" w:eastAsia="Times New Roman" w:hAnsi="Times New Roman" w:cs="Arial"/>
          <w:kern w:val="0"/>
          <w:sz w:val="27"/>
          <w:szCs w:val="20"/>
          <w:lang w:eastAsia="ru-RU"/>
        </w:rPr>
      </w:pPr>
      <w:r w:rsidRPr="007C5429">
        <w:rPr>
          <w:rFonts w:ascii="Times New Roman" w:eastAsia="Times New Roman" w:hAnsi="Times New Roman" w:cs="Arial"/>
          <w:kern w:val="0"/>
          <w:sz w:val="28"/>
          <w:szCs w:val="20"/>
          <w:lang w:eastAsia="ru-RU"/>
        </w:rPr>
        <w:t>Уніфікація</w:t>
      </w:r>
      <w:r w:rsidRPr="007C5429">
        <w:rPr>
          <w:rFonts w:ascii="Times New Roman" w:eastAsia="Times New Roman" w:hAnsi="Times New Roman" w:cs="Arial"/>
          <w:kern w:val="0"/>
          <w:sz w:val="28"/>
          <w:szCs w:val="20"/>
          <w:lang w:eastAsia="ru-RU"/>
        </w:rPr>
        <w:tab/>
        <w:t>правової</w:t>
      </w:r>
      <w:r w:rsidRPr="007C5429">
        <w:rPr>
          <w:rFonts w:ascii="Times New Roman" w:eastAsia="Times New Roman" w:hAnsi="Times New Roman" w:cs="Arial"/>
          <w:kern w:val="0"/>
          <w:sz w:val="28"/>
          <w:szCs w:val="20"/>
          <w:lang w:eastAsia="ru-RU"/>
        </w:rPr>
        <w:tab/>
        <w:t>ідеології</w:t>
      </w:r>
      <w:r w:rsidRPr="007C5429">
        <w:rPr>
          <w:rFonts w:ascii="Times New Roman" w:eastAsia="Times New Roman" w:hAnsi="Times New Roman" w:cs="Arial"/>
          <w:kern w:val="0"/>
          <w:sz w:val="28"/>
          <w:szCs w:val="20"/>
          <w:lang w:eastAsia="ru-RU"/>
        </w:rPr>
        <w:tab/>
        <w:t>повинна</w:t>
      </w:r>
      <w:r w:rsidRPr="007C5429">
        <w:rPr>
          <w:rFonts w:ascii="Times New Roman" w:eastAsia="Times New Roman" w:hAnsi="Times New Roman" w:cs="Arial"/>
          <w:kern w:val="0"/>
          <w:sz w:val="28"/>
          <w:szCs w:val="20"/>
          <w:lang w:eastAsia="ru-RU"/>
        </w:rPr>
        <w:tab/>
        <w:t>призвести</w:t>
      </w:r>
      <w:r w:rsidRPr="007C5429">
        <w:rPr>
          <w:rFonts w:ascii="Times New Roman" w:eastAsia="Times New Roman" w:hAnsi="Times New Roman" w:cs="Arial"/>
          <w:kern w:val="0"/>
          <w:sz w:val="28"/>
          <w:szCs w:val="20"/>
          <w:lang w:eastAsia="ru-RU"/>
        </w:rPr>
        <w:tab/>
        <w:t>до</w:t>
      </w:r>
      <w:r w:rsidRPr="007C5429">
        <w:rPr>
          <w:rFonts w:ascii="Times New Roman" w:eastAsia="Times New Roman" w:hAnsi="Times New Roman" w:cs="Arial"/>
          <w:kern w:val="0"/>
          <w:sz w:val="20"/>
          <w:szCs w:val="20"/>
          <w:lang w:eastAsia="ru-RU"/>
        </w:rPr>
        <w:tab/>
      </w:r>
      <w:r w:rsidRPr="007C5429">
        <w:rPr>
          <w:rFonts w:ascii="Times New Roman" w:eastAsia="Times New Roman" w:hAnsi="Times New Roman" w:cs="Arial"/>
          <w:kern w:val="0"/>
          <w:sz w:val="27"/>
          <w:szCs w:val="20"/>
          <w:lang w:eastAsia="ru-RU"/>
        </w:rPr>
        <w:t>гармонізації</w:t>
      </w:r>
    </w:p>
    <w:p w:rsidR="007C5429" w:rsidRPr="007C5429" w:rsidRDefault="007C5429" w:rsidP="007C5429">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українського законодавства з найкращими світовими зразками правотворчості, що дозволить якісно інтегруватися у світові політичні та правові інституції. Уніфікація і гармонізація є тими ідеологічними підвалинами універсалізації національного права, що забезпечують достатньо комфортні умови для правової інтеграції у європейські та світові структури. Вони свідчать про загальносуспільне інтеграційне призначення держави, демонструють принципову відкритість державних інституцій.</w:t>
      </w:r>
    </w:p>
    <w:p w:rsidR="007C5429" w:rsidRPr="007C5429" w:rsidRDefault="007C5429" w:rsidP="007C5429">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numPr>
          <w:ilvl w:val="0"/>
          <w:numId w:val="48"/>
        </w:numPr>
        <w:tabs>
          <w:tab w:val="clear" w:pos="709"/>
          <w:tab w:val="left" w:pos="1254"/>
        </w:tabs>
        <w:suppressAutoHyphens w:val="0"/>
        <w:spacing w:after="0" w:line="346" w:lineRule="auto"/>
        <w:ind w:left="260" w:right="20" w:firstLine="711"/>
        <w:jc w:val="left"/>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Теоретичні засади взаємодії правової та державної ідеології є важливими основами процесу ідеологічного наповнення державної політики,</w:t>
      </w:r>
    </w:p>
    <w:p w:rsidR="007C5429" w:rsidRPr="007C5429" w:rsidRDefault="007C5429" w:rsidP="007C5429">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53" w:lineRule="auto"/>
        <w:ind w:left="260" w:firstLine="0"/>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втілення яких на конституційному рівні є вкрай необхідною умовою формування конкретної ідеологічної моделі з метою постановки чіткої мети державно-політичного розвитку нашої країни, реалізації актуальних у</w:t>
      </w:r>
    </w:p>
    <w:p w:rsidR="007C5429" w:rsidRPr="007C5429" w:rsidRDefault="007C5429" w:rsidP="007C5429">
      <w:pPr>
        <w:widowControl/>
        <w:tabs>
          <w:tab w:val="clear" w:pos="709"/>
        </w:tabs>
        <w:suppressAutoHyphens w:val="0"/>
        <w:spacing w:after="0" w:line="353" w:lineRule="auto"/>
        <w:ind w:left="260" w:firstLine="0"/>
        <w:rPr>
          <w:rFonts w:ascii="Times New Roman" w:eastAsia="Times New Roman" w:hAnsi="Times New Roman" w:cs="Arial"/>
          <w:kern w:val="0"/>
          <w:sz w:val="28"/>
          <w:szCs w:val="20"/>
          <w:lang w:eastAsia="ru-RU"/>
        </w:rPr>
        <w:sectPr w:rsidR="007C5429" w:rsidRPr="007C5429">
          <w:pgSz w:w="11900" w:h="16838"/>
          <w:pgMar w:top="702" w:right="844" w:bottom="551" w:left="1440" w:header="0" w:footer="0" w:gutter="0"/>
          <w:cols w:space="0" w:equalWidth="0">
            <w:col w:w="9620"/>
          </w:cols>
          <w:docGrid w:linePitch="360"/>
        </w:sectPr>
      </w:pPr>
    </w:p>
    <w:p w:rsidR="007C5429" w:rsidRPr="007C5429" w:rsidRDefault="007C5429" w:rsidP="007C5429">
      <w:pPr>
        <w:widowControl/>
        <w:tabs>
          <w:tab w:val="clear" w:pos="709"/>
        </w:tabs>
        <w:suppressAutoHyphens w:val="0"/>
        <w:spacing w:after="0" w:line="0" w:lineRule="atLeast"/>
        <w:ind w:firstLine="0"/>
        <w:jc w:val="right"/>
        <w:rPr>
          <w:rFonts w:ascii="Calibri" w:eastAsia="Calibri" w:hAnsi="Calibri" w:cs="Arial"/>
          <w:kern w:val="0"/>
          <w:szCs w:val="20"/>
          <w:lang w:eastAsia="ru-RU"/>
        </w:rPr>
      </w:pPr>
      <w:bookmarkStart w:id="11" w:name="page191"/>
      <w:bookmarkEnd w:id="11"/>
      <w:r w:rsidRPr="007C5429">
        <w:rPr>
          <w:rFonts w:ascii="Calibri" w:eastAsia="Calibri" w:hAnsi="Calibri" w:cs="Arial"/>
          <w:kern w:val="0"/>
          <w:szCs w:val="20"/>
          <w:lang w:eastAsia="ru-RU"/>
        </w:rPr>
        <w:t>191</w:t>
      </w:r>
    </w:p>
    <w:p w:rsidR="007C5429" w:rsidRPr="007C5429" w:rsidRDefault="007C5429" w:rsidP="007C5429">
      <w:pPr>
        <w:widowControl/>
        <w:tabs>
          <w:tab w:val="clear" w:pos="709"/>
        </w:tabs>
        <w:suppressAutoHyphens w:val="0"/>
        <w:spacing w:after="0" w:line="285"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49" w:lineRule="auto"/>
        <w:ind w:left="260" w:right="20" w:firstLine="0"/>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сьогоденні політичних, економічних та соціальних завдань, здатних виконати роль консолідуючого чинника у суспільстві.</w:t>
      </w:r>
    </w:p>
    <w:p w:rsidR="007C5429" w:rsidRPr="007C5429" w:rsidRDefault="007C5429" w:rsidP="007C5429">
      <w:pPr>
        <w:widowControl/>
        <w:tabs>
          <w:tab w:val="clear" w:pos="709"/>
        </w:tabs>
        <w:suppressAutoHyphens w:val="0"/>
        <w:spacing w:after="0" w:line="33" w:lineRule="exact"/>
        <w:ind w:firstLine="0"/>
        <w:jc w:val="left"/>
        <w:rPr>
          <w:rFonts w:ascii="Times New Roman" w:eastAsia="Times New Roman" w:hAnsi="Times New Roman" w:cs="Arial"/>
          <w:kern w:val="0"/>
          <w:sz w:val="20"/>
          <w:szCs w:val="20"/>
          <w:lang w:eastAsia="ru-RU"/>
        </w:rPr>
      </w:pPr>
    </w:p>
    <w:p w:rsidR="007C5429" w:rsidRPr="007C5429" w:rsidRDefault="007C5429" w:rsidP="007C5429">
      <w:pPr>
        <w:widowControl/>
        <w:tabs>
          <w:tab w:val="clear" w:pos="709"/>
        </w:tabs>
        <w:suppressAutoHyphens w:val="0"/>
        <w:spacing w:after="0" w:line="357" w:lineRule="auto"/>
        <w:ind w:left="260" w:right="20" w:firstLine="711"/>
        <w:rPr>
          <w:rFonts w:ascii="Times New Roman" w:eastAsia="Times New Roman" w:hAnsi="Times New Roman" w:cs="Arial"/>
          <w:kern w:val="0"/>
          <w:sz w:val="28"/>
          <w:szCs w:val="20"/>
          <w:lang w:eastAsia="ru-RU"/>
        </w:rPr>
      </w:pPr>
      <w:r w:rsidRPr="007C5429">
        <w:rPr>
          <w:rFonts w:ascii="Times New Roman" w:eastAsia="Times New Roman" w:hAnsi="Times New Roman" w:cs="Arial"/>
          <w:kern w:val="0"/>
          <w:sz w:val="28"/>
          <w:szCs w:val="20"/>
          <w:lang w:eastAsia="ru-RU"/>
        </w:rPr>
        <w:t>Для гармонійної імплементації ідеологічних установок у сучасне конституційне поле України, необхідно щоб інтеграція правової ідеології у державну політику відбувалася не спонтанно, а поступово вироблялася фахівцями та засвоювалась населенням у процесі правового виховання, здобуття юридичної освіти, проведення актуальних наукових досліджень, тощо.</w:t>
      </w:r>
    </w:p>
    <w:p w:rsidR="007C5429" w:rsidRPr="007C5429" w:rsidRDefault="007C5429" w:rsidP="00365821"/>
    <w:sectPr w:rsidR="007C5429" w:rsidRPr="007C542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643" w:rsidRDefault="00783643">
      <w:pPr>
        <w:spacing w:after="0" w:line="240" w:lineRule="auto"/>
      </w:pPr>
      <w:r>
        <w:separator/>
      </w:r>
    </w:p>
  </w:endnote>
  <w:endnote w:type="continuationSeparator" w:id="0">
    <w:p w:rsidR="00783643" w:rsidRDefault="007836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6647E8">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83643" w:rsidRDefault="006647E8">
                <w:pPr>
                  <w:spacing w:line="240" w:lineRule="auto"/>
                </w:pPr>
                <w:fldSimple w:instr=" PAGE \* MERGEFORMAT ">
                  <w:r w:rsidR="0078364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6647E8">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83643" w:rsidRDefault="006647E8">
                <w:pPr>
                  <w:spacing w:line="240" w:lineRule="auto"/>
                </w:pPr>
                <w:fldSimple w:instr=" PAGE \* MERGEFORMAT ">
                  <w:r w:rsidR="007C5429" w:rsidRPr="007C5429">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643" w:rsidRDefault="00783643"/>
    <w:p w:rsidR="00783643" w:rsidRDefault="00783643"/>
    <w:p w:rsidR="00783643" w:rsidRDefault="00783643"/>
    <w:p w:rsidR="00783643" w:rsidRDefault="00783643"/>
    <w:p w:rsidR="00783643" w:rsidRDefault="00783643"/>
    <w:p w:rsidR="00783643" w:rsidRDefault="00783643"/>
    <w:p w:rsidR="00783643" w:rsidRDefault="006647E8">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83643" w:rsidRDefault="006647E8">
                  <w:pPr>
                    <w:spacing w:line="240" w:lineRule="auto"/>
                  </w:pPr>
                  <w:fldSimple w:instr=" PAGE \* MERGEFORMAT ">
                    <w:r w:rsidR="00783643" w:rsidRPr="00EA6EA6">
                      <w:rPr>
                        <w:rStyle w:val="afffff9"/>
                        <w:b w:val="0"/>
                        <w:bCs w:val="0"/>
                        <w:noProof/>
                      </w:rPr>
                      <w:t>7</w:t>
                    </w:r>
                  </w:fldSimple>
                </w:p>
              </w:txbxContent>
            </v:textbox>
            <w10:wrap anchorx="page" anchory="page"/>
          </v:shape>
        </w:pict>
      </w:r>
    </w:p>
    <w:p w:rsidR="00783643" w:rsidRDefault="00783643"/>
    <w:p w:rsidR="00783643" w:rsidRDefault="00783643"/>
    <w:p w:rsidR="00783643" w:rsidRDefault="006647E8">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83643" w:rsidRDefault="00783643"/>
                <w:p w:rsidR="00783643" w:rsidRDefault="006647E8">
                  <w:pPr>
                    <w:pStyle w:val="1ffffff7"/>
                    <w:spacing w:line="240" w:lineRule="auto"/>
                  </w:pPr>
                  <w:fldSimple w:instr=" PAGE \* MERGEFORMAT ">
                    <w:r w:rsidR="00783643" w:rsidRPr="00EA6EA6">
                      <w:rPr>
                        <w:rStyle w:val="3b"/>
                        <w:noProof/>
                      </w:rPr>
                      <w:t>7</w:t>
                    </w:r>
                  </w:fldSimple>
                </w:p>
              </w:txbxContent>
            </v:textbox>
            <w10:wrap anchorx="page" anchory="page"/>
          </v:shape>
        </w:pict>
      </w:r>
    </w:p>
    <w:p w:rsidR="00783643" w:rsidRDefault="00783643"/>
    <w:p w:rsidR="00783643" w:rsidRDefault="00783643">
      <w:pPr>
        <w:rPr>
          <w:sz w:val="2"/>
          <w:szCs w:val="2"/>
        </w:rPr>
      </w:pPr>
    </w:p>
    <w:p w:rsidR="00783643" w:rsidRDefault="00783643"/>
    <w:p w:rsidR="00783643" w:rsidRDefault="00783643">
      <w:pPr>
        <w:spacing w:after="0" w:line="240" w:lineRule="auto"/>
      </w:pPr>
    </w:p>
  </w:footnote>
  <w:footnote w:type="continuationSeparator" w:id="0">
    <w:p w:rsidR="00783643" w:rsidRDefault="007836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78364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783643">
    <w:pPr>
      <w:rPr>
        <w:sz w:val="2"/>
        <w:szCs w:val="2"/>
      </w:rPr>
    </w:pPr>
  </w:p>
  <w:p w:rsidR="00783643" w:rsidRPr="005856C0" w:rsidRDefault="0078364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11"/>
    <w:multiLevelType w:val="hybridMultilevel"/>
    <w:tmpl w:val="6AA78F7E"/>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9"/>
    <w:multiLevelType w:val="hybridMultilevel"/>
    <w:tmpl w:val="555C55B4"/>
    <w:lvl w:ilvl="0" w:tplc="FFFFFFFF">
      <w:start w:val="1"/>
      <w:numFmt w:val="bullet"/>
      <w:lvlText w:val="і"/>
      <w:lvlJc w:val="left"/>
    </w:lvl>
    <w:lvl w:ilvl="1" w:tplc="FFFFFFFF">
      <w:start w:val="1"/>
      <w:numFmt w:val="bullet"/>
      <w:lvlText w:val="\endash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A"/>
    <w:multiLevelType w:val="hybridMultilevel"/>
    <w:tmpl w:val="3FA62ACA"/>
    <w:lvl w:ilvl="0" w:tplc="FFFFFFFF">
      <w:start w:val="1"/>
      <w:numFmt w:val="bullet"/>
      <w:lvlText w:val="І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0">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37"/>
    <w:lvl w:ilvl="0">
      <w:start w:val="1"/>
      <w:numFmt w:val="decimal"/>
      <w:lvlText w:val="%1."/>
      <w:lvlJc w:val="left"/>
      <w:pPr>
        <w:tabs>
          <w:tab w:val="num" w:pos="0"/>
        </w:tabs>
        <w:ind w:left="502" w:hanging="360"/>
      </w:pPr>
    </w:lvl>
  </w:abstractNum>
  <w:abstractNum w:abstractNumId="30">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4">
    <w:nsid w:val="00000070"/>
    <w:multiLevelType w:val="hybridMultilevel"/>
    <w:tmpl w:val="57C7D42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nsid w:val="00000071"/>
    <w:multiLevelType w:val="hybridMultilevel"/>
    <w:tmpl w:val="312167A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nsid w:val="00000072"/>
    <w:multiLevelType w:val="hybridMultilevel"/>
    <w:tmpl w:val="631B64D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73"/>
    <w:multiLevelType w:val="hybridMultilevel"/>
    <w:tmpl w:val="78B5E776"/>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00000074"/>
    <w:multiLevelType w:val="hybridMultilevel"/>
    <w:tmpl w:val="75486E46"/>
    <w:lvl w:ilvl="0" w:tplc="FFFFFFFF">
      <w:start w:val="1"/>
      <w:numFmt w:val="bullet"/>
      <w:lvlText w:val="з"/>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6"/>
    <w:multiLevelType w:val="hybridMultilevel"/>
    <w:tmpl w:val="1A0DDE32"/>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2">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3">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4">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5">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6">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7">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8">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9">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0">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1">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2">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3">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4">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5">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6">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7">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8">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9">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3">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4">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7">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9">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0">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nsid w:val="04B132DF"/>
    <w:multiLevelType w:val="hybridMultilevel"/>
    <w:tmpl w:val="C95EB2F6"/>
    <w:lvl w:ilvl="0" w:tplc="0CA0D3DA">
      <w:start w:val="1"/>
      <w:numFmt w:val="decimal"/>
      <w:lvlText w:val="%1-"/>
      <w:lvlJc w:val="left"/>
      <w:pPr>
        <w:ind w:left="124" w:hanging="181"/>
      </w:pPr>
      <w:rPr>
        <w:rFonts w:ascii="Times New Roman" w:eastAsia="Times New Roman" w:hAnsi="Times New Roman" w:cs="Times New Roman" w:hint="default"/>
        <w:spacing w:val="4"/>
        <w:w w:val="102"/>
        <w:sz w:val="18"/>
        <w:szCs w:val="18"/>
        <w:lang w:val="uk-UA" w:eastAsia="en-US" w:bidi="ar-SA"/>
      </w:rPr>
    </w:lvl>
    <w:lvl w:ilvl="1" w:tplc="F8D6AEF2">
      <w:numFmt w:val="bullet"/>
      <w:lvlText w:val="•"/>
      <w:lvlJc w:val="left"/>
      <w:pPr>
        <w:ind w:left="466" w:hanging="181"/>
      </w:pPr>
      <w:rPr>
        <w:rFonts w:hint="default"/>
        <w:lang w:val="uk-UA" w:eastAsia="en-US" w:bidi="ar-SA"/>
      </w:rPr>
    </w:lvl>
    <w:lvl w:ilvl="2" w:tplc="F2D2E7A2">
      <w:numFmt w:val="bullet"/>
      <w:lvlText w:val="•"/>
      <w:lvlJc w:val="left"/>
      <w:pPr>
        <w:ind w:left="813" w:hanging="181"/>
      </w:pPr>
      <w:rPr>
        <w:rFonts w:hint="default"/>
        <w:lang w:val="uk-UA" w:eastAsia="en-US" w:bidi="ar-SA"/>
      </w:rPr>
    </w:lvl>
    <w:lvl w:ilvl="3" w:tplc="CF129A14">
      <w:numFmt w:val="bullet"/>
      <w:lvlText w:val="•"/>
      <w:lvlJc w:val="left"/>
      <w:pPr>
        <w:ind w:left="1160" w:hanging="181"/>
      </w:pPr>
      <w:rPr>
        <w:rFonts w:hint="default"/>
        <w:lang w:val="uk-UA" w:eastAsia="en-US" w:bidi="ar-SA"/>
      </w:rPr>
    </w:lvl>
    <w:lvl w:ilvl="4" w:tplc="8F7052B8">
      <w:numFmt w:val="bullet"/>
      <w:lvlText w:val="•"/>
      <w:lvlJc w:val="left"/>
      <w:pPr>
        <w:ind w:left="1506" w:hanging="181"/>
      </w:pPr>
      <w:rPr>
        <w:rFonts w:hint="default"/>
        <w:lang w:val="uk-UA" w:eastAsia="en-US" w:bidi="ar-SA"/>
      </w:rPr>
    </w:lvl>
    <w:lvl w:ilvl="5" w:tplc="BEF43BE6">
      <w:numFmt w:val="bullet"/>
      <w:lvlText w:val="•"/>
      <w:lvlJc w:val="left"/>
      <w:pPr>
        <w:ind w:left="1853" w:hanging="181"/>
      </w:pPr>
      <w:rPr>
        <w:rFonts w:hint="default"/>
        <w:lang w:val="uk-UA" w:eastAsia="en-US" w:bidi="ar-SA"/>
      </w:rPr>
    </w:lvl>
    <w:lvl w:ilvl="6" w:tplc="3F9EE27E">
      <w:numFmt w:val="bullet"/>
      <w:lvlText w:val="•"/>
      <w:lvlJc w:val="left"/>
      <w:pPr>
        <w:ind w:left="2200" w:hanging="181"/>
      </w:pPr>
      <w:rPr>
        <w:rFonts w:hint="default"/>
        <w:lang w:val="uk-UA" w:eastAsia="en-US" w:bidi="ar-SA"/>
      </w:rPr>
    </w:lvl>
    <w:lvl w:ilvl="7" w:tplc="BA5A9576">
      <w:numFmt w:val="bullet"/>
      <w:lvlText w:val="•"/>
      <w:lvlJc w:val="left"/>
      <w:pPr>
        <w:ind w:left="2546" w:hanging="181"/>
      </w:pPr>
      <w:rPr>
        <w:rFonts w:hint="default"/>
        <w:lang w:val="uk-UA" w:eastAsia="en-US" w:bidi="ar-SA"/>
      </w:rPr>
    </w:lvl>
    <w:lvl w:ilvl="8" w:tplc="405A37AC">
      <w:numFmt w:val="bullet"/>
      <w:lvlText w:val="•"/>
      <w:lvlJc w:val="left"/>
      <w:pPr>
        <w:ind w:left="2893" w:hanging="181"/>
      </w:pPr>
      <w:rPr>
        <w:rFonts w:hint="default"/>
        <w:lang w:val="uk-UA" w:eastAsia="en-US" w:bidi="ar-SA"/>
      </w:rPr>
    </w:lvl>
  </w:abstractNum>
  <w:abstractNum w:abstractNumId="82">
    <w:nsid w:val="057C0E89"/>
    <w:multiLevelType w:val="multilevel"/>
    <w:tmpl w:val="14B011E0"/>
    <w:lvl w:ilvl="0">
      <w:start w:val="2"/>
      <w:numFmt w:val="decimal"/>
      <w:lvlText w:val="%1"/>
      <w:lvlJc w:val="left"/>
      <w:pPr>
        <w:ind w:left="1899" w:hanging="565"/>
      </w:pPr>
      <w:rPr>
        <w:rFonts w:hint="default"/>
        <w:lang w:val="uk-UA" w:eastAsia="en-US" w:bidi="ar-SA"/>
      </w:rPr>
    </w:lvl>
    <w:lvl w:ilvl="1">
      <w:start w:val="1"/>
      <w:numFmt w:val="decimal"/>
      <w:lvlText w:val="%1.%2."/>
      <w:lvlJc w:val="left"/>
      <w:pPr>
        <w:ind w:left="1899" w:hanging="565"/>
        <w:jc w:val="right"/>
      </w:pPr>
      <w:rPr>
        <w:rFonts w:ascii="Times New Roman" w:eastAsia="Times New Roman" w:hAnsi="Times New Roman" w:cs="Times New Roman" w:hint="default"/>
        <w:spacing w:val="-7"/>
        <w:w w:val="102"/>
        <w:sz w:val="27"/>
        <w:szCs w:val="27"/>
        <w:lang w:val="uk-UA" w:eastAsia="en-US" w:bidi="ar-SA"/>
      </w:rPr>
    </w:lvl>
    <w:lvl w:ilvl="2">
      <w:numFmt w:val="bullet"/>
      <w:lvlText w:val="•"/>
      <w:lvlJc w:val="left"/>
      <w:pPr>
        <w:ind w:left="3572" w:hanging="565"/>
      </w:pPr>
      <w:rPr>
        <w:rFonts w:hint="default"/>
        <w:lang w:val="uk-UA" w:eastAsia="en-US" w:bidi="ar-SA"/>
      </w:rPr>
    </w:lvl>
    <w:lvl w:ilvl="3">
      <w:numFmt w:val="bullet"/>
      <w:lvlText w:val="•"/>
      <w:lvlJc w:val="left"/>
      <w:pPr>
        <w:ind w:left="4409" w:hanging="565"/>
      </w:pPr>
      <w:rPr>
        <w:rFonts w:hint="default"/>
        <w:lang w:val="uk-UA" w:eastAsia="en-US" w:bidi="ar-SA"/>
      </w:rPr>
    </w:lvl>
    <w:lvl w:ilvl="4">
      <w:numFmt w:val="bullet"/>
      <w:lvlText w:val="•"/>
      <w:lvlJc w:val="left"/>
      <w:pPr>
        <w:ind w:left="5245" w:hanging="565"/>
      </w:pPr>
      <w:rPr>
        <w:rFonts w:hint="default"/>
        <w:lang w:val="uk-UA" w:eastAsia="en-US" w:bidi="ar-SA"/>
      </w:rPr>
    </w:lvl>
    <w:lvl w:ilvl="5">
      <w:numFmt w:val="bullet"/>
      <w:lvlText w:val="•"/>
      <w:lvlJc w:val="left"/>
      <w:pPr>
        <w:ind w:left="6082" w:hanging="565"/>
      </w:pPr>
      <w:rPr>
        <w:rFonts w:hint="default"/>
        <w:lang w:val="uk-UA" w:eastAsia="en-US" w:bidi="ar-SA"/>
      </w:rPr>
    </w:lvl>
    <w:lvl w:ilvl="6">
      <w:numFmt w:val="bullet"/>
      <w:lvlText w:val="•"/>
      <w:lvlJc w:val="left"/>
      <w:pPr>
        <w:ind w:left="6918" w:hanging="565"/>
      </w:pPr>
      <w:rPr>
        <w:rFonts w:hint="default"/>
        <w:lang w:val="uk-UA" w:eastAsia="en-US" w:bidi="ar-SA"/>
      </w:rPr>
    </w:lvl>
    <w:lvl w:ilvl="7">
      <w:numFmt w:val="bullet"/>
      <w:lvlText w:val="•"/>
      <w:lvlJc w:val="left"/>
      <w:pPr>
        <w:ind w:left="7754" w:hanging="565"/>
      </w:pPr>
      <w:rPr>
        <w:rFonts w:hint="default"/>
        <w:lang w:val="uk-UA" w:eastAsia="en-US" w:bidi="ar-SA"/>
      </w:rPr>
    </w:lvl>
    <w:lvl w:ilvl="8">
      <w:numFmt w:val="bullet"/>
      <w:lvlText w:val="•"/>
      <w:lvlJc w:val="left"/>
      <w:pPr>
        <w:ind w:left="8591" w:hanging="565"/>
      </w:pPr>
      <w:rPr>
        <w:rFonts w:hint="default"/>
        <w:lang w:val="uk-UA" w:eastAsia="en-US" w:bidi="ar-SA"/>
      </w:rPr>
    </w:lvl>
  </w:abstractNum>
  <w:abstractNum w:abstractNumId="8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4">
    <w:nsid w:val="05D032FF"/>
    <w:multiLevelType w:val="hybridMultilevel"/>
    <w:tmpl w:val="3A589528"/>
    <w:lvl w:ilvl="0" w:tplc="96F60584">
      <w:numFmt w:val="bullet"/>
      <w:lvlText w:val="-"/>
      <w:lvlJc w:val="left"/>
      <w:pPr>
        <w:ind w:left="124" w:hanging="120"/>
      </w:pPr>
      <w:rPr>
        <w:rFonts w:ascii="Times New Roman" w:eastAsia="Times New Roman" w:hAnsi="Times New Roman" w:cs="Times New Roman" w:hint="default"/>
        <w:w w:val="101"/>
        <w:sz w:val="20"/>
        <w:szCs w:val="20"/>
        <w:lang w:val="uk-UA" w:eastAsia="en-US" w:bidi="ar-SA"/>
      </w:rPr>
    </w:lvl>
    <w:lvl w:ilvl="1" w:tplc="D71029DA">
      <w:numFmt w:val="bullet"/>
      <w:lvlText w:val="•"/>
      <w:lvlJc w:val="left"/>
      <w:pPr>
        <w:ind w:left="466" w:hanging="120"/>
      </w:pPr>
      <w:rPr>
        <w:rFonts w:hint="default"/>
        <w:lang w:val="uk-UA" w:eastAsia="en-US" w:bidi="ar-SA"/>
      </w:rPr>
    </w:lvl>
    <w:lvl w:ilvl="2" w:tplc="ED30059E">
      <w:numFmt w:val="bullet"/>
      <w:lvlText w:val="•"/>
      <w:lvlJc w:val="left"/>
      <w:pPr>
        <w:ind w:left="813" w:hanging="120"/>
      </w:pPr>
      <w:rPr>
        <w:rFonts w:hint="default"/>
        <w:lang w:val="uk-UA" w:eastAsia="en-US" w:bidi="ar-SA"/>
      </w:rPr>
    </w:lvl>
    <w:lvl w:ilvl="3" w:tplc="E3A26CB2">
      <w:numFmt w:val="bullet"/>
      <w:lvlText w:val="•"/>
      <w:lvlJc w:val="left"/>
      <w:pPr>
        <w:ind w:left="1160" w:hanging="120"/>
      </w:pPr>
      <w:rPr>
        <w:rFonts w:hint="default"/>
        <w:lang w:val="uk-UA" w:eastAsia="en-US" w:bidi="ar-SA"/>
      </w:rPr>
    </w:lvl>
    <w:lvl w:ilvl="4" w:tplc="4296E53E">
      <w:numFmt w:val="bullet"/>
      <w:lvlText w:val="•"/>
      <w:lvlJc w:val="left"/>
      <w:pPr>
        <w:ind w:left="1506" w:hanging="120"/>
      </w:pPr>
      <w:rPr>
        <w:rFonts w:hint="default"/>
        <w:lang w:val="uk-UA" w:eastAsia="en-US" w:bidi="ar-SA"/>
      </w:rPr>
    </w:lvl>
    <w:lvl w:ilvl="5" w:tplc="19925A60">
      <w:numFmt w:val="bullet"/>
      <w:lvlText w:val="•"/>
      <w:lvlJc w:val="left"/>
      <w:pPr>
        <w:ind w:left="1853" w:hanging="120"/>
      </w:pPr>
      <w:rPr>
        <w:rFonts w:hint="default"/>
        <w:lang w:val="uk-UA" w:eastAsia="en-US" w:bidi="ar-SA"/>
      </w:rPr>
    </w:lvl>
    <w:lvl w:ilvl="6" w:tplc="8116A860">
      <w:numFmt w:val="bullet"/>
      <w:lvlText w:val="•"/>
      <w:lvlJc w:val="left"/>
      <w:pPr>
        <w:ind w:left="2200" w:hanging="120"/>
      </w:pPr>
      <w:rPr>
        <w:rFonts w:hint="default"/>
        <w:lang w:val="uk-UA" w:eastAsia="en-US" w:bidi="ar-SA"/>
      </w:rPr>
    </w:lvl>
    <w:lvl w:ilvl="7" w:tplc="0838921E">
      <w:numFmt w:val="bullet"/>
      <w:lvlText w:val="•"/>
      <w:lvlJc w:val="left"/>
      <w:pPr>
        <w:ind w:left="2546" w:hanging="120"/>
      </w:pPr>
      <w:rPr>
        <w:rFonts w:hint="default"/>
        <w:lang w:val="uk-UA" w:eastAsia="en-US" w:bidi="ar-SA"/>
      </w:rPr>
    </w:lvl>
    <w:lvl w:ilvl="8" w:tplc="ED92B3FA">
      <w:numFmt w:val="bullet"/>
      <w:lvlText w:val="•"/>
      <w:lvlJc w:val="left"/>
      <w:pPr>
        <w:ind w:left="2893" w:hanging="120"/>
      </w:pPr>
      <w:rPr>
        <w:rFonts w:hint="default"/>
        <w:lang w:val="uk-UA" w:eastAsia="en-US" w:bidi="ar-SA"/>
      </w:rPr>
    </w:lvl>
  </w:abstractNum>
  <w:abstractNum w:abstractNumId="8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8A143F1"/>
    <w:multiLevelType w:val="hybridMultilevel"/>
    <w:tmpl w:val="76B46E68"/>
    <w:lvl w:ilvl="0" w:tplc="F4863BA0">
      <w:numFmt w:val="bullet"/>
      <w:lvlText w:val="–"/>
      <w:lvlJc w:val="left"/>
      <w:pPr>
        <w:ind w:left="626" w:hanging="421"/>
      </w:pPr>
      <w:rPr>
        <w:rFonts w:ascii="Times New Roman" w:eastAsia="Times New Roman" w:hAnsi="Times New Roman" w:cs="Times New Roman" w:hint="default"/>
        <w:w w:val="102"/>
        <w:sz w:val="27"/>
        <w:szCs w:val="27"/>
        <w:lang w:val="uk-UA" w:eastAsia="en-US" w:bidi="ar-SA"/>
      </w:rPr>
    </w:lvl>
    <w:lvl w:ilvl="1" w:tplc="F4305D00">
      <w:numFmt w:val="bullet"/>
      <w:lvlText w:val="–"/>
      <w:lvlJc w:val="left"/>
      <w:pPr>
        <w:ind w:left="626" w:hanging="277"/>
      </w:pPr>
      <w:rPr>
        <w:rFonts w:ascii="Times New Roman" w:eastAsia="Times New Roman" w:hAnsi="Times New Roman" w:cs="Times New Roman" w:hint="default"/>
        <w:w w:val="102"/>
        <w:sz w:val="27"/>
        <w:szCs w:val="27"/>
        <w:lang w:val="uk-UA" w:eastAsia="en-US" w:bidi="ar-SA"/>
      </w:rPr>
    </w:lvl>
    <w:lvl w:ilvl="2" w:tplc="653AD0BA">
      <w:numFmt w:val="bullet"/>
      <w:lvlText w:val="•"/>
      <w:lvlJc w:val="left"/>
      <w:pPr>
        <w:ind w:left="2548" w:hanging="277"/>
      </w:pPr>
      <w:rPr>
        <w:rFonts w:hint="default"/>
        <w:lang w:val="uk-UA" w:eastAsia="en-US" w:bidi="ar-SA"/>
      </w:rPr>
    </w:lvl>
    <w:lvl w:ilvl="3" w:tplc="22B4ABA2">
      <w:numFmt w:val="bullet"/>
      <w:lvlText w:val="•"/>
      <w:lvlJc w:val="left"/>
      <w:pPr>
        <w:ind w:left="3513" w:hanging="277"/>
      </w:pPr>
      <w:rPr>
        <w:rFonts w:hint="default"/>
        <w:lang w:val="uk-UA" w:eastAsia="en-US" w:bidi="ar-SA"/>
      </w:rPr>
    </w:lvl>
    <w:lvl w:ilvl="4" w:tplc="FD0C6E30">
      <w:numFmt w:val="bullet"/>
      <w:lvlText w:val="•"/>
      <w:lvlJc w:val="left"/>
      <w:pPr>
        <w:ind w:left="4477" w:hanging="277"/>
      </w:pPr>
      <w:rPr>
        <w:rFonts w:hint="default"/>
        <w:lang w:val="uk-UA" w:eastAsia="en-US" w:bidi="ar-SA"/>
      </w:rPr>
    </w:lvl>
    <w:lvl w:ilvl="5" w:tplc="AA6C94FA">
      <w:numFmt w:val="bullet"/>
      <w:lvlText w:val="•"/>
      <w:lvlJc w:val="left"/>
      <w:pPr>
        <w:ind w:left="5442" w:hanging="277"/>
      </w:pPr>
      <w:rPr>
        <w:rFonts w:hint="default"/>
        <w:lang w:val="uk-UA" w:eastAsia="en-US" w:bidi="ar-SA"/>
      </w:rPr>
    </w:lvl>
    <w:lvl w:ilvl="6" w:tplc="C756BE86">
      <w:numFmt w:val="bullet"/>
      <w:lvlText w:val="•"/>
      <w:lvlJc w:val="left"/>
      <w:pPr>
        <w:ind w:left="6406" w:hanging="277"/>
      </w:pPr>
      <w:rPr>
        <w:rFonts w:hint="default"/>
        <w:lang w:val="uk-UA" w:eastAsia="en-US" w:bidi="ar-SA"/>
      </w:rPr>
    </w:lvl>
    <w:lvl w:ilvl="7" w:tplc="CB8434F4">
      <w:numFmt w:val="bullet"/>
      <w:lvlText w:val="•"/>
      <w:lvlJc w:val="left"/>
      <w:pPr>
        <w:ind w:left="7370" w:hanging="277"/>
      </w:pPr>
      <w:rPr>
        <w:rFonts w:hint="default"/>
        <w:lang w:val="uk-UA" w:eastAsia="en-US" w:bidi="ar-SA"/>
      </w:rPr>
    </w:lvl>
    <w:lvl w:ilvl="8" w:tplc="D3563176">
      <w:numFmt w:val="bullet"/>
      <w:lvlText w:val="•"/>
      <w:lvlJc w:val="left"/>
      <w:pPr>
        <w:ind w:left="8335" w:hanging="277"/>
      </w:pPr>
      <w:rPr>
        <w:rFonts w:hint="default"/>
        <w:lang w:val="uk-UA" w:eastAsia="en-US" w:bidi="ar-SA"/>
      </w:rPr>
    </w:lvl>
  </w:abstractNum>
  <w:abstractNum w:abstractNumId="8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AB1569C"/>
    <w:multiLevelType w:val="hybridMultilevel"/>
    <w:tmpl w:val="E904F5E6"/>
    <w:lvl w:ilvl="0" w:tplc="0AB06546">
      <w:start w:val="86"/>
      <w:numFmt w:val="decimal"/>
      <w:lvlText w:val="%1."/>
      <w:lvlJc w:val="left"/>
      <w:pPr>
        <w:ind w:left="626" w:hanging="709"/>
      </w:pPr>
      <w:rPr>
        <w:rFonts w:hint="default"/>
        <w:spacing w:val="-18"/>
        <w:w w:val="102"/>
        <w:lang w:val="uk-UA" w:eastAsia="en-US" w:bidi="ar-SA"/>
      </w:rPr>
    </w:lvl>
    <w:lvl w:ilvl="1" w:tplc="A752A570">
      <w:numFmt w:val="bullet"/>
      <w:lvlText w:val="•"/>
      <w:lvlJc w:val="left"/>
      <w:pPr>
        <w:ind w:left="1584" w:hanging="709"/>
      </w:pPr>
      <w:rPr>
        <w:rFonts w:hint="default"/>
        <w:lang w:val="uk-UA" w:eastAsia="en-US" w:bidi="ar-SA"/>
      </w:rPr>
    </w:lvl>
    <w:lvl w:ilvl="2" w:tplc="3872DE44">
      <w:numFmt w:val="bullet"/>
      <w:lvlText w:val="•"/>
      <w:lvlJc w:val="left"/>
      <w:pPr>
        <w:ind w:left="2548" w:hanging="709"/>
      </w:pPr>
      <w:rPr>
        <w:rFonts w:hint="default"/>
        <w:lang w:val="uk-UA" w:eastAsia="en-US" w:bidi="ar-SA"/>
      </w:rPr>
    </w:lvl>
    <w:lvl w:ilvl="3" w:tplc="5298187E">
      <w:numFmt w:val="bullet"/>
      <w:lvlText w:val="•"/>
      <w:lvlJc w:val="left"/>
      <w:pPr>
        <w:ind w:left="3513" w:hanging="709"/>
      </w:pPr>
      <w:rPr>
        <w:rFonts w:hint="default"/>
        <w:lang w:val="uk-UA" w:eastAsia="en-US" w:bidi="ar-SA"/>
      </w:rPr>
    </w:lvl>
    <w:lvl w:ilvl="4" w:tplc="FD9CF246">
      <w:numFmt w:val="bullet"/>
      <w:lvlText w:val="•"/>
      <w:lvlJc w:val="left"/>
      <w:pPr>
        <w:ind w:left="4477" w:hanging="709"/>
      </w:pPr>
      <w:rPr>
        <w:rFonts w:hint="default"/>
        <w:lang w:val="uk-UA" w:eastAsia="en-US" w:bidi="ar-SA"/>
      </w:rPr>
    </w:lvl>
    <w:lvl w:ilvl="5" w:tplc="1ED64254">
      <w:numFmt w:val="bullet"/>
      <w:lvlText w:val="•"/>
      <w:lvlJc w:val="left"/>
      <w:pPr>
        <w:ind w:left="5442" w:hanging="709"/>
      </w:pPr>
      <w:rPr>
        <w:rFonts w:hint="default"/>
        <w:lang w:val="uk-UA" w:eastAsia="en-US" w:bidi="ar-SA"/>
      </w:rPr>
    </w:lvl>
    <w:lvl w:ilvl="6" w:tplc="E96EA54E">
      <w:numFmt w:val="bullet"/>
      <w:lvlText w:val="•"/>
      <w:lvlJc w:val="left"/>
      <w:pPr>
        <w:ind w:left="6406" w:hanging="709"/>
      </w:pPr>
      <w:rPr>
        <w:rFonts w:hint="default"/>
        <w:lang w:val="uk-UA" w:eastAsia="en-US" w:bidi="ar-SA"/>
      </w:rPr>
    </w:lvl>
    <w:lvl w:ilvl="7" w:tplc="32EE1AD2">
      <w:numFmt w:val="bullet"/>
      <w:lvlText w:val="•"/>
      <w:lvlJc w:val="left"/>
      <w:pPr>
        <w:ind w:left="7370" w:hanging="709"/>
      </w:pPr>
      <w:rPr>
        <w:rFonts w:hint="default"/>
        <w:lang w:val="uk-UA" w:eastAsia="en-US" w:bidi="ar-SA"/>
      </w:rPr>
    </w:lvl>
    <w:lvl w:ilvl="8" w:tplc="294A4480">
      <w:numFmt w:val="bullet"/>
      <w:lvlText w:val="•"/>
      <w:lvlJc w:val="left"/>
      <w:pPr>
        <w:ind w:left="8335" w:hanging="709"/>
      </w:pPr>
      <w:rPr>
        <w:rFonts w:hint="default"/>
        <w:lang w:val="uk-UA" w:eastAsia="en-US" w:bidi="ar-SA"/>
      </w:rPr>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FB7125C"/>
    <w:multiLevelType w:val="hybridMultilevel"/>
    <w:tmpl w:val="FB6CF2C0"/>
    <w:lvl w:ilvl="0" w:tplc="4FCE241C">
      <w:start w:val="4"/>
      <w:numFmt w:val="decimal"/>
      <w:lvlText w:val="%1-"/>
      <w:lvlJc w:val="left"/>
      <w:pPr>
        <w:ind w:left="305" w:hanging="181"/>
      </w:pPr>
      <w:rPr>
        <w:rFonts w:ascii="Times New Roman" w:eastAsia="Times New Roman" w:hAnsi="Times New Roman" w:cs="Times New Roman" w:hint="default"/>
        <w:spacing w:val="4"/>
        <w:w w:val="102"/>
        <w:sz w:val="18"/>
        <w:szCs w:val="18"/>
        <w:lang w:val="uk-UA" w:eastAsia="en-US" w:bidi="ar-SA"/>
      </w:rPr>
    </w:lvl>
    <w:lvl w:ilvl="1" w:tplc="CFFA4E2C">
      <w:numFmt w:val="bullet"/>
      <w:lvlText w:val="•"/>
      <w:lvlJc w:val="left"/>
      <w:pPr>
        <w:ind w:left="628" w:hanging="181"/>
      </w:pPr>
      <w:rPr>
        <w:rFonts w:hint="default"/>
        <w:lang w:val="uk-UA" w:eastAsia="en-US" w:bidi="ar-SA"/>
      </w:rPr>
    </w:lvl>
    <w:lvl w:ilvl="2" w:tplc="46242418">
      <w:numFmt w:val="bullet"/>
      <w:lvlText w:val="•"/>
      <w:lvlJc w:val="left"/>
      <w:pPr>
        <w:ind w:left="957" w:hanging="181"/>
      </w:pPr>
      <w:rPr>
        <w:rFonts w:hint="default"/>
        <w:lang w:val="uk-UA" w:eastAsia="en-US" w:bidi="ar-SA"/>
      </w:rPr>
    </w:lvl>
    <w:lvl w:ilvl="3" w:tplc="1DCC8962">
      <w:numFmt w:val="bullet"/>
      <w:lvlText w:val="•"/>
      <w:lvlJc w:val="left"/>
      <w:pPr>
        <w:ind w:left="1286" w:hanging="181"/>
      </w:pPr>
      <w:rPr>
        <w:rFonts w:hint="default"/>
        <w:lang w:val="uk-UA" w:eastAsia="en-US" w:bidi="ar-SA"/>
      </w:rPr>
    </w:lvl>
    <w:lvl w:ilvl="4" w:tplc="F27882A6">
      <w:numFmt w:val="bullet"/>
      <w:lvlText w:val="•"/>
      <w:lvlJc w:val="left"/>
      <w:pPr>
        <w:ind w:left="1614" w:hanging="181"/>
      </w:pPr>
      <w:rPr>
        <w:rFonts w:hint="default"/>
        <w:lang w:val="uk-UA" w:eastAsia="en-US" w:bidi="ar-SA"/>
      </w:rPr>
    </w:lvl>
    <w:lvl w:ilvl="5" w:tplc="AAD67634">
      <w:numFmt w:val="bullet"/>
      <w:lvlText w:val="•"/>
      <w:lvlJc w:val="left"/>
      <w:pPr>
        <w:ind w:left="1943" w:hanging="181"/>
      </w:pPr>
      <w:rPr>
        <w:rFonts w:hint="default"/>
        <w:lang w:val="uk-UA" w:eastAsia="en-US" w:bidi="ar-SA"/>
      </w:rPr>
    </w:lvl>
    <w:lvl w:ilvl="6" w:tplc="412482F6">
      <w:numFmt w:val="bullet"/>
      <w:lvlText w:val="•"/>
      <w:lvlJc w:val="left"/>
      <w:pPr>
        <w:ind w:left="2272" w:hanging="181"/>
      </w:pPr>
      <w:rPr>
        <w:rFonts w:hint="default"/>
        <w:lang w:val="uk-UA" w:eastAsia="en-US" w:bidi="ar-SA"/>
      </w:rPr>
    </w:lvl>
    <w:lvl w:ilvl="7" w:tplc="C0A409C8">
      <w:numFmt w:val="bullet"/>
      <w:lvlText w:val="•"/>
      <w:lvlJc w:val="left"/>
      <w:pPr>
        <w:ind w:left="2600" w:hanging="181"/>
      </w:pPr>
      <w:rPr>
        <w:rFonts w:hint="default"/>
        <w:lang w:val="uk-UA" w:eastAsia="en-US" w:bidi="ar-SA"/>
      </w:rPr>
    </w:lvl>
    <w:lvl w:ilvl="8" w:tplc="7C0EA0B0">
      <w:numFmt w:val="bullet"/>
      <w:lvlText w:val="•"/>
      <w:lvlJc w:val="left"/>
      <w:pPr>
        <w:ind w:left="2929" w:hanging="181"/>
      </w:pPr>
      <w:rPr>
        <w:rFonts w:hint="default"/>
        <w:lang w:val="uk-UA" w:eastAsia="en-US" w:bidi="ar-SA"/>
      </w:rPr>
    </w:lvl>
  </w:abstractNum>
  <w:abstractNum w:abstractNumId="9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9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9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5">
    <w:nsid w:val="1B7474FD"/>
    <w:multiLevelType w:val="hybridMultilevel"/>
    <w:tmpl w:val="C1F2D434"/>
    <w:lvl w:ilvl="0" w:tplc="903CCF78">
      <w:start w:val="1"/>
      <w:numFmt w:val="decimal"/>
      <w:lvlText w:val="%1."/>
      <w:lvlJc w:val="left"/>
      <w:pPr>
        <w:ind w:left="626" w:hanging="481"/>
      </w:pPr>
      <w:rPr>
        <w:rFonts w:ascii="Times New Roman" w:eastAsia="Times New Roman" w:hAnsi="Times New Roman" w:cs="Times New Roman" w:hint="default"/>
        <w:spacing w:val="-7"/>
        <w:w w:val="102"/>
        <w:sz w:val="27"/>
        <w:szCs w:val="27"/>
        <w:lang w:val="uk-UA" w:eastAsia="en-US" w:bidi="ar-SA"/>
      </w:rPr>
    </w:lvl>
    <w:lvl w:ilvl="1" w:tplc="E138CB32">
      <w:start w:val="1"/>
      <w:numFmt w:val="decimal"/>
      <w:lvlText w:val="%2."/>
      <w:lvlJc w:val="left"/>
      <w:pPr>
        <w:ind w:left="626" w:hanging="421"/>
      </w:pPr>
      <w:rPr>
        <w:rFonts w:ascii="Times New Roman" w:eastAsia="Times New Roman" w:hAnsi="Times New Roman" w:cs="Times New Roman" w:hint="default"/>
        <w:spacing w:val="-30"/>
        <w:w w:val="102"/>
        <w:sz w:val="27"/>
        <w:szCs w:val="27"/>
        <w:lang w:val="uk-UA" w:eastAsia="en-US" w:bidi="ar-SA"/>
      </w:rPr>
    </w:lvl>
    <w:lvl w:ilvl="2" w:tplc="D2BE4EF2">
      <w:numFmt w:val="bullet"/>
      <w:lvlText w:val="•"/>
      <w:lvlJc w:val="left"/>
      <w:pPr>
        <w:ind w:left="2548" w:hanging="421"/>
      </w:pPr>
      <w:rPr>
        <w:rFonts w:hint="default"/>
        <w:lang w:val="uk-UA" w:eastAsia="en-US" w:bidi="ar-SA"/>
      </w:rPr>
    </w:lvl>
    <w:lvl w:ilvl="3" w:tplc="0CE4D4B2">
      <w:numFmt w:val="bullet"/>
      <w:lvlText w:val="•"/>
      <w:lvlJc w:val="left"/>
      <w:pPr>
        <w:ind w:left="3513" w:hanging="421"/>
      </w:pPr>
      <w:rPr>
        <w:rFonts w:hint="default"/>
        <w:lang w:val="uk-UA" w:eastAsia="en-US" w:bidi="ar-SA"/>
      </w:rPr>
    </w:lvl>
    <w:lvl w:ilvl="4" w:tplc="501229D4">
      <w:numFmt w:val="bullet"/>
      <w:lvlText w:val="•"/>
      <w:lvlJc w:val="left"/>
      <w:pPr>
        <w:ind w:left="4477" w:hanging="421"/>
      </w:pPr>
      <w:rPr>
        <w:rFonts w:hint="default"/>
        <w:lang w:val="uk-UA" w:eastAsia="en-US" w:bidi="ar-SA"/>
      </w:rPr>
    </w:lvl>
    <w:lvl w:ilvl="5" w:tplc="1EAC2C8C">
      <w:numFmt w:val="bullet"/>
      <w:lvlText w:val="•"/>
      <w:lvlJc w:val="left"/>
      <w:pPr>
        <w:ind w:left="5442" w:hanging="421"/>
      </w:pPr>
      <w:rPr>
        <w:rFonts w:hint="default"/>
        <w:lang w:val="uk-UA" w:eastAsia="en-US" w:bidi="ar-SA"/>
      </w:rPr>
    </w:lvl>
    <w:lvl w:ilvl="6" w:tplc="5F2C931C">
      <w:numFmt w:val="bullet"/>
      <w:lvlText w:val="•"/>
      <w:lvlJc w:val="left"/>
      <w:pPr>
        <w:ind w:left="6406" w:hanging="421"/>
      </w:pPr>
      <w:rPr>
        <w:rFonts w:hint="default"/>
        <w:lang w:val="uk-UA" w:eastAsia="en-US" w:bidi="ar-SA"/>
      </w:rPr>
    </w:lvl>
    <w:lvl w:ilvl="7" w:tplc="0194D1B8">
      <w:numFmt w:val="bullet"/>
      <w:lvlText w:val="•"/>
      <w:lvlJc w:val="left"/>
      <w:pPr>
        <w:ind w:left="7370" w:hanging="421"/>
      </w:pPr>
      <w:rPr>
        <w:rFonts w:hint="default"/>
        <w:lang w:val="uk-UA" w:eastAsia="en-US" w:bidi="ar-SA"/>
      </w:rPr>
    </w:lvl>
    <w:lvl w:ilvl="8" w:tplc="40067BB8">
      <w:numFmt w:val="bullet"/>
      <w:lvlText w:val="•"/>
      <w:lvlJc w:val="left"/>
      <w:pPr>
        <w:ind w:left="8335" w:hanging="421"/>
      </w:pPr>
      <w:rPr>
        <w:rFonts w:hint="default"/>
        <w:lang w:val="uk-UA" w:eastAsia="en-US" w:bidi="ar-SA"/>
      </w:rPr>
    </w:lvl>
  </w:abstractNum>
  <w:abstractNum w:abstractNumId="96">
    <w:nsid w:val="1E6B1A0F"/>
    <w:multiLevelType w:val="hybridMultilevel"/>
    <w:tmpl w:val="D5804558"/>
    <w:lvl w:ilvl="0" w:tplc="B11AA686">
      <w:start w:val="1"/>
      <w:numFmt w:val="decimal"/>
      <w:lvlText w:val="%1)"/>
      <w:lvlJc w:val="left"/>
      <w:pPr>
        <w:ind w:left="626" w:hanging="312"/>
      </w:pPr>
      <w:rPr>
        <w:rFonts w:ascii="Times New Roman" w:eastAsia="Times New Roman" w:hAnsi="Times New Roman" w:cs="Times New Roman" w:hint="default"/>
        <w:spacing w:val="-7"/>
        <w:w w:val="102"/>
        <w:sz w:val="27"/>
        <w:szCs w:val="27"/>
        <w:lang w:val="uk-UA" w:eastAsia="en-US" w:bidi="ar-SA"/>
      </w:rPr>
    </w:lvl>
    <w:lvl w:ilvl="1" w:tplc="043604DE">
      <w:numFmt w:val="bullet"/>
      <w:lvlText w:val="•"/>
      <w:lvlJc w:val="left"/>
      <w:pPr>
        <w:ind w:left="1584" w:hanging="312"/>
      </w:pPr>
      <w:rPr>
        <w:rFonts w:hint="default"/>
        <w:lang w:val="uk-UA" w:eastAsia="en-US" w:bidi="ar-SA"/>
      </w:rPr>
    </w:lvl>
    <w:lvl w:ilvl="2" w:tplc="1A267CF2">
      <w:numFmt w:val="bullet"/>
      <w:lvlText w:val="•"/>
      <w:lvlJc w:val="left"/>
      <w:pPr>
        <w:ind w:left="2548" w:hanging="312"/>
      </w:pPr>
      <w:rPr>
        <w:rFonts w:hint="default"/>
        <w:lang w:val="uk-UA" w:eastAsia="en-US" w:bidi="ar-SA"/>
      </w:rPr>
    </w:lvl>
    <w:lvl w:ilvl="3" w:tplc="F04C1C6E">
      <w:numFmt w:val="bullet"/>
      <w:lvlText w:val="•"/>
      <w:lvlJc w:val="left"/>
      <w:pPr>
        <w:ind w:left="3513" w:hanging="312"/>
      </w:pPr>
      <w:rPr>
        <w:rFonts w:hint="default"/>
        <w:lang w:val="uk-UA" w:eastAsia="en-US" w:bidi="ar-SA"/>
      </w:rPr>
    </w:lvl>
    <w:lvl w:ilvl="4" w:tplc="2D1CFA88">
      <w:numFmt w:val="bullet"/>
      <w:lvlText w:val="•"/>
      <w:lvlJc w:val="left"/>
      <w:pPr>
        <w:ind w:left="4477" w:hanging="312"/>
      </w:pPr>
      <w:rPr>
        <w:rFonts w:hint="default"/>
        <w:lang w:val="uk-UA" w:eastAsia="en-US" w:bidi="ar-SA"/>
      </w:rPr>
    </w:lvl>
    <w:lvl w:ilvl="5" w:tplc="FF6A1F06">
      <w:numFmt w:val="bullet"/>
      <w:lvlText w:val="•"/>
      <w:lvlJc w:val="left"/>
      <w:pPr>
        <w:ind w:left="5442" w:hanging="312"/>
      </w:pPr>
      <w:rPr>
        <w:rFonts w:hint="default"/>
        <w:lang w:val="uk-UA" w:eastAsia="en-US" w:bidi="ar-SA"/>
      </w:rPr>
    </w:lvl>
    <w:lvl w:ilvl="6" w:tplc="AA5ACBC8">
      <w:numFmt w:val="bullet"/>
      <w:lvlText w:val="•"/>
      <w:lvlJc w:val="left"/>
      <w:pPr>
        <w:ind w:left="6406" w:hanging="312"/>
      </w:pPr>
      <w:rPr>
        <w:rFonts w:hint="default"/>
        <w:lang w:val="uk-UA" w:eastAsia="en-US" w:bidi="ar-SA"/>
      </w:rPr>
    </w:lvl>
    <w:lvl w:ilvl="7" w:tplc="65F8750E">
      <w:numFmt w:val="bullet"/>
      <w:lvlText w:val="•"/>
      <w:lvlJc w:val="left"/>
      <w:pPr>
        <w:ind w:left="7370" w:hanging="312"/>
      </w:pPr>
      <w:rPr>
        <w:rFonts w:hint="default"/>
        <w:lang w:val="uk-UA" w:eastAsia="en-US" w:bidi="ar-SA"/>
      </w:rPr>
    </w:lvl>
    <w:lvl w:ilvl="8" w:tplc="2E48C586">
      <w:numFmt w:val="bullet"/>
      <w:lvlText w:val="•"/>
      <w:lvlJc w:val="left"/>
      <w:pPr>
        <w:ind w:left="8335" w:hanging="312"/>
      </w:pPr>
      <w:rPr>
        <w:rFonts w:hint="default"/>
        <w:lang w:val="uk-UA" w:eastAsia="en-US" w:bidi="ar-SA"/>
      </w:rPr>
    </w:lvl>
  </w:abstractNum>
  <w:abstractNum w:abstractNumId="97">
    <w:nsid w:val="21FB48C7"/>
    <w:multiLevelType w:val="hybridMultilevel"/>
    <w:tmpl w:val="6AD85142"/>
    <w:lvl w:ilvl="0" w:tplc="C3FE6F20">
      <w:numFmt w:val="bullet"/>
      <w:lvlText w:val="–"/>
      <w:lvlJc w:val="left"/>
      <w:pPr>
        <w:ind w:left="626" w:hanging="205"/>
      </w:pPr>
      <w:rPr>
        <w:rFonts w:ascii="Times New Roman" w:eastAsia="Times New Roman" w:hAnsi="Times New Roman" w:cs="Times New Roman" w:hint="default"/>
        <w:w w:val="102"/>
        <w:sz w:val="27"/>
        <w:szCs w:val="27"/>
        <w:lang w:val="uk-UA" w:eastAsia="en-US" w:bidi="ar-SA"/>
      </w:rPr>
    </w:lvl>
    <w:lvl w:ilvl="1" w:tplc="B97AEF5C">
      <w:numFmt w:val="bullet"/>
      <w:lvlText w:val="•"/>
      <w:lvlJc w:val="left"/>
      <w:pPr>
        <w:ind w:left="1584" w:hanging="205"/>
      </w:pPr>
      <w:rPr>
        <w:rFonts w:hint="default"/>
        <w:lang w:val="uk-UA" w:eastAsia="en-US" w:bidi="ar-SA"/>
      </w:rPr>
    </w:lvl>
    <w:lvl w:ilvl="2" w:tplc="553C550E">
      <w:numFmt w:val="bullet"/>
      <w:lvlText w:val="•"/>
      <w:lvlJc w:val="left"/>
      <w:pPr>
        <w:ind w:left="2548" w:hanging="205"/>
      </w:pPr>
      <w:rPr>
        <w:rFonts w:hint="default"/>
        <w:lang w:val="uk-UA" w:eastAsia="en-US" w:bidi="ar-SA"/>
      </w:rPr>
    </w:lvl>
    <w:lvl w:ilvl="3" w:tplc="89C01ECA">
      <w:numFmt w:val="bullet"/>
      <w:lvlText w:val="•"/>
      <w:lvlJc w:val="left"/>
      <w:pPr>
        <w:ind w:left="3513" w:hanging="205"/>
      </w:pPr>
      <w:rPr>
        <w:rFonts w:hint="default"/>
        <w:lang w:val="uk-UA" w:eastAsia="en-US" w:bidi="ar-SA"/>
      </w:rPr>
    </w:lvl>
    <w:lvl w:ilvl="4" w:tplc="9FF4DD58">
      <w:numFmt w:val="bullet"/>
      <w:lvlText w:val="•"/>
      <w:lvlJc w:val="left"/>
      <w:pPr>
        <w:ind w:left="4477" w:hanging="205"/>
      </w:pPr>
      <w:rPr>
        <w:rFonts w:hint="default"/>
        <w:lang w:val="uk-UA" w:eastAsia="en-US" w:bidi="ar-SA"/>
      </w:rPr>
    </w:lvl>
    <w:lvl w:ilvl="5" w:tplc="25DE3D6A">
      <w:numFmt w:val="bullet"/>
      <w:lvlText w:val="•"/>
      <w:lvlJc w:val="left"/>
      <w:pPr>
        <w:ind w:left="5442" w:hanging="205"/>
      </w:pPr>
      <w:rPr>
        <w:rFonts w:hint="default"/>
        <w:lang w:val="uk-UA" w:eastAsia="en-US" w:bidi="ar-SA"/>
      </w:rPr>
    </w:lvl>
    <w:lvl w:ilvl="6" w:tplc="87ECD4B0">
      <w:numFmt w:val="bullet"/>
      <w:lvlText w:val="•"/>
      <w:lvlJc w:val="left"/>
      <w:pPr>
        <w:ind w:left="6406" w:hanging="205"/>
      </w:pPr>
      <w:rPr>
        <w:rFonts w:hint="default"/>
        <w:lang w:val="uk-UA" w:eastAsia="en-US" w:bidi="ar-SA"/>
      </w:rPr>
    </w:lvl>
    <w:lvl w:ilvl="7" w:tplc="125E1904">
      <w:numFmt w:val="bullet"/>
      <w:lvlText w:val="•"/>
      <w:lvlJc w:val="left"/>
      <w:pPr>
        <w:ind w:left="7370" w:hanging="205"/>
      </w:pPr>
      <w:rPr>
        <w:rFonts w:hint="default"/>
        <w:lang w:val="uk-UA" w:eastAsia="en-US" w:bidi="ar-SA"/>
      </w:rPr>
    </w:lvl>
    <w:lvl w:ilvl="8" w:tplc="F45AE8AA">
      <w:numFmt w:val="bullet"/>
      <w:lvlText w:val="•"/>
      <w:lvlJc w:val="left"/>
      <w:pPr>
        <w:ind w:left="8335" w:hanging="205"/>
      </w:pPr>
      <w:rPr>
        <w:rFonts w:hint="default"/>
        <w:lang w:val="uk-UA" w:eastAsia="en-US" w:bidi="ar-SA"/>
      </w:rPr>
    </w:lvl>
  </w:abstractNum>
  <w:abstractNum w:abstractNumId="98">
    <w:nsid w:val="220E24BD"/>
    <w:multiLevelType w:val="hybridMultilevel"/>
    <w:tmpl w:val="5A42097E"/>
    <w:lvl w:ilvl="0" w:tplc="69CADBCA">
      <w:numFmt w:val="bullet"/>
      <w:lvlText w:val="–"/>
      <w:lvlJc w:val="left"/>
      <w:pPr>
        <w:ind w:left="1274" w:hanging="361"/>
      </w:pPr>
      <w:rPr>
        <w:rFonts w:ascii="Times New Roman" w:eastAsia="Times New Roman" w:hAnsi="Times New Roman" w:cs="Times New Roman" w:hint="default"/>
        <w:w w:val="102"/>
        <w:sz w:val="27"/>
        <w:szCs w:val="27"/>
        <w:lang w:val="uk-UA" w:eastAsia="en-US" w:bidi="ar-SA"/>
      </w:rPr>
    </w:lvl>
    <w:lvl w:ilvl="1" w:tplc="70C80782">
      <w:numFmt w:val="bullet"/>
      <w:lvlText w:val="•"/>
      <w:lvlJc w:val="left"/>
      <w:pPr>
        <w:ind w:left="2178" w:hanging="361"/>
      </w:pPr>
      <w:rPr>
        <w:rFonts w:hint="default"/>
        <w:lang w:val="uk-UA" w:eastAsia="en-US" w:bidi="ar-SA"/>
      </w:rPr>
    </w:lvl>
    <w:lvl w:ilvl="2" w:tplc="5A200C06">
      <w:numFmt w:val="bullet"/>
      <w:lvlText w:val="•"/>
      <w:lvlJc w:val="left"/>
      <w:pPr>
        <w:ind w:left="3076" w:hanging="361"/>
      </w:pPr>
      <w:rPr>
        <w:rFonts w:hint="default"/>
        <w:lang w:val="uk-UA" w:eastAsia="en-US" w:bidi="ar-SA"/>
      </w:rPr>
    </w:lvl>
    <w:lvl w:ilvl="3" w:tplc="8FB6A010">
      <w:numFmt w:val="bullet"/>
      <w:lvlText w:val="•"/>
      <w:lvlJc w:val="left"/>
      <w:pPr>
        <w:ind w:left="3975" w:hanging="361"/>
      </w:pPr>
      <w:rPr>
        <w:rFonts w:hint="default"/>
        <w:lang w:val="uk-UA" w:eastAsia="en-US" w:bidi="ar-SA"/>
      </w:rPr>
    </w:lvl>
    <w:lvl w:ilvl="4" w:tplc="EC2CDED0">
      <w:numFmt w:val="bullet"/>
      <w:lvlText w:val="•"/>
      <w:lvlJc w:val="left"/>
      <w:pPr>
        <w:ind w:left="4873" w:hanging="361"/>
      </w:pPr>
      <w:rPr>
        <w:rFonts w:hint="default"/>
        <w:lang w:val="uk-UA" w:eastAsia="en-US" w:bidi="ar-SA"/>
      </w:rPr>
    </w:lvl>
    <w:lvl w:ilvl="5" w:tplc="6FE654F8">
      <w:numFmt w:val="bullet"/>
      <w:lvlText w:val="•"/>
      <w:lvlJc w:val="left"/>
      <w:pPr>
        <w:ind w:left="5772" w:hanging="361"/>
      </w:pPr>
      <w:rPr>
        <w:rFonts w:hint="default"/>
        <w:lang w:val="uk-UA" w:eastAsia="en-US" w:bidi="ar-SA"/>
      </w:rPr>
    </w:lvl>
    <w:lvl w:ilvl="6" w:tplc="43161574">
      <w:numFmt w:val="bullet"/>
      <w:lvlText w:val="•"/>
      <w:lvlJc w:val="left"/>
      <w:pPr>
        <w:ind w:left="6670" w:hanging="361"/>
      </w:pPr>
      <w:rPr>
        <w:rFonts w:hint="default"/>
        <w:lang w:val="uk-UA" w:eastAsia="en-US" w:bidi="ar-SA"/>
      </w:rPr>
    </w:lvl>
    <w:lvl w:ilvl="7" w:tplc="47E23E9C">
      <w:numFmt w:val="bullet"/>
      <w:lvlText w:val="•"/>
      <w:lvlJc w:val="left"/>
      <w:pPr>
        <w:ind w:left="7568" w:hanging="361"/>
      </w:pPr>
      <w:rPr>
        <w:rFonts w:hint="default"/>
        <w:lang w:val="uk-UA" w:eastAsia="en-US" w:bidi="ar-SA"/>
      </w:rPr>
    </w:lvl>
    <w:lvl w:ilvl="8" w:tplc="48FE95C0">
      <w:numFmt w:val="bullet"/>
      <w:lvlText w:val="•"/>
      <w:lvlJc w:val="left"/>
      <w:pPr>
        <w:ind w:left="8467" w:hanging="361"/>
      </w:pPr>
      <w:rPr>
        <w:rFonts w:hint="default"/>
        <w:lang w:val="uk-UA" w:eastAsia="en-US" w:bidi="ar-SA"/>
      </w:rPr>
    </w:lvl>
  </w:abstractNum>
  <w:abstractNum w:abstractNumId="99">
    <w:nsid w:val="23484C3E"/>
    <w:multiLevelType w:val="hybridMultilevel"/>
    <w:tmpl w:val="44CA64F0"/>
    <w:lvl w:ilvl="0" w:tplc="C2523492">
      <w:numFmt w:val="bullet"/>
      <w:lvlText w:val="–"/>
      <w:lvlJc w:val="left"/>
      <w:pPr>
        <w:ind w:left="1274" w:hanging="361"/>
      </w:pPr>
      <w:rPr>
        <w:rFonts w:ascii="Times New Roman" w:eastAsia="Times New Roman" w:hAnsi="Times New Roman" w:cs="Times New Roman" w:hint="default"/>
        <w:w w:val="102"/>
        <w:sz w:val="27"/>
        <w:szCs w:val="27"/>
        <w:lang w:val="uk-UA" w:eastAsia="en-US" w:bidi="ar-SA"/>
      </w:rPr>
    </w:lvl>
    <w:lvl w:ilvl="1" w:tplc="50202E84">
      <w:numFmt w:val="bullet"/>
      <w:lvlText w:val="•"/>
      <w:lvlJc w:val="left"/>
      <w:pPr>
        <w:ind w:left="2178" w:hanging="361"/>
      </w:pPr>
      <w:rPr>
        <w:rFonts w:hint="default"/>
        <w:lang w:val="uk-UA" w:eastAsia="en-US" w:bidi="ar-SA"/>
      </w:rPr>
    </w:lvl>
    <w:lvl w:ilvl="2" w:tplc="CDFE14A6">
      <w:numFmt w:val="bullet"/>
      <w:lvlText w:val="•"/>
      <w:lvlJc w:val="left"/>
      <w:pPr>
        <w:ind w:left="3076" w:hanging="361"/>
      </w:pPr>
      <w:rPr>
        <w:rFonts w:hint="default"/>
        <w:lang w:val="uk-UA" w:eastAsia="en-US" w:bidi="ar-SA"/>
      </w:rPr>
    </w:lvl>
    <w:lvl w:ilvl="3" w:tplc="9EB045E8">
      <w:numFmt w:val="bullet"/>
      <w:lvlText w:val="•"/>
      <w:lvlJc w:val="left"/>
      <w:pPr>
        <w:ind w:left="3975" w:hanging="361"/>
      </w:pPr>
      <w:rPr>
        <w:rFonts w:hint="default"/>
        <w:lang w:val="uk-UA" w:eastAsia="en-US" w:bidi="ar-SA"/>
      </w:rPr>
    </w:lvl>
    <w:lvl w:ilvl="4" w:tplc="58423658">
      <w:numFmt w:val="bullet"/>
      <w:lvlText w:val="•"/>
      <w:lvlJc w:val="left"/>
      <w:pPr>
        <w:ind w:left="4873" w:hanging="361"/>
      </w:pPr>
      <w:rPr>
        <w:rFonts w:hint="default"/>
        <w:lang w:val="uk-UA" w:eastAsia="en-US" w:bidi="ar-SA"/>
      </w:rPr>
    </w:lvl>
    <w:lvl w:ilvl="5" w:tplc="5106AAC2">
      <w:numFmt w:val="bullet"/>
      <w:lvlText w:val="•"/>
      <w:lvlJc w:val="left"/>
      <w:pPr>
        <w:ind w:left="5772" w:hanging="361"/>
      </w:pPr>
      <w:rPr>
        <w:rFonts w:hint="default"/>
        <w:lang w:val="uk-UA" w:eastAsia="en-US" w:bidi="ar-SA"/>
      </w:rPr>
    </w:lvl>
    <w:lvl w:ilvl="6" w:tplc="81EE29F6">
      <w:numFmt w:val="bullet"/>
      <w:lvlText w:val="•"/>
      <w:lvlJc w:val="left"/>
      <w:pPr>
        <w:ind w:left="6670" w:hanging="361"/>
      </w:pPr>
      <w:rPr>
        <w:rFonts w:hint="default"/>
        <w:lang w:val="uk-UA" w:eastAsia="en-US" w:bidi="ar-SA"/>
      </w:rPr>
    </w:lvl>
    <w:lvl w:ilvl="7" w:tplc="29DE81A0">
      <w:numFmt w:val="bullet"/>
      <w:lvlText w:val="•"/>
      <w:lvlJc w:val="left"/>
      <w:pPr>
        <w:ind w:left="7568" w:hanging="361"/>
      </w:pPr>
      <w:rPr>
        <w:rFonts w:hint="default"/>
        <w:lang w:val="uk-UA" w:eastAsia="en-US" w:bidi="ar-SA"/>
      </w:rPr>
    </w:lvl>
    <w:lvl w:ilvl="8" w:tplc="3DBEFD00">
      <w:numFmt w:val="bullet"/>
      <w:lvlText w:val="•"/>
      <w:lvlJc w:val="left"/>
      <w:pPr>
        <w:ind w:left="8467" w:hanging="361"/>
      </w:pPr>
      <w:rPr>
        <w:rFonts w:hint="default"/>
        <w:lang w:val="uk-UA" w:eastAsia="en-US" w:bidi="ar-SA"/>
      </w:rPr>
    </w:lvl>
  </w:abstractNum>
  <w:abstractNum w:abstractNumId="100">
    <w:nsid w:val="23FB7E88"/>
    <w:multiLevelType w:val="hybridMultilevel"/>
    <w:tmpl w:val="E0E2C476"/>
    <w:lvl w:ilvl="0" w:tplc="8D462D80">
      <w:start w:val="1"/>
      <w:numFmt w:val="decimal"/>
      <w:lvlText w:val="%1)"/>
      <w:lvlJc w:val="left"/>
      <w:pPr>
        <w:ind w:left="626" w:hanging="432"/>
      </w:pPr>
      <w:rPr>
        <w:rFonts w:ascii="Times New Roman" w:eastAsia="Times New Roman" w:hAnsi="Times New Roman" w:cs="Times New Roman" w:hint="default"/>
        <w:spacing w:val="-7"/>
        <w:w w:val="102"/>
        <w:sz w:val="27"/>
        <w:szCs w:val="27"/>
        <w:lang w:val="uk-UA" w:eastAsia="en-US" w:bidi="ar-SA"/>
      </w:rPr>
    </w:lvl>
    <w:lvl w:ilvl="1" w:tplc="F7D406BE">
      <w:numFmt w:val="bullet"/>
      <w:lvlText w:val="•"/>
      <w:lvlJc w:val="left"/>
      <w:pPr>
        <w:ind w:left="1584" w:hanging="432"/>
      </w:pPr>
      <w:rPr>
        <w:rFonts w:hint="default"/>
        <w:lang w:val="uk-UA" w:eastAsia="en-US" w:bidi="ar-SA"/>
      </w:rPr>
    </w:lvl>
    <w:lvl w:ilvl="2" w:tplc="ECECDE94">
      <w:numFmt w:val="bullet"/>
      <w:lvlText w:val="•"/>
      <w:lvlJc w:val="left"/>
      <w:pPr>
        <w:ind w:left="2548" w:hanging="432"/>
      </w:pPr>
      <w:rPr>
        <w:rFonts w:hint="default"/>
        <w:lang w:val="uk-UA" w:eastAsia="en-US" w:bidi="ar-SA"/>
      </w:rPr>
    </w:lvl>
    <w:lvl w:ilvl="3" w:tplc="78469F7A">
      <w:numFmt w:val="bullet"/>
      <w:lvlText w:val="•"/>
      <w:lvlJc w:val="left"/>
      <w:pPr>
        <w:ind w:left="3513" w:hanging="432"/>
      </w:pPr>
      <w:rPr>
        <w:rFonts w:hint="default"/>
        <w:lang w:val="uk-UA" w:eastAsia="en-US" w:bidi="ar-SA"/>
      </w:rPr>
    </w:lvl>
    <w:lvl w:ilvl="4" w:tplc="B156C832">
      <w:numFmt w:val="bullet"/>
      <w:lvlText w:val="•"/>
      <w:lvlJc w:val="left"/>
      <w:pPr>
        <w:ind w:left="4477" w:hanging="432"/>
      </w:pPr>
      <w:rPr>
        <w:rFonts w:hint="default"/>
        <w:lang w:val="uk-UA" w:eastAsia="en-US" w:bidi="ar-SA"/>
      </w:rPr>
    </w:lvl>
    <w:lvl w:ilvl="5" w:tplc="B4C45B8C">
      <w:numFmt w:val="bullet"/>
      <w:lvlText w:val="•"/>
      <w:lvlJc w:val="left"/>
      <w:pPr>
        <w:ind w:left="5442" w:hanging="432"/>
      </w:pPr>
      <w:rPr>
        <w:rFonts w:hint="default"/>
        <w:lang w:val="uk-UA" w:eastAsia="en-US" w:bidi="ar-SA"/>
      </w:rPr>
    </w:lvl>
    <w:lvl w:ilvl="6" w:tplc="75E2BC3A">
      <w:numFmt w:val="bullet"/>
      <w:lvlText w:val="•"/>
      <w:lvlJc w:val="left"/>
      <w:pPr>
        <w:ind w:left="6406" w:hanging="432"/>
      </w:pPr>
      <w:rPr>
        <w:rFonts w:hint="default"/>
        <w:lang w:val="uk-UA" w:eastAsia="en-US" w:bidi="ar-SA"/>
      </w:rPr>
    </w:lvl>
    <w:lvl w:ilvl="7" w:tplc="82FA1E3C">
      <w:numFmt w:val="bullet"/>
      <w:lvlText w:val="•"/>
      <w:lvlJc w:val="left"/>
      <w:pPr>
        <w:ind w:left="7370" w:hanging="432"/>
      </w:pPr>
      <w:rPr>
        <w:rFonts w:hint="default"/>
        <w:lang w:val="uk-UA" w:eastAsia="en-US" w:bidi="ar-SA"/>
      </w:rPr>
    </w:lvl>
    <w:lvl w:ilvl="8" w:tplc="295AA88C">
      <w:numFmt w:val="bullet"/>
      <w:lvlText w:val="•"/>
      <w:lvlJc w:val="left"/>
      <w:pPr>
        <w:ind w:left="8335" w:hanging="432"/>
      </w:pPr>
      <w:rPr>
        <w:rFonts w:hint="default"/>
        <w:lang w:val="uk-UA" w:eastAsia="en-US" w:bidi="ar-SA"/>
      </w:rPr>
    </w:lvl>
  </w:abstractNum>
  <w:abstractNum w:abstractNumId="10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102">
    <w:nsid w:val="2CE04A66"/>
    <w:multiLevelType w:val="multilevel"/>
    <w:tmpl w:val="14C4FBAA"/>
    <w:lvl w:ilvl="0">
      <w:start w:val="1"/>
      <w:numFmt w:val="decimal"/>
      <w:lvlText w:val="%1"/>
      <w:lvlJc w:val="left"/>
      <w:pPr>
        <w:ind w:left="1334" w:hanging="601"/>
      </w:pPr>
      <w:rPr>
        <w:rFonts w:hint="default"/>
        <w:lang w:val="uk-UA" w:eastAsia="en-US" w:bidi="ar-SA"/>
      </w:rPr>
    </w:lvl>
    <w:lvl w:ilvl="1">
      <w:start w:val="1"/>
      <w:numFmt w:val="decimal"/>
      <w:lvlText w:val="%1.%2."/>
      <w:lvlJc w:val="left"/>
      <w:pPr>
        <w:ind w:left="1334" w:hanging="601"/>
        <w:jc w:val="right"/>
      </w:pPr>
      <w:rPr>
        <w:rFonts w:ascii="Times New Roman" w:eastAsia="Times New Roman" w:hAnsi="Times New Roman" w:cs="Times New Roman" w:hint="default"/>
        <w:b/>
        <w:bCs/>
        <w:spacing w:val="0"/>
        <w:w w:val="102"/>
        <w:sz w:val="27"/>
        <w:szCs w:val="27"/>
        <w:lang w:val="uk-UA" w:eastAsia="en-US" w:bidi="ar-SA"/>
      </w:rPr>
    </w:lvl>
    <w:lvl w:ilvl="2">
      <w:numFmt w:val="bullet"/>
      <w:lvlText w:val="•"/>
      <w:lvlJc w:val="left"/>
      <w:pPr>
        <w:ind w:left="3124" w:hanging="601"/>
      </w:pPr>
      <w:rPr>
        <w:rFonts w:hint="default"/>
        <w:lang w:val="uk-UA" w:eastAsia="en-US" w:bidi="ar-SA"/>
      </w:rPr>
    </w:lvl>
    <w:lvl w:ilvl="3">
      <w:numFmt w:val="bullet"/>
      <w:lvlText w:val="•"/>
      <w:lvlJc w:val="left"/>
      <w:pPr>
        <w:ind w:left="4017" w:hanging="601"/>
      </w:pPr>
      <w:rPr>
        <w:rFonts w:hint="default"/>
        <w:lang w:val="uk-UA" w:eastAsia="en-US" w:bidi="ar-SA"/>
      </w:rPr>
    </w:lvl>
    <w:lvl w:ilvl="4">
      <w:numFmt w:val="bullet"/>
      <w:lvlText w:val="•"/>
      <w:lvlJc w:val="left"/>
      <w:pPr>
        <w:ind w:left="4909" w:hanging="601"/>
      </w:pPr>
      <w:rPr>
        <w:rFonts w:hint="default"/>
        <w:lang w:val="uk-UA" w:eastAsia="en-US" w:bidi="ar-SA"/>
      </w:rPr>
    </w:lvl>
    <w:lvl w:ilvl="5">
      <w:numFmt w:val="bullet"/>
      <w:lvlText w:val="•"/>
      <w:lvlJc w:val="left"/>
      <w:pPr>
        <w:ind w:left="5802" w:hanging="601"/>
      </w:pPr>
      <w:rPr>
        <w:rFonts w:hint="default"/>
        <w:lang w:val="uk-UA" w:eastAsia="en-US" w:bidi="ar-SA"/>
      </w:rPr>
    </w:lvl>
    <w:lvl w:ilvl="6">
      <w:numFmt w:val="bullet"/>
      <w:lvlText w:val="•"/>
      <w:lvlJc w:val="left"/>
      <w:pPr>
        <w:ind w:left="6694" w:hanging="601"/>
      </w:pPr>
      <w:rPr>
        <w:rFonts w:hint="default"/>
        <w:lang w:val="uk-UA" w:eastAsia="en-US" w:bidi="ar-SA"/>
      </w:rPr>
    </w:lvl>
    <w:lvl w:ilvl="7">
      <w:numFmt w:val="bullet"/>
      <w:lvlText w:val="•"/>
      <w:lvlJc w:val="left"/>
      <w:pPr>
        <w:ind w:left="7586" w:hanging="601"/>
      </w:pPr>
      <w:rPr>
        <w:rFonts w:hint="default"/>
        <w:lang w:val="uk-UA" w:eastAsia="en-US" w:bidi="ar-SA"/>
      </w:rPr>
    </w:lvl>
    <w:lvl w:ilvl="8">
      <w:numFmt w:val="bullet"/>
      <w:lvlText w:val="•"/>
      <w:lvlJc w:val="left"/>
      <w:pPr>
        <w:ind w:left="8479" w:hanging="601"/>
      </w:pPr>
      <w:rPr>
        <w:rFonts w:hint="default"/>
        <w:lang w:val="uk-UA" w:eastAsia="en-US" w:bidi="ar-SA"/>
      </w:rPr>
    </w:lvl>
  </w:abstractNum>
  <w:abstractNum w:abstractNumId="103">
    <w:nsid w:val="2ECB4EB4"/>
    <w:multiLevelType w:val="hybridMultilevel"/>
    <w:tmpl w:val="2744BBC4"/>
    <w:lvl w:ilvl="0" w:tplc="F17CBEA0">
      <w:start w:val="1"/>
      <w:numFmt w:val="decimal"/>
      <w:lvlText w:val="%1."/>
      <w:lvlJc w:val="left"/>
      <w:pPr>
        <w:ind w:left="1359" w:hanging="284"/>
      </w:pPr>
      <w:rPr>
        <w:rFonts w:hint="default"/>
        <w:w w:val="99"/>
        <w:lang w:val="uk-UA" w:eastAsia="en-US" w:bidi="ar-SA"/>
      </w:rPr>
    </w:lvl>
    <w:lvl w:ilvl="1" w:tplc="B4A6D1C0">
      <w:numFmt w:val="bullet"/>
      <w:lvlText w:val="•"/>
      <w:lvlJc w:val="left"/>
      <w:pPr>
        <w:ind w:left="2380" w:hanging="284"/>
      </w:pPr>
      <w:rPr>
        <w:rFonts w:hint="default"/>
        <w:lang w:val="uk-UA" w:eastAsia="en-US" w:bidi="ar-SA"/>
      </w:rPr>
    </w:lvl>
    <w:lvl w:ilvl="2" w:tplc="4FC831E8">
      <w:numFmt w:val="bullet"/>
      <w:lvlText w:val="•"/>
      <w:lvlJc w:val="left"/>
      <w:pPr>
        <w:ind w:left="3400" w:hanging="284"/>
      </w:pPr>
      <w:rPr>
        <w:rFonts w:hint="default"/>
        <w:lang w:val="uk-UA" w:eastAsia="en-US" w:bidi="ar-SA"/>
      </w:rPr>
    </w:lvl>
    <w:lvl w:ilvl="3" w:tplc="E00CBE4A">
      <w:numFmt w:val="bullet"/>
      <w:lvlText w:val="•"/>
      <w:lvlJc w:val="left"/>
      <w:pPr>
        <w:ind w:left="4421" w:hanging="284"/>
      </w:pPr>
      <w:rPr>
        <w:rFonts w:hint="default"/>
        <w:lang w:val="uk-UA" w:eastAsia="en-US" w:bidi="ar-SA"/>
      </w:rPr>
    </w:lvl>
    <w:lvl w:ilvl="4" w:tplc="92A6569E">
      <w:numFmt w:val="bullet"/>
      <w:lvlText w:val="•"/>
      <w:lvlJc w:val="left"/>
      <w:pPr>
        <w:ind w:left="5441" w:hanging="284"/>
      </w:pPr>
      <w:rPr>
        <w:rFonts w:hint="default"/>
        <w:lang w:val="uk-UA" w:eastAsia="en-US" w:bidi="ar-SA"/>
      </w:rPr>
    </w:lvl>
    <w:lvl w:ilvl="5" w:tplc="81F65AD2">
      <w:numFmt w:val="bullet"/>
      <w:lvlText w:val="•"/>
      <w:lvlJc w:val="left"/>
      <w:pPr>
        <w:ind w:left="6462" w:hanging="284"/>
      </w:pPr>
      <w:rPr>
        <w:rFonts w:hint="default"/>
        <w:lang w:val="uk-UA" w:eastAsia="en-US" w:bidi="ar-SA"/>
      </w:rPr>
    </w:lvl>
    <w:lvl w:ilvl="6" w:tplc="B540E316">
      <w:numFmt w:val="bullet"/>
      <w:lvlText w:val="•"/>
      <w:lvlJc w:val="left"/>
      <w:pPr>
        <w:ind w:left="7482" w:hanging="284"/>
      </w:pPr>
      <w:rPr>
        <w:rFonts w:hint="default"/>
        <w:lang w:val="uk-UA" w:eastAsia="en-US" w:bidi="ar-SA"/>
      </w:rPr>
    </w:lvl>
    <w:lvl w:ilvl="7" w:tplc="67FCB8E2">
      <w:numFmt w:val="bullet"/>
      <w:lvlText w:val="•"/>
      <w:lvlJc w:val="left"/>
      <w:pPr>
        <w:ind w:left="8502" w:hanging="284"/>
      </w:pPr>
      <w:rPr>
        <w:rFonts w:hint="default"/>
        <w:lang w:val="uk-UA" w:eastAsia="en-US" w:bidi="ar-SA"/>
      </w:rPr>
    </w:lvl>
    <w:lvl w:ilvl="8" w:tplc="478C2C06">
      <w:numFmt w:val="bullet"/>
      <w:lvlText w:val="•"/>
      <w:lvlJc w:val="left"/>
      <w:pPr>
        <w:ind w:left="9523" w:hanging="284"/>
      </w:pPr>
      <w:rPr>
        <w:rFonts w:hint="default"/>
        <w:lang w:val="uk-UA" w:eastAsia="en-US" w:bidi="ar-SA"/>
      </w:rPr>
    </w:lvl>
  </w:abstractNum>
  <w:abstractNum w:abstractNumId="104">
    <w:nsid w:val="2F1564C1"/>
    <w:multiLevelType w:val="hybridMultilevel"/>
    <w:tmpl w:val="FFD4250C"/>
    <w:lvl w:ilvl="0" w:tplc="A65ECE3A">
      <w:start w:val="1"/>
      <w:numFmt w:val="decimal"/>
      <w:lvlText w:val="%1."/>
      <w:lvlJc w:val="left"/>
      <w:pPr>
        <w:ind w:left="1609" w:hanging="276"/>
        <w:jc w:val="right"/>
      </w:pPr>
      <w:rPr>
        <w:rFonts w:ascii="Times New Roman" w:eastAsia="Times New Roman" w:hAnsi="Times New Roman" w:cs="Times New Roman" w:hint="default"/>
        <w:spacing w:val="-7"/>
        <w:w w:val="102"/>
        <w:sz w:val="27"/>
        <w:szCs w:val="27"/>
        <w:lang w:val="uk-UA" w:eastAsia="en-US" w:bidi="ar-SA"/>
      </w:rPr>
    </w:lvl>
    <w:lvl w:ilvl="1" w:tplc="FEFE0F94">
      <w:numFmt w:val="bullet"/>
      <w:lvlText w:val="•"/>
      <w:lvlJc w:val="left"/>
      <w:pPr>
        <w:ind w:left="2466" w:hanging="276"/>
      </w:pPr>
      <w:rPr>
        <w:rFonts w:hint="default"/>
        <w:lang w:val="uk-UA" w:eastAsia="en-US" w:bidi="ar-SA"/>
      </w:rPr>
    </w:lvl>
    <w:lvl w:ilvl="2" w:tplc="1BF88120">
      <w:numFmt w:val="bullet"/>
      <w:lvlText w:val="•"/>
      <w:lvlJc w:val="left"/>
      <w:pPr>
        <w:ind w:left="3332" w:hanging="276"/>
      </w:pPr>
      <w:rPr>
        <w:rFonts w:hint="default"/>
        <w:lang w:val="uk-UA" w:eastAsia="en-US" w:bidi="ar-SA"/>
      </w:rPr>
    </w:lvl>
    <w:lvl w:ilvl="3" w:tplc="1F429866">
      <w:numFmt w:val="bullet"/>
      <w:lvlText w:val="•"/>
      <w:lvlJc w:val="left"/>
      <w:pPr>
        <w:ind w:left="4199" w:hanging="276"/>
      </w:pPr>
      <w:rPr>
        <w:rFonts w:hint="default"/>
        <w:lang w:val="uk-UA" w:eastAsia="en-US" w:bidi="ar-SA"/>
      </w:rPr>
    </w:lvl>
    <w:lvl w:ilvl="4" w:tplc="F51018A2">
      <w:numFmt w:val="bullet"/>
      <w:lvlText w:val="•"/>
      <w:lvlJc w:val="left"/>
      <w:pPr>
        <w:ind w:left="5065" w:hanging="276"/>
      </w:pPr>
      <w:rPr>
        <w:rFonts w:hint="default"/>
        <w:lang w:val="uk-UA" w:eastAsia="en-US" w:bidi="ar-SA"/>
      </w:rPr>
    </w:lvl>
    <w:lvl w:ilvl="5" w:tplc="84F4E700">
      <w:numFmt w:val="bullet"/>
      <w:lvlText w:val="•"/>
      <w:lvlJc w:val="left"/>
      <w:pPr>
        <w:ind w:left="5932" w:hanging="276"/>
      </w:pPr>
      <w:rPr>
        <w:rFonts w:hint="default"/>
        <w:lang w:val="uk-UA" w:eastAsia="en-US" w:bidi="ar-SA"/>
      </w:rPr>
    </w:lvl>
    <w:lvl w:ilvl="6" w:tplc="68121A58">
      <w:numFmt w:val="bullet"/>
      <w:lvlText w:val="•"/>
      <w:lvlJc w:val="left"/>
      <w:pPr>
        <w:ind w:left="6798" w:hanging="276"/>
      </w:pPr>
      <w:rPr>
        <w:rFonts w:hint="default"/>
        <w:lang w:val="uk-UA" w:eastAsia="en-US" w:bidi="ar-SA"/>
      </w:rPr>
    </w:lvl>
    <w:lvl w:ilvl="7" w:tplc="01CA0EC6">
      <w:numFmt w:val="bullet"/>
      <w:lvlText w:val="•"/>
      <w:lvlJc w:val="left"/>
      <w:pPr>
        <w:ind w:left="7664" w:hanging="276"/>
      </w:pPr>
      <w:rPr>
        <w:rFonts w:hint="default"/>
        <w:lang w:val="uk-UA" w:eastAsia="en-US" w:bidi="ar-SA"/>
      </w:rPr>
    </w:lvl>
    <w:lvl w:ilvl="8" w:tplc="41082E9A">
      <w:numFmt w:val="bullet"/>
      <w:lvlText w:val="•"/>
      <w:lvlJc w:val="left"/>
      <w:pPr>
        <w:ind w:left="8531" w:hanging="276"/>
      </w:pPr>
      <w:rPr>
        <w:rFonts w:hint="default"/>
        <w:lang w:val="uk-UA" w:eastAsia="en-US" w:bidi="ar-SA"/>
      </w:rPr>
    </w:lvl>
  </w:abstractNum>
  <w:abstractNum w:abstractNumId="105">
    <w:nsid w:val="30486E14"/>
    <w:multiLevelType w:val="hybridMultilevel"/>
    <w:tmpl w:val="6D0E16B8"/>
    <w:lvl w:ilvl="0" w:tplc="D0EEC5B8">
      <w:numFmt w:val="bullet"/>
      <w:lvlText w:val="–"/>
      <w:lvlJc w:val="left"/>
      <w:pPr>
        <w:ind w:left="962" w:hanging="336"/>
      </w:pPr>
      <w:rPr>
        <w:rFonts w:ascii="Times New Roman" w:eastAsia="Times New Roman" w:hAnsi="Times New Roman" w:cs="Times New Roman" w:hint="default"/>
        <w:w w:val="102"/>
        <w:sz w:val="27"/>
        <w:szCs w:val="27"/>
        <w:lang w:val="uk-UA" w:eastAsia="en-US" w:bidi="ar-SA"/>
      </w:rPr>
    </w:lvl>
    <w:lvl w:ilvl="1" w:tplc="B9D844D2">
      <w:numFmt w:val="bullet"/>
      <w:lvlText w:val="–"/>
      <w:lvlJc w:val="left"/>
      <w:pPr>
        <w:ind w:left="626" w:hanging="709"/>
      </w:pPr>
      <w:rPr>
        <w:rFonts w:hint="default"/>
        <w:w w:val="102"/>
        <w:lang w:val="uk-UA" w:eastAsia="en-US" w:bidi="ar-SA"/>
      </w:rPr>
    </w:lvl>
    <w:lvl w:ilvl="2" w:tplc="7EFC0608">
      <w:numFmt w:val="bullet"/>
      <w:lvlText w:val="•"/>
      <w:lvlJc w:val="left"/>
      <w:pPr>
        <w:ind w:left="1993" w:hanging="709"/>
      </w:pPr>
      <w:rPr>
        <w:rFonts w:hint="default"/>
        <w:lang w:val="uk-UA" w:eastAsia="en-US" w:bidi="ar-SA"/>
      </w:rPr>
    </w:lvl>
    <w:lvl w:ilvl="3" w:tplc="D16E29AA">
      <w:numFmt w:val="bullet"/>
      <w:lvlText w:val="•"/>
      <w:lvlJc w:val="left"/>
      <w:pPr>
        <w:ind w:left="3027" w:hanging="709"/>
      </w:pPr>
      <w:rPr>
        <w:rFonts w:hint="default"/>
        <w:lang w:val="uk-UA" w:eastAsia="en-US" w:bidi="ar-SA"/>
      </w:rPr>
    </w:lvl>
    <w:lvl w:ilvl="4" w:tplc="EB4EC21A">
      <w:numFmt w:val="bullet"/>
      <w:lvlText w:val="•"/>
      <w:lvlJc w:val="left"/>
      <w:pPr>
        <w:ind w:left="4061" w:hanging="709"/>
      </w:pPr>
      <w:rPr>
        <w:rFonts w:hint="default"/>
        <w:lang w:val="uk-UA" w:eastAsia="en-US" w:bidi="ar-SA"/>
      </w:rPr>
    </w:lvl>
    <w:lvl w:ilvl="5" w:tplc="15AE1C14">
      <w:numFmt w:val="bullet"/>
      <w:lvlText w:val="•"/>
      <w:lvlJc w:val="left"/>
      <w:pPr>
        <w:ind w:left="5095" w:hanging="709"/>
      </w:pPr>
      <w:rPr>
        <w:rFonts w:hint="default"/>
        <w:lang w:val="uk-UA" w:eastAsia="en-US" w:bidi="ar-SA"/>
      </w:rPr>
    </w:lvl>
    <w:lvl w:ilvl="6" w:tplc="A9CA54F8">
      <w:numFmt w:val="bullet"/>
      <w:lvlText w:val="•"/>
      <w:lvlJc w:val="left"/>
      <w:pPr>
        <w:ind w:left="6128" w:hanging="709"/>
      </w:pPr>
      <w:rPr>
        <w:rFonts w:hint="default"/>
        <w:lang w:val="uk-UA" w:eastAsia="en-US" w:bidi="ar-SA"/>
      </w:rPr>
    </w:lvl>
    <w:lvl w:ilvl="7" w:tplc="454E2E26">
      <w:numFmt w:val="bullet"/>
      <w:lvlText w:val="•"/>
      <w:lvlJc w:val="left"/>
      <w:pPr>
        <w:ind w:left="7162" w:hanging="709"/>
      </w:pPr>
      <w:rPr>
        <w:rFonts w:hint="default"/>
        <w:lang w:val="uk-UA" w:eastAsia="en-US" w:bidi="ar-SA"/>
      </w:rPr>
    </w:lvl>
    <w:lvl w:ilvl="8" w:tplc="B1DE45D6">
      <w:numFmt w:val="bullet"/>
      <w:lvlText w:val="•"/>
      <w:lvlJc w:val="left"/>
      <w:pPr>
        <w:ind w:left="8196" w:hanging="709"/>
      </w:pPr>
      <w:rPr>
        <w:rFonts w:hint="default"/>
        <w:lang w:val="uk-UA" w:eastAsia="en-US" w:bidi="ar-SA"/>
      </w:rPr>
    </w:lvl>
  </w:abstractNum>
  <w:abstractNum w:abstractNumId="106">
    <w:nsid w:val="31762D66"/>
    <w:multiLevelType w:val="hybridMultilevel"/>
    <w:tmpl w:val="B4CEE788"/>
    <w:lvl w:ilvl="0" w:tplc="D1E864F6">
      <w:numFmt w:val="bullet"/>
      <w:lvlText w:val="–"/>
      <w:lvlJc w:val="left"/>
      <w:pPr>
        <w:ind w:left="626" w:hanging="361"/>
      </w:pPr>
      <w:rPr>
        <w:rFonts w:hint="default"/>
        <w:w w:val="102"/>
        <w:lang w:val="uk-UA" w:eastAsia="en-US" w:bidi="ar-SA"/>
      </w:rPr>
    </w:lvl>
    <w:lvl w:ilvl="1" w:tplc="BD9E0194">
      <w:numFmt w:val="bullet"/>
      <w:lvlText w:val="•"/>
      <w:lvlJc w:val="left"/>
      <w:pPr>
        <w:ind w:left="1584" w:hanging="361"/>
      </w:pPr>
      <w:rPr>
        <w:rFonts w:hint="default"/>
        <w:lang w:val="uk-UA" w:eastAsia="en-US" w:bidi="ar-SA"/>
      </w:rPr>
    </w:lvl>
    <w:lvl w:ilvl="2" w:tplc="EB581CA4">
      <w:numFmt w:val="bullet"/>
      <w:lvlText w:val="•"/>
      <w:lvlJc w:val="left"/>
      <w:pPr>
        <w:ind w:left="2548" w:hanging="361"/>
      </w:pPr>
      <w:rPr>
        <w:rFonts w:hint="default"/>
        <w:lang w:val="uk-UA" w:eastAsia="en-US" w:bidi="ar-SA"/>
      </w:rPr>
    </w:lvl>
    <w:lvl w:ilvl="3" w:tplc="0B448B7A">
      <w:numFmt w:val="bullet"/>
      <w:lvlText w:val="•"/>
      <w:lvlJc w:val="left"/>
      <w:pPr>
        <w:ind w:left="3513" w:hanging="361"/>
      </w:pPr>
      <w:rPr>
        <w:rFonts w:hint="default"/>
        <w:lang w:val="uk-UA" w:eastAsia="en-US" w:bidi="ar-SA"/>
      </w:rPr>
    </w:lvl>
    <w:lvl w:ilvl="4" w:tplc="51104AA6">
      <w:numFmt w:val="bullet"/>
      <w:lvlText w:val="•"/>
      <w:lvlJc w:val="left"/>
      <w:pPr>
        <w:ind w:left="4477" w:hanging="361"/>
      </w:pPr>
      <w:rPr>
        <w:rFonts w:hint="default"/>
        <w:lang w:val="uk-UA" w:eastAsia="en-US" w:bidi="ar-SA"/>
      </w:rPr>
    </w:lvl>
    <w:lvl w:ilvl="5" w:tplc="289A024E">
      <w:numFmt w:val="bullet"/>
      <w:lvlText w:val="•"/>
      <w:lvlJc w:val="left"/>
      <w:pPr>
        <w:ind w:left="5442" w:hanging="361"/>
      </w:pPr>
      <w:rPr>
        <w:rFonts w:hint="default"/>
        <w:lang w:val="uk-UA" w:eastAsia="en-US" w:bidi="ar-SA"/>
      </w:rPr>
    </w:lvl>
    <w:lvl w:ilvl="6" w:tplc="CF64D550">
      <w:numFmt w:val="bullet"/>
      <w:lvlText w:val="•"/>
      <w:lvlJc w:val="left"/>
      <w:pPr>
        <w:ind w:left="6406" w:hanging="361"/>
      </w:pPr>
      <w:rPr>
        <w:rFonts w:hint="default"/>
        <w:lang w:val="uk-UA" w:eastAsia="en-US" w:bidi="ar-SA"/>
      </w:rPr>
    </w:lvl>
    <w:lvl w:ilvl="7" w:tplc="FCCE1028">
      <w:numFmt w:val="bullet"/>
      <w:lvlText w:val="•"/>
      <w:lvlJc w:val="left"/>
      <w:pPr>
        <w:ind w:left="7370" w:hanging="361"/>
      </w:pPr>
      <w:rPr>
        <w:rFonts w:hint="default"/>
        <w:lang w:val="uk-UA" w:eastAsia="en-US" w:bidi="ar-SA"/>
      </w:rPr>
    </w:lvl>
    <w:lvl w:ilvl="8" w:tplc="182C91EA">
      <w:numFmt w:val="bullet"/>
      <w:lvlText w:val="•"/>
      <w:lvlJc w:val="left"/>
      <w:pPr>
        <w:ind w:left="8335" w:hanging="361"/>
      </w:pPr>
      <w:rPr>
        <w:rFonts w:hint="default"/>
        <w:lang w:val="uk-UA" w:eastAsia="en-US" w:bidi="ar-SA"/>
      </w:rPr>
    </w:lvl>
  </w:abstractNum>
  <w:abstractNum w:abstractNumId="107">
    <w:nsid w:val="3394601D"/>
    <w:multiLevelType w:val="hybridMultilevel"/>
    <w:tmpl w:val="F8BA87DE"/>
    <w:lvl w:ilvl="0" w:tplc="C2A273D0">
      <w:numFmt w:val="bullet"/>
      <w:lvlText w:val="–"/>
      <w:lvlJc w:val="left"/>
      <w:pPr>
        <w:ind w:left="626" w:hanging="709"/>
      </w:pPr>
      <w:rPr>
        <w:rFonts w:ascii="Times New Roman" w:eastAsia="Times New Roman" w:hAnsi="Times New Roman" w:cs="Times New Roman" w:hint="default"/>
        <w:w w:val="102"/>
        <w:sz w:val="27"/>
        <w:szCs w:val="27"/>
        <w:lang w:val="uk-UA" w:eastAsia="en-US" w:bidi="ar-SA"/>
      </w:rPr>
    </w:lvl>
    <w:lvl w:ilvl="1" w:tplc="586C9B30">
      <w:numFmt w:val="bullet"/>
      <w:lvlText w:val="•"/>
      <w:lvlJc w:val="left"/>
      <w:pPr>
        <w:ind w:left="1584" w:hanging="709"/>
      </w:pPr>
      <w:rPr>
        <w:rFonts w:hint="default"/>
        <w:lang w:val="uk-UA" w:eastAsia="en-US" w:bidi="ar-SA"/>
      </w:rPr>
    </w:lvl>
    <w:lvl w:ilvl="2" w:tplc="26B4116A">
      <w:numFmt w:val="bullet"/>
      <w:lvlText w:val="•"/>
      <w:lvlJc w:val="left"/>
      <w:pPr>
        <w:ind w:left="2548" w:hanging="709"/>
      </w:pPr>
      <w:rPr>
        <w:rFonts w:hint="default"/>
        <w:lang w:val="uk-UA" w:eastAsia="en-US" w:bidi="ar-SA"/>
      </w:rPr>
    </w:lvl>
    <w:lvl w:ilvl="3" w:tplc="9626BD34">
      <w:numFmt w:val="bullet"/>
      <w:lvlText w:val="•"/>
      <w:lvlJc w:val="left"/>
      <w:pPr>
        <w:ind w:left="3513" w:hanging="709"/>
      </w:pPr>
      <w:rPr>
        <w:rFonts w:hint="default"/>
        <w:lang w:val="uk-UA" w:eastAsia="en-US" w:bidi="ar-SA"/>
      </w:rPr>
    </w:lvl>
    <w:lvl w:ilvl="4" w:tplc="FF645F22">
      <w:numFmt w:val="bullet"/>
      <w:lvlText w:val="•"/>
      <w:lvlJc w:val="left"/>
      <w:pPr>
        <w:ind w:left="4477" w:hanging="709"/>
      </w:pPr>
      <w:rPr>
        <w:rFonts w:hint="default"/>
        <w:lang w:val="uk-UA" w:eastAsia="en-US" w:bidi="ar-SA"/>
      </w:rPr>
    </w:lvl>
    <w:lvl w:ilvl="5" w:tplc="2A788DF8">
      <w:numFmt w:val="bullet"/>
      <w:lvlText w:val="•"/>
      <w:lvlJc w:val="left"/>
      <w:pPr>
        <w:ind w:left="5442" w:hanging="709"/>
      </w:pPr>
      <w:rPr>
        <w:rFonts w:hint="default"/>
        <w:lang w:val="uk-UA" w:eastAsia="en-US" w:bidi="ar-SA"/>
      </w:rPr>
    </w:lvl>
    <w:lvl w:ilvl="6" w:tplc="E84C2986">
      <w:numFmt w:val="bullet"/>
      <w:lvlText w:val="•"/>
      <w:lvlJc w:val="left"/>
      <w:pPr>
        <w:ind w:left="6406" w:hanging="709"/>
      </w:pPr>
      <w:rPr>
        <w:rFonts w:hint="default"/>
        <w:lang w:val="uk-UA" w:eastAsia="en-US" w:bidi="ar-SA"/>
      </w:rPr>
    </w:lvl>
    <w:lvl w:ilvl="7" w:tplc="7FEE43B0">
      <w:numFmt w:val="bullet"/>
      <w:lvlText w:val="•"/>
      <w:lvlJc w:val="left"/>
      <w:pPr>
        <w:ind w:left="7370" w:hanging="709"/>
      </w:pPr>
      <w:rPr>
        <w:rFonts w:hint="default"/>
        <w:lang w:val="uk-UA" w:eastAsia="en-US" w:bidi="ar-SA"/>
      </w:rPr>
    </w:lvl>
    <w:lvl w:ilvl="8" w:tplc="218A0E4A">
      <w:numFmt w:val="bullet"/>
      <w:lvlText w:val="•"/>
      <w:lvlJc w:val="left"/>
      <w:pPr>
        <w:ind w:left="8335" w:hanging="709"/>
      </w:pPr>
      <w:rPr>
        <w:rFonts w:hint="default"/>
        <w:lang w:val="uk-UA" w:eastAsia="en-US" w:bidi="ar-SA"/>
      </w:rPr>
    </w:lvl>
  </w:abstractNum>
  <w:abstractNum w:abstractNumId="108">
    <w:nsid w:val="341A7B0E"/>
    <w:multiLevelType w:val="hybridMultilevel"/>
    <w:tmpl w:val="5A748632"/>
    <w:lvl w:ilvl="0" w:tplc="8D520DC2">
      <w:numFmt w:val="bullet"/>
      <w:lvlText w:val="–"/>
      <w:lvlJc w:val="left"/>
      <w:pPr>
        <w:ind w:left="626" w:hanging="709"/>
      </w:pPr>
      <w:rPr>
        <w:rFonts w:ascii="Times New Roman" w:eastAsia="Times New Roman" w:hAnsi="Times New Roman" w:cs="Times New Roman" w:hint="default"/>
        <w:color w:val="010101"/>
        <w:w w:val="102"/>
        <w:sz w:val="27"/>
        <w:szCs w:val="27"/>
        <w:lang w:val="uk-UA" w:eastAsia="en-US" w:bidi="ar-SA"/>
      </w:rPr>
    </w:lvl>
    <w:lvl w:ilvl="1" w:tplc="0AACBEE4">
      <w:numFmt w:val="bullet"/>
      <w:lvlText w:val="•"/>
      <w:lvlJc w:val="left"/>
      <w:pPr>
        <w:ind w:left="1584" w:hanging="709"/>
      </w:pPr>
      <w:rPr>
        <w:rFonts w:hint="default"/>
        <w:lang w:val="uk-UA" w:eastAsia="en-US" w:bidi="ar-SA"/>
      </w:rPr>
    </w:lvl>
    <w:lvl w:ilvl="2" w:tplc="B0008456">
      <w:numFmt w:val="bullet"/>
      <w:lvlText w:val="•"/>
      <w:lvlJc w:val="left"/>
      <w:pPr>
        <w:ind w:left="2548" w:hanging="709"/>
      </w:pPr>
      <w:rPr>
        <w:rFonts w:hint="default"/>
        <w:lang w:val="uk-UA" w:eastAsia="en-US" w:bidi="ar-SA"/>
      </w:rPr>
    </w:lvl>
    <w:lvl w:ilvl="3" w:tplc="645209A6">
      <w:numFmt w:val="bullet"/>
      <w:lvlText w:val="•"/>
      <w:lvlJc w:val="left"/>
      <w:pPr>
        <w:ind w:left="3513" w:hanging="709"/>
      </w:pPr>
      <w:rPr>
        <w:rFonts w:hint="default"/>
        <w:lang w:val="uk-UA" w:eastAsia="en-US" w:bidi="ar-SA"/>
      </w:rPr>
    </w:lvl>
    <w:lvl w:ilvl="4" w:tplc="83803FA8">
      <w:numFmt w:val="bullet"/>
      <w:lvlText w:val="•"/>
      <w:lvlJc w:val="left"/>
      <w:pPr>
        <w:ind w:left="4477" w:hanging="709"/>
      </w:pPr>
      <w:rPr>
        <w:rFonts w:hint="default"/>
        <w:lang w:val="uk-UA" w:eastAsia="en-US" w:bidi="ar-SA"/>
      </w:rPr>
    </w:lvl>
    <w:lvl w:ilvl="5" w:tplc="77EAC324">
      <w:numFmt w:val="bullet"/>
      <w:lvlText w:val="•"/>
      <w:lvlJc w:val="left"/>
      <w:pPr>
        <w:ind w:left="5442" w:hanging="709"/>
      </w:pPr>
      <w:rPr>
        <w:rFonts w:hint="default"/>
        <w:lang w:val="uk-UA" w:eastAsia="en-US" w:bidi="ar-SA"/>
      </w:rPr>
    </w:lvl>
    <w:lvl w:ilvl="6" w:tplc="D0BEB612">
      <w:numFmt w:val="bullet"/>
      <w:lvlText w:val="•"/>
      <w:lvlJc w:val="left"/>
      <w:pPr>
        <w:ind w:left="6406" w:hanging="709"/>
      </w:pPr>
      <w:rPr>
        <w:rFonts w:hint="default"/>
        <w:lang w:val="uk-UA" w:eastAsia="en-US" w:bidi="ar-SA"/>
      </w:rPr>
    </w:lvl>
    <w:lvl w:ilvl="7" w:tplc="6F56B770">
      <w:numFmt w:val="bullet"/>
      <w:lvlText w:val="•"/>
      <w:lvlJc w:val="left"/>
      <w:pPr>
        <w:ind w:left="7370" w:hanging="709"/>
      </w:pPr>
      <w:rPr>
        <w:rFonts w:hint="default"/>
        <w:lang w:val="uk-UA" w:eastAsia="en-US" w:bidi="ar-SA"/>
      </w:rPr>
    </w:lvl>
    <w:lvl w:ilvl="8" w:tplc="EBBAEA40">
      <w:numFmt w:val="bullet"/>
      <w:lvlText w:val="•"/>
      <w:lvlJc w:val="left"/>
      <w:pPr>
        <w:ind w:left="8335" w:hanging="709"/>
      </w:pPr>
      <w:rPr>
        <w:rFonts w:hint="default"/>
        <w:lang w:val="uk-UA" w:eastAsia="en-US" w:bidi="ar-SA"/>
      </w:rPr>
    </w:lvl>
  </w:abstractNum>
  <w:abstractNum w:abstractNumId="109">
    <w:nsid w:val="37A8789B"/>
    <w:multiLevelType w:val="hybridMultilevel"/>
    <w:tmpl w:val="543E4AEA"/>
    <w:lvl w:ilvl="0" w:tplc="700E248C">
      <w:numFmt w:val="bullet"/>
      <w:lvlText w:val="–"/>
      <w:lvlJc w:val="left"/>
      <w:pPr>
        <w:ind w:left="626" w:hanging="361"/>
      </w:pPr>
      <w:rPr>
        <w:rFonts w:ascii="Times New Roman" w:eastAsia="Times New Roman" w:hAnsi="Times New Roman" w:cs="Times New Roman" w:hint="default"/>
        <w:w w:val="102"/>
        <w:sz w:val="27"/>
        <w:szCs w:val="27"/>
        <w:lang w:val="uk-UA" w:eastAsia="en-US" w:bidi="ar-SA"/>
      </w:rPr>
    </w:lvl>
    <w:lvl w:ilvl="1" w:tplc="88C46702">
      <w:numFmt w:val="bullet"/>
      <w:lvlText w:val="•"/>
      <w:lvlJc w:val="left"/>
      <w:pPr>
        <w:ind w:left="1584" w:hanging="361"/>
      </w:pPr>
      <w:rPr>
        <w:rFonts w:hint="default"/>
        <w:lang w:val="uk-UA" w:eastAsia="en-US" w:bidi="ar-SA"/>
      </w:rPr>
    </w:lvl>
    <w:lvl w:ilvl="2" w:tplc="36723732">
      <w:numFmt w:val="bullet"/>
      <w:lvlText w:val="•"/>
      <w:lvlJc w:val="left"/>
      <w:pPr>
        <w:ind w:left="2548" w:hanging="361"/>
      </w:pPr>
      <w:rPr>
        <w:rFonts w:hint="default"/>
        <w:lang w:val="uk-UA" w:eastAsia="en-US" w:bidi="ar-SA"/>
      </w:rPr>
    </w:lvl>
    <w:lvl w:ilvl="3" w:tplc="04B86C70">
      <w:numFmt w:val="bullet"/>
      <w:lvlText w:val="•"/>
      <w:lvlJc w:val="left"/>
      <w:pPr>
        <w:ind w:left="3513" w:hanging="361"/>
      </w:pPr>
      <w:rPr>
        <w:rFonts w:hint="default"/>
        <w:lang w:val="uk-UA" w:eastAsia="en-US" w:bidi="ar-SA"/>
      </w:rPr>
    </w:lvl>
    <w:lvl w:ilvl="4" w:tplc="72FE1208">
      <w:numFmt w:val="bullet"/>
      <w:lvlText w:val="•"/>
      <w:lvlJc w:val="left"/>
      <w:pPr>
        <w:ind w:left="4477" w:hanging="361"/>
      </w:pPr>
      <w:rPr>
        <w:rFonts w:hint="default"/>
        <w:lang w:val="uk-UA" w:eastAsia="en-US" w:bidi="ar-SA"/>
      </w:rPr>
    </w:lvl>
    <w:lvl w:ilvl="5" w:tplc="1EC82CAA">
      <w:numFmt w:val="bullet"/>
      <w:lvlText w:val="•"/>
      <w:lvlJc w:val="left"/>
      <w:pPr>
        <w:ind w:left="5442" w:hanging="361"/>
      </w:pPr>
      <w:rPr>
        <w:rFonts w:hint="default"/>
        <w:lang w:val="uk-UA" w:eastAsia="en-US" w:bidi="ar-SA"/>
      </w:rPr>
    </w:lvl>
    <w:lvl w:ilvl="6" w:tplc="FE302786">
      <w:numFmt w:val="bullet"/>
      <w:lvlText w:val="•"/>
      <w:lvlJc w:val="left"/>
      <w:pPr>
        <w:ind w:left="6406" w:hanging="361"/>
      </w:pPr>
      <w:rPr>
        <w:rFonts w:hint="default"/>
        <w:lang w:val="uk-UA" w:eastAsia="en-US" w:bidi="ar-SA"/>
      </w:rPr>
    </w:lvl>
    <w:lvl w:ilvl="7" w:tplc="B574D526">
      <w:numFmt w:val="bullet"/>
      <w:lvlText w:val="•"/>
      <w:lvlJc w:val="left"/>
      <w:pPr>
        <w:ind w:left="7370" w:hanging="361"/>
      </w:pPr>
      <w:rPr>
        <w:rFonts w:hint="default"/>
        <w:lang w:val="uk-UA" w:eastAsia="en-US" w:bidi="ar-SA"/>
      </w:rPr>
    </w:lvl>
    <w:lvl w:ilvl="8" w:tplc="92D46804">
      <w:numFmt w:val="bullet"/>
      <w:lvlText w:val="•"/>
      <w:lvlJc w:val="left"/>
      <w:pPr>
        <w:ind w:left="8335" w:hanging="361"/>
      </w:pPr>
      <w:rPr>
        <w:rFonts w:hint="default"/>
        <w:lang w:val="uk-UA" w:eastAsia="en-US" w:bidi="ar-SA"/>
      </w:rPr>
    </w:lvl>
  </w:abstractNum>
  <w:abstractNum w:abstractNumId="110">
    <w:nsid w:val="38182443"/>
    <w:multiLevelType w:val="multilevel"/>
    <w:tmpl w:val="3918B61C"/>
    <w:lvl w:ilvl="0">
      <w:start w:val="1"/>
      <w:numFmt w:val="decimal"/>
      <w:lvlText w:val="%1"/>
      <w:lvlJc w:val="left"/>
      <w:pPr>
        <w:ind w:left="626" w:hanging="565"/>
      </w:pPr>
      <w:rPr>
        <w:rFonts w:hint="default"/>
        <w:lang w:val="uk-UA" w:eastAsia="en-US" w:bidi="ar-SA"/>
      </w:rPr>
    </w:lvl>
    <w:lvl w:ilvl="1">
      <w:start w:val="1"/>
      <w:numFmt w:val="decimal"/>
      <w:lvlText w:val="%1.%2."/>
      <w:lvlJc w:val="left"/>
      <w:pPr>
        <w:ind w:left="626" w:hanging="565"/>
      </w:pPr>
      <w:rPr>
        <w:rFonts w:ascii="Times New Roman" w:eastAsia="Times New Roman" w:hAnsi="Times New Roman" w:cs="Times New Roman" w:hint="default"/>
        <w:spacing w:val="-7"/>
        <w:w w:val="102"/>
        <w:sz w:val="27"/>
        <w:szCs w:val="27"/>
        <w:lang w:val="uk-UA" w:eastAsia="en-US" w:bidi="ar-SA"/>
      </w:rPr>
    </w:lvl>
    <w:lvl w:ilvl="2">
      <w:numFmt w:val="bullet"/>
      <w:lvlText w:val="•"/>
      <w:lvlJc w:val="left"/>
      <w:pPr>
        <w:ind w:left="2548" w:hanging="565"/>
      </w:pPr>
      <w:rPr>
        <w:rFonts w:hint="default"/>
        <w:lang w:val="uk-UA" w:eastAsia="en-US" w:bidi="ar-SA"/>
      </w:rPr>
    </w:lvl>
    <w:lvl w:ilvl="3">
      <w:numFmt w:val="bullet"/>
      <w:lvlText w:val="•"/>
      <w:lvlJc w:val="left"/>
      <w:pPr>
        <w:ind w:left="3513" w:hanging="565"/>
      </w:pPr>
      <w:rPr>
        <w:rFonts w:hint="default"/>
        <w:lang w:val="uk-UA" w:eastAsia="en-US" w:bidi="ar-SA"/>
      </w:rPr>
    </w:lvl>
    <w:lvl w:ilvl="4">
      <w:numFmt w:val="bullet"/>
      <w:lvlText w:val="•"/>
      <w:lvlJc w:val="left"/>
      <w:pPr>
        <w:ind w:left="4477" w:hanging="565"/>
      </w:pPr>
      <w:rPr>
        <w:rFonts w:hint="default"/>
        <w:lang w:val="uk-UA" w:eastAsia="en-US" w:bidi="ar-SA"/>
      </w:rPr>
    </w:lvl>
    <w:lvl w:ilvl="5">
      <w:numFmt w:val="bullet"/>
      <w:lvlText w:val="•"/>
      <w:lvlJc w:val="left"/>
      <w:pPr>
        <w:ind w:left="5442" w:hanging="565"/>
      </w:pPr>
      <w:rPr>
        <w:rFonts w:hint="default"/>
        <w:lang w:val="uk-UA" w:eastAsia="en-US" w:bidi="ar-SA"/>
      </w:rPr>
    </w:lvl>
    <w:lvl w:ilvl="6">
      <w:numFmt w:val="bullet"/>
      <w:lvlText w:val="•"/>
      <w:lvlJc w:val="left"/>
      <w:pPr>
        <w:ind w:left="6406" w:hanging="565"/>
      </w:pPr>
      <w:rPr>
        <w:rFonts w:hint="default"/>
        <w:lang w:val="uk-UA" w:eastAsia="en-US" w:bidi="ar-SA"/>
      </w:rPr>
    </w:lvl>
    <w:lvl w:ilvl="7">
      <w:numFmt w:val="bullet"/>
      <w:lvlText w:val="•"/>
      <w:lvlJc w:val="left"/>
      <w:pPr>
        <w:ind w:left="7370" w:hanging="565"/>
      </w:pPr>
      <w:rPr>
        <w:rFonts w:hint="default"/>
        <w:lang w:val="uk-UA" w:eastAsia="en-US" w:bidi="ar-SA"/>
      </w:rPr>
    </w:lvl>
    <w:lvl w:ilvl="8">
      <w:numFmt w:val="bullet"/>
      <w:lvlText w:val="•"/>
      <w:lvlJc w:val="left"/>
      <w:pPr>
        <w:ind w:left="8335" w:hanging="565"/>
      </w:pPr>
      <w:rPr>
        <w:rFonts w:hint="default"/>
        <w:lang w:val="uk-UA" w:eastAsia="en-US" w:bidi="ar-SA"/>
      </w:rPr>
    </w:lvl>
  </w:abstractNum>
  <w:abstractNum w:abstractNumId="111">
    <w:nsid w:val="39BA4E88"/>
    <w:multiLevelType w:val="hybridMultilevel"/>
    <w:tmpl w:val="034CEF20"/>
    <w:lvl w:ilvl="0" w:tplc="57DCF414">
      <w:start w:val="1"/>
      <w:numFmt w:val="decimal"/>
      <w:lvlText w:val="%1."/>
      <w:lvlJc w:val="left"/>
      <w:pPr>
        <w:ind w:left="1693" w:hanging="360"/>
      </w:pPr>
      <w:rPr>
        <w:rFonts w:ascii="Times New Roman" w:eastAsia="Times New Roman" w:hAnsi="Times New Roman" w:cs="Times New Roman" w:hint="default"/>
        <w:spacing w:val="-7"/>
        <w:w w:val="102"/>
        <w:sz w:val="27"/>
        <w:szCs w:val="27"/>
        <w:lang w:val="uk-UA" w:eastAsia="en-US" w:bidi="ar-SA"/>
      </w:rPr>
    </w:lvl>
    <w:lvl w:ilvl="1" w:tplc="67EC3436">
      <w:numFmt w:val="bullet"/>
      <w:lvlText w:val="•"/>
      <w:lvlJc w:val="left"/>
      <w:pPr>
        <w:ind w:left="2556" w:hanging="360"/>
      </w:pPr>
      <w:rPr>
        <w:rFonts w:hint="default"/>
        <w:lang w:val="uk-UA" w:eastAsia="en-US" w:bidi="ar-SA"/>
      </w:rPr>
    </w:lvl>
    <w:lvl w:ilvl="2" w:tplc="8250AA84">
      <w:numFmt w:val="bullet"/>
      <w:lvlText w:val="•"/>
      <w:lvlJc w:val="left"/>
      <w:pPr>
        <w:ind w:left="3412" w:hanging="360"/>
      </w:pPr>
      <w:rPr>
        <w:rFonts w:hint="default"/>
        <w:lang w:val="uk-UA" w:eastAsia="en-US" w:bidi="ar-SA"/>
      </w:rPr>
    </w:lvl>
    <w:lvl w:ilvl="3" w:tplc="325C53BC">
      <w:numFmt w:val="bullet"/>
      <w:lvlText w:val="•"/>
      <w:lvlJc w:val="left"/>
      <w:pPr>
        <w:ind w:left="4269" w:hanging="360"/>
      </w:pPr>
      <w:rPr>
        <w:rFonts w:hint="default"/>
        <w:lang w:val="uk-UA" w:eastAsia="en-US" w:bidi="ar-SA"/>
      </w:rPr>
    </w:lvl>
    <w:lvl w:ilvl="4" w:tplc="D62ACBFE">
      <w:numFmt w:val="bullet"/>
      <w:lvlText w:val="•"/>
      <w:lvlJc w:val="left"/>
      <w:pPr>
        <w:ind w:left="5125" w:hanging="360"/>
      </w:pPr>
      <w:rPr>
        <w:rFonts w:hint="default"/>
        <w:lang w:val="uk-UA" w:eastAsia="en-US" w:bidi="ar-SA"/>
      </w:rPr>
    </w:lvl>
    <w:lvl w:ilvl="5" w:tplc="4DD08812">
      <w:numFmt w:val="bullet"/>
      <w:lvlText w:val="•"/>
      <w:lvlJc w:val="left"/>
      <w:pPr>
        <w:ind w:left="5982" w:hanging="360"/>
      </w:pPr>
      <w:rPr>
        <w:rFonts w:hint="default"/>
        <w:lang w:val="uk-UA" w:eastAsia="en-US" w:bidi="ar-SA"/>
      </w:rPr>
    </w:lvl>
    <w:lvl w:ilvl="6" w:tplc="96AA7508">
      <w:numFmt w:val="bullet"/>
      <w:lvlText w:val="•"/>
      <w:lvlJc w:val="left"/>
      <w:pPr>
        <w:ind w:left="6838" w:hanging="360"/>
      </w:pPr>
      <w:rPr>
        <w:rFonts w:hint="default"/>
        <w:lang w:val="uk-UA" w:eastAsia="en-US" w:bidi="ar-SA"/>
      </w:rPr>
    </w:lvl>
    <w:lvl w:ilvl="7" w:tplc="569E461C">
      <w:numFmt w:val="bullet"/>
      <w:lvlText w:val="•"/>
      <w:lvlJc w:val="left"/>
      <w:pPr>
        <w:ind w:left="7694" w:hanging="360"/>
      </w:pPr>
      <w:rPr>
        <w:rFonts w:hint="default"/>
        <w:lang w:val="uk-UA" w:eastAsia="en-US" w:bidi="ar-SA"/>
      </w:rPr>
    </w:lvl>
    <w:lvl w:ilvl="8" w:tplc="365A68C4">
      <w:numFmt w:val="bullet"/>
      <w:lvlText w:val="•"/>
      <w:lvlJc w:val="left"/>
      <w:pPr>
        <w:ind w:left="8551" w:hanging="360"/>
      </w:pPr>
      <w:rPr>
        <w:rFonts w:hint="default"/>
        <w:lang w:val="uk-UA" w:eastAsia="en-US" w:bidi="ar-SA"/>
      </w:rPr>
    </w:lvl>
  </w:abstractNum>
  <w:abstractNum w:abstractNumId="112">
    <w:nsid w:val="41E81EDF"/>
    <w:multiLevelType w:val="hybridMultilevel"/>
    <w:tmpl w:val="2082800A"/>
    <w:lvl w:ilvl="0" w:tplc="92F8D6B4">
      <w:numFmt w:val="bullet"/>
      <w:lvlText w:val="-"/>
      <w:lvlJc w:val="left"/>
      <w:pPr>
        <w:ind w:left="119" w:hanging="164"/>
      </w:pPr>
      <w:rPr>
        <w:rFonts w:ascii="Times New Roman" w:eastAsia="Times New Roman" w:hAnsi="Times New Roman" w:cs="Times New Roman" w:hint="default"/>
        <w:w w:val="99"/>
        <w:sz w:val="28"/>
        <w:szCs w:val="28"/>
        <w:lang w:val="uk-UA" w:eastAsia="en-US" w:bidi="ar-SA"/>
      </w:rPr>
    </w:lvl>
    <w:lvl w:ilvl="1" w:tplc="320ECD4E">
      <w:numFmt w:val="bullet"/>
      <w:lvlText w:val="•"/>
      <w:lvlJc w:val="left"/>
      <w:pPr>
        <w:ind w:left="1096" w:hanging="164"/>
      </w:pPr>
      <w:rPr>
        <w:rFonts w:hint="default"/>
        <w:lang w:val="uk-UA" w:eastAsia="en-US" w:bidi="ar-SA"/>
      </w:rPr>
    </w:lvl>
    <w:lvl w:ilvl="2" w:tplc="A366194E">
      <w:numFmt w:val="bullet"/>
      <w:lvlText w:val="•"/>
      <w:lvlJc w:val="left"/>
      <w:pPr>
        <w:ind w:left="2072" w:hanging="164"/>
      </w:pPr>
      <w:rPr>
        <w:rFonts w:hint="default"/>
        <w:lang w:val="uk-UA" w:eastAsia="en-US" w:bidi="ar-SA"/>
      </w:rPr>
    </w:lvl>
    <w:lvl w:ilvl="3" w:tplc="277C30DE">
      <w:numFmt w:val="bullet"/>
      <w:lvlText w:val="•"/>
      <w:lvlJc w:val="left"/>
      <w:pPr>
        <w:ind w:left="3049" w:hanging="164"/>
      </w:pPr>
      <w:rPr>
        <w:rFonts w:hint="default"/>
        <w:lang w:val="uk-UA" w:eastAsia="en-US" w:bidi="ar-SA"/>
      </w:rPr>
    </w:lvl>
    <w:lvl w:ilvl="4" w:tplc="11845DAE">
      <w:numFmt w:val="bullet"/>
      <w:lvlText w:val="•"/>
      <w:lvlJc w:val="left"/>
      <w:pPr>
        <w:ind w:left="4025" w:hanging="164"/>
      </w:pPr>
      <w:rPr>
        <w:rFonts w:hint="default"/>
        <w:lang w:val="uk-UA" w:eastAsia="en-US" w:bidi="ar-SA"/>
      </w:rPr>
    </w:lvl>
    <w:lvl w:ilvl="5" w:tplc="6F26A088">
      <w:numFmt w:val="bullet"/>
      <w:lvlText w:val="•"/>
      <w:lvlJc w:val="left"/>
      <w:pPr>
        <w:ind w:left="5002" w:hanging="164"/>
      </w:pPr>
      <w:rPr>
        <w:rFonts w:hint="default"/>
        <w:lang w:val="uk-UA" w:eastAsia="en-US" w:bidi="ar-SA"/>
      </w:rPr>
    </w:lvl>
    <w:lvl w:ilvl="6" w:tplc="1384221E">
      <w:numFmt w:val="bullet"/>
      <w:lvlText w:val="•"/>
      <w:lvlJc w:val="left"/>
      <w:pPr>
        <w:ind w:left="5978" w:hanging="164"/>
      </w:pPr>
      <w:rPr>
        <w:rFonts w:hint="default"/>
        <w:lang w:val="uk-UA" w:eastAsia="en-US" w:bidi="ar-SA"/>
      </w:rPr>
    </w:lvl>
    <w:lvl w:ilvl="7" w:tplc="4DB45470">
      <w:numFmt w:val="bullet"/>
      <w:lvlText w:val="•"/>
      <w:lvlJc w:val="left"/>
      <w:pPr>
        <w:ind w:left="6954" w:hanging="164"/>
      </w:pPr>
      <w:rPr>
        <w:rFonts w:hint="default"/>
        <w:lang w:val="uk-UA" w:eastAsia="en-US" w:bidi="ar-SA"/>
      </w:rPr>
    </w:lvl>
    <w:lvl w:ilvl="8" w:tplc="DBD6412C">
      <w:numFmt w:val="bullet"/>
      <w:lvlText w:val="•"/>
      <w:lvlJc w:val="left"/>
      <w:pPr>
        <w:ind w:left="7931" w:hanging="164"/>
      </w:pPr>
      <w:rPr>
        <w:rFonts w:hint="default"/>
        <w:lang w:val="uk-UA" w:eastAsia="en-US" w:bidi="ar-SA"/>
      </w:rPr>
    </w:lvl>
  </w:abstractNum>
  <w:abstractNum w:abstractNumId="113">
    <w:nsid w:val="436C4F8D"/>
    <w:multiLevelType w:val="multilevel"/>
    <w:tmpl w:val="C8562C5A"/>
    <w:lvl w:ilvl="0">
      <w:start w:val="3"/>
      <w:numFmt w:val="decimal"/>
      <w:lvlText w:val="%1"/>
      <w:lvlJc w:val="left"/>
      <w:pPr>
        <w:ind w:left="626" w:hanging="529"/>
      </w:pPr>
      <w:rPr>
        <w:rFonts w:hint="default"/>
        <w:lang w:val="uk-UA" w:eastAsia="en-US" w:bidi="ar-SA"/>
      </w:rPr>
    </w:lvl>
    <w:lvl w:ilvl="1">
      <w:start w:val="1"/>
      <w:numFmt w:val="decimal"/>
      <w:lvlText w:val="%1.%2."/>
      <w:lvlJc w:val="left"/>
      <w:pPr>
        <w:ind w:left="626" w:hanging="529"/>
      </w:pPr>
      <w:rPr>
        <w:rFonts w:ascii="Times New Roman" w:eastAsia="Times New Roman" w:hAnsi="Times New Roman" w:cs="Times New Roman" w:hint="default"/>
        <w:b/>
        <w:bCs/>
        <w:spacing w:val="0"/>
        <w:w w:val="102"/>
        <w:sz w:val="27"/>
        <w:szCs w:val="27"/>
        <w:lang w:val="uk-UA" w:eastAsia="en-US" w:bidi="ar-SA"/>
      </w:rPr>
    </w:lvl>
    <w:lvl w:ilvl="2">
      <w:start w:val="4"/>
      <w:numFmt w:val="upperRoman"/>
      <w:lvlText w:val="%3."/>
      <w:lvlJc w:val="left"/>
      <w:pPr>
        <w:ind w:left="626" w:hanging="709"/>
      </w:pPr>
      <w:rPr>
        <w:rFonts w:ascii="Times New Roman" w:eastAsia="Times New Roman" w:hAnsi="Times New Roman" w:cs="Times New Roman" w:hint="default"/>
        <w:spacing w:val="-8"/>
        <w:w w:val="102"/>
        <w:sz w:val="27"/>
        <w:szCs w:val="27"/>
        <w:lang w:val="uk-UA" w:eastAsia="en-US" w:bidi="ar-SA"/>
      </w:rPr>
    </w:lvl>
    <w:lvl w:ilvl="3">
      <w:numFmt w:val="bullet"/>
      <w:lvlText w:val="•"/>
      <w:lvlJc w:val="left"/>
      <w:pPr>
        <w:ind w:left="3513" w:hanging="709"/>
      </w:pPr>
      <w:rPr>
        <w:rFonts w:hint="default"/>
        <w:lang w:val="uk-UA" w:eastAsia="en-US" w:bidi="ar-SA"/>
      </w:rPr>
    </w:lvl>
    <w:lvl w:ilvl="4">
      <w:numFmt w:val="bullet"/>
      <w:lvlText w:val="•"/>
      <w:lvlJc w:val="left"/>
      <w:pPr>
        <w:ind w:left="4477" w:hanging="709"/>
      </w:pPr>
      <w:rPr>
        <w:rFonts w:hint="default"/>
        <w:lang w:val="uk-UA" w:eastAsia="en-US" w:bidi="ar-SA"/>
      </w:rPr>
    </w:lvl>
    <w:lvl w:ilvl="5">
      <w:numFmt w:val="bullet"/>
      <w:lvlText w:val="•"/>
      <w:lvlJc w:val="left"/>
      <w:pPr>
        <w:ind w:left="5442" w:hanging="709"/>
      </w:pPr>
      <w:rPr>
        <w:rFonts w:hint="default"/>
        <w:lang w:val="uk-UA" w:eastAsia="en-US" w:bidi="ar-SA"/>
      </w:rPr>
    </w:lvl>
    <w:lvl w:ilvl="6">
      <w:numFmt w:val="bullet"/>
      <w:lvlText w:val="•"/>
      <w:lvlJc w:val="left"/>
      <w:pPr>
        <w:ind w:left="6406" w:hanging="709"/>
      </w:pPr>
      <w:rPr>
        <w:rFonts w:hint="default"/>
        <w:lang w:val="uk-UA" w:eastAsia="en-US" w:bidi="ar-SA"/>
      </w:rPr>
    </w:lvl>
    <w:lvl w:ilvl="7">
      <w:numFmt w:val="bullet"/>
      <w:lvlText w:val="•"/>
      <w:lvlJc w:val="left"/>
      <w:pPr>
        <w:ind w:left="7370" w:hanging="709"/>
      </w:pPr>
      <w:rPr>
        <w:rFonts w:hint="default"/>
        <w:lang w:val="uk-UA" w:eastAsia="en-US" w:bidi="ar-SA"/>
      </w:rPr>
    </w:lvl>
    <w:lvl w:ilvl="8">
      <w:numFmt w:val="bullet"/>
      <w:lvlText w:val="•"/>
      <w:lvlJc w:val="left"/>
      <w:pPr>
        <w:ind w:left="8335" w:hanging="709"/>
      </w:pPr>
      <w:rPr>
        <w:rFonts w:hint="default"/>
        <w:lang w:val="uk-UA" w:eastAsia="en-US" w:bidi="ar-SA"/>
      </w:rPr>
    </w:lvl>
  </w:abstractNum>
  <w:abstractNum w:abstractNumId="114">
    <w:nsid w:val="43C22EB3"/>
    <w:multiLevelType w:val="hybridMultilevel"/>
    <w:tmpl w:val="9E0818B2"/>
    <w:lvl w:ilvl="0" w:tplc="EC700C52">
      <w:start w:val="1"/>
      <w:numFmt w:val="decimal"/>
      <w:lvlText w:val="%1)"/>
      <w:lvlJc w:val="left"/>
      <w:pPr>
        <w:ind w:left="626" w:hanging="432"/>
      </w:pPr>
      <w:rPr>
        <w:rFonts w:ascii="Times New Roman" w:eastAsia="Times New Roman" w:hAnsi="Times New Roman" w:cs="Times New Roman" w:hint="default"/>
        <w:spacing w:val="-7"/>
        <w:w w:val="102"/>
        <w:sz w:val="27"/>
        <w:szCs w:val="27"/>
        <w:lang w:val="uk-UA" w:eastAsia="en-US" w:bidi="ar-SA"/>
      </w:rPr>
    </w:lvl>
    <w:lvl w:ilvl="1" w:tplc="ED0C8432">
      <w:numFmt w:val="bullet"/>
      <w:lvlText w:val="•"/>
      <w:lvlJc w:val="left"/>
      <w:pPr>
        <w:ind w:left="1584" w:hanging="432"/>
      </w:pPr>
      <w:rPr>
        <w:rFonts w:hint="default"/>
        <w:lang w:val="uk-UA" w:eastAsia="en-US" w:bidi="ar-SA"/>
      </w:rPr>
    </w:lvl>
    <w:lvl w:ilvl="2" w:tplc="191EF0DA">
      <w:numFmt w:val="bullet"/>
      <w:lvlText w:val="•"/>
      <w:lvlJc w:val="left"/>
      <w:pPr>
        <w:ind w:left="2548" w:hanging="432"/>
      </w:pPr>
      <w:rPr>
        <w:rFonts w:hint="default"/>
        <w:lang w:val="uk-UA" w:eastAsia="en-US" w:bidi="ar-SA"/>
      </w:rPr>
    </w:lvl>
    <w:lvl w:ilvl="3" w:tplc="968271CC">
      <w:numFmt w:val="bullet"/>
      <w:lvlText w:val="•"/>
      <w:lvlJc w:val="left"/>
      <w:pPr>
        <w:ind w:left="3513" w:hanging="432"/>
      </w:pPr>
      <w:rPr>
        <w:rFonts w:hint="default"/>
        <w:lang w:val="uk-UA" w:eastAsia="en-US" w:bidi="ar-SA"/>
      </w:rPr>
    </w:lvl>
    <w:lvl w:ilvl="4" w:tplc="1BEC8980">
      <w:numFmt w:val="bullet"/>
      <w:lvlText w:val="•"/>
      <w:lvlJc w:val="left"/>
      <w:pPr>
        <w:ind w:left="4477" w:hanging="432"/>
      </w:pPr>
      <w:rPr>
        <w:rFonts w:hint="default"/>
        <w:lang w:val="uk-UA" w:eastAsia="en-US" w:bidi="ar-SA"/>
      </w:rPr>
    </w:lvl>
    <w:lvl w:ilvl="5" w:tplc="5A469108">
      <w:numFmt w:val="bullet"/>
      <w:lvlText w:val="•"/>
      <w:lvlJc w:val="left"/>
      <w:pPr>
        <w:ind w:left="5442" w:hanging="432"/>
      </w:pPr>
      <w:rPr>
        <w:rFonts w:hint="default"/>
        <w:lang w:val="uk-UA" w:eastAsia="en-US" w:bidi="ar-SA"/>
      </w:rPr>
    </w:lvl>
    <w:lvl w:ilvl="6" w:tplc="7A62723A">
      <w:numFmt w:val="bullet"/>
      <w:lvlText w:val="•"/>
      <w:lvlJc w:val="left"/>
      <w:pPr>
        <w:ind w:left="6406" w:hanging="432"/>
      </w:pPr>
      <w:rPr>
        <w:rFonts w:hint="default"/>
        <w:lang w:val="uk-UA" w:eastAsia="en-US" w:bidi="ar-SA"/>
      </w:rPr>
    </w:lvl>
    <w:lvl w:ilvl="7" w:tplc="A44A1F4A">
      <w:numFmt w:val="bullet"/>
      <w:lvlText w:val="•"/>
      <w:lvlJc w:val="left"/>
      <w:pPr>
        <w:ind w:left="7370" w:hanging="432"/>
      </w:pPr>
      <w:rPr>
        <w:rFonts w:hint="default"/>
        <w:lang w:val="uk-UA" w:eastAsia="en-US" w:bidi="ar-SA"/>
      </w:rPr>
    </w:lvl>
    <w:lvl w:ilvl="8" w:tplc="B432770C">
      <w:numFmt w:val="bullet"/>
      <w:lvlText w:val="•"/>
      <w:lvlJc w:val="left"/>
      <w:pPr>
        <w:ind w:left="8335" w:hanging="432"/>
      </w:pPr>
      <w:rPr>
        <w:rFonts w:hint="default"/>
        <w:lang w:val="uk-UA" w:eastAsia="en-US" w:bidi="ar-SA"/>
      </w:rPr>
    </w:lvl>
  </w:abstractNum>
  <w:abstractNum w:abstractNumId="11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6DA65A7"/>
    <w:multiLevelType w:val="multilevel"/>
    <w:tmpl w:val="8ED4BE22"/>
    <w:lvl w:ilvl="0">
      <w:start w:val="3"/>
      <w:numFmt w:val="decimal"/>
      <w:lvlText w:val="%1"/>
      <w:lvlJc w:val="left"/>
      <w:pPr>
        <w:ind w:left="1896" w:hanging="1148"/>
      </w:pPr>
      <w:rPr>
        <w:rFonts w:hint="default"/>
        <w:lang w:val="uk-UA" w:eastAsia="en-US" w:bidi="ar-SA"/>
      </w:rPr>
    </w:lvl>
    <w:lvl w:ilvl="1">
      <w:start w:val="1"/>
      <w:numFmt w:val="decimal"/>
      <w:lvlText w:val="%1.%2."/>
      <w:lvlJc w:val="left"/>
      <w:pPr>
        <w:ind w:left="1896" w:hanging="1148"/>
      </w:pPr>
      <w:rPr>
        <w:rFonts w:ascii="Times New Roman" w:eastAsia="Times New Roman" w:hAnsi="Times New Roman" w:cs="Times New Roman" w:hint="default"/>
        <w:w w:val="99"/>
        <w:sz w:val="28"/>
        <w:szCs w:val="28"/>
        <w:lang w:val="uk-UA" w:eastAsia="en-US" w:bidi="ar-SA"/>
      </w:rPr>
    </w:lvl>
    <w:lvl w:ilvl="2">
      <w:start w:val="1"/>
      <w:numFmt w:val="decimal"/>
      <w:lvlText w:val="%3."/>
      <w:lvlJc w:val="left"/>
      <w:pPr>
        <w:ind w:left="1200" w:hanging="360"/>
      </w:pPr>
      <w:rPr>
        <w:rFonts w:ascii="Times New Roman" w:eastAsia="Times New Roman" w:hAnsi="Times New Roman" w:cs="Times New Roman" w:hint="default"/>
        <w:w w:val="99"/>
        <w:sz w:val="28"/>
        <w:szCs w:val="28"/>
        <w:lang w:val="uk-UA" w:eastAsia="en-US" w:bidi="ar-SA"/>
      </w:rPr>
    </w:lvl>
    <w:lvl w:ilvl="3">
      <w:numFmt w:val="bullet"/>
      <w:lvlText w:val="•"/>
      <w:lvlJc w:val="left"/>
      <w:pPr>
        <w:ind w:left="3674" w:hanging="360"/>
      </w:pPr>
      <w:rPr>
        <w:rFonts w:hint="default"/>
        <w:lang w:val="uk-UA" w:eastAsia="en-US" w:bidi="ar-SA"/>
      </w:rPr>
    </w:lvl>
    <w:lvl w:ilvl="4">
      <w:numFmt w:val="bullet"/>
      <w:lvlText w:val="•"/>
      <w:lvlJc w:val="left"/>
      <w:pPr>
        <w:ind w:left="4561" w:hanging="360"/>
      </w:pPr>
      <w:rPr>
        <w:rFonts w:hint="default"/>
        <w:lang w:val="uk-UA" w:eastAsia="en-US" w:bidi="ar-SA"/>
      </w:rPr>
    </w:lvl>
    <w:lvl w:ilvl="5">
      <w:numFmt w:val="bullet"/>
      <w:lvlText w:val="•"/>
      <w:lvlJc w:val="left"/>
      <w:pPr>
        <w:ind w:left="5448" w:hanging="360"/>
      </w:pPr>
      <w:rPr>
        <w:rFonts w:hint="default"/>
        <w:lang w:val="uk-UA" w:eastAsia="en-US" w:bidi="ar-SA"/>
      </w:rPr>
    </w:lvl>
    <w:lvl w:ilvl="6">
      <w:numFmt w:val="bullet"/>
      <w:lvlText w:val="•"/>
      <w:lvlJc w:val="left"/>
      <w:pPr>
        <w:ind w:left="6335" w:hanging="360"/>
      </w:pPr>
      <w:rPr>
        <w:rFonts w:hint="default"/>
        <w:lang w:val="uk-UA" w:eastAsia="en-US" w:bidi="ar-SA"/>
      </w:rPr>
    </w:lvl>
    <w:lvl w:ilvl="7">
      <w:numFmt w:val="bullet"/>
      <w:lvlText w:val="•"/>
      <w:lvlJc w:val="left"/>
      <w:pPr>
        <w:ind w:left="7222" w:hanging="360"/>
      </w:pPr>
      <w:rPr>
        <w:rFonts w:hint="default"/>
        <w:lang w:val="uk-UA" w:eastAsia="en-US" w:bidi="ar-SA"/>
      </w:rPr>
    </w:lvl>
    <w:lvl w:ilvl="8">
      <w:numFmt w:val="bullet"/>
      <w:lvlText w:val="•"/>
      <w:lvlJc w:val="left"/>
      <w:pPr>
        <w:ind w:left="8109" w:hanging="360"/>
      </w:pPr>
      <w:rPr>
        <w:rFonts w:hint="default"/>
        <w:lang w:val="uk-UA" w:eastAsia="en-US" w:bidi="ar-SA"/>
      </w:rPr>
    </w:lvl>
  </w:abstractNum>
  <w:abstractNum w:abstractNumId="117">
    <w:nsid w:val="4CB17823"/>
    <w:multiLevelType w:val="hybridMultilevel"/>
    <w:tmpl w:val="6EB0F3E6"/>
    <w:lvl w:ilvl="0" w:tplc="5C14E6C2">
      <w:start w:val="1"/>
      <w:numFmt w:val="decimal"/>
      <w:lvlText w:val="%1."/>
      <w:lvlJc w:val="left"/>
      <w:pPr>
        <w:ind w:left="626" w:hanging="709"/>
      </w:pPr>
      <w:rPr>
        <w:rFonts w:ascii="Times New Roman" w:eastAsia="Times New Roman" w:hAnsi="Times New Roman" w:cs="Times New Roman" w:hint="default"/>
        <w:spacing w:val="-6"/>
        <w:w w:val="102"/>
        <w:sz w:val="27"/>
        <w:szCs w:val="27"/>
        <w:lang w:val="uk-UA" w:eastAsia="en-US" w:bidi="ar-SA"/>
      </w:rPr>
    </w:lvl>
    <w:lvl w:ilvl="1" w:tplc="1F9267FC">
      <w:numFmt w:val="bullet"/>
      <w:lvlText w:val="•"/>
      <w:lvlJc w:val="left"/>
      <w:pPr>
        <w:ind w:left="1584" w:hanging="709"/>
      </w:pPr>
      <w:rPr>
        <w:rFonts w:hint="default"/>
        <w:lang w:val="uk-UA" w:eastAsia="en-US" w:bidi="ar-SA"/>
      </w:rPr>
    </w:lvl>
    <w:lvl w:ilvl="2" w:tplc="87600CEA">
      <w:numFmt w:val="bullet"/>
      <w:lvlText w:val="•"/>
      <w:lvlJc w:val="left"/>
      <w:pPr>
        <w:ind w:left="2548" w:hanging="709"/>
      </w:pPr>
      <w:rPr>
        <w:rFonts w:hint="default"/>
        <w:lang w:val="uk-UA" w:eastAsia="en-US" w:bidi="ar-SA"/>
      </w:rPr>
    </w:lvl>
    <w:lvl w:ilvl="3" w:tplc="E2A0B2EE">
      <w:numFmt w:val="bullet"/>
      <w:lvlText w:val="•"/>
      <w:lvlJc w:val="left"/>
      <w:pPr>
        <w:ind w:left="3513" w:hanging="709"/>
      </w:pPr>
      <w:rPr>
        <w:rFonts w:hint="default"/>
        <w:lang w:val="uk-UA" w:eastAsia="en-US" w:bidi="ar-SA"/>
      </w:rPr>
    </w:lvl>
    <w:lvl w:ilvl="4" w:tplc="ED90378E">
      <w:numFmt w:val="bullet"/>
      <w:lvlText w:val="•"/>
      <w:lvlJc w:val="left"/>
      <w:pPr>
        <w:ind w:left="4477" w:hanging="709"/>
      </w:pPr>
      <w:rPr>
        <w:rFonts w:hint="default"/>
        <w:lang w:val="uk-UA" w:eastAsia="en-US" w:bidi="ar-SA"/>
      </w:rPr>
    </w:lvl>
    <w:lvl w:ilvl="5" w:tplc="BE4AD5A2">
      <w:numFmt w:val="bullet"/>
      <w:lvlText w:val="•"/>
      <w:lvlJc w:val="left"/>
      <w:pPr>
        <w:ind w:left="5442" w:hanging="709"/>
      </w:pPr>
      <w:rPr>
        <w:rFonts w:hint="default"/>
        <w:lang w:val="uk-UA" w:eastAsia="en-US" w:bidi="ar-SA"/>
      </w:rPr>
    </w:lvl>
    <w:lvl w:ilvl="6" w:tplc="4044DD00">
      <w:numFmt w:val="bullet"/>
      <w:lvlText w:val="•"/>
      <w:lvlJc w:val="left"/>
      <w:pPr>
        <w:ind w:left="6406" w:hanging="709"/>
      </w:pPr>
      <w:rPr>
        <w:rFonts w:hint="default"/>
        <w:lang w:val="uk-UA" w:eastAsia="en-US" w:bidi="ar-SA"/>
      </w:rPr>
    </w:lvl>
    <w:lvl w:ilvl="7" w:tplc="02F82700">
      <w:numFmt w:val="bullet"/>
      <w:lvlText w:val="•"/>
      <w:lvlJc w:val="left"/>
      <w:pPr>
        <w:ind w:left="7370" w:hanging="709"/>
      </w:pPr>
      <w:rPr>
        <w:rFonts w:hint="default"/>
        <w:lang w:val="uk-UA" w:eastAsia="en-US" w:bidi="ar-SA"/>
      </w:rPr>
    </w:lvl>
    <w:lvl w:ilvl="8" w:tplc="91086C90">
      <w:numFmt w:val="bullet"/>
      <w:lvlText w:val="•"/>
      <w:lvlJc w:val="left"/>
      <w:pPr>
        <w:ind w:left="8335" w:hanging="709"/>
      </w:pPr>
      <w:rPr>
        <w:rFonts w:hint="default"/>
        <w:lang w:val="uk-UA" w:eastAsia="en-US" w:bidi="ar-SA"/>
      </w:rPr>
    </w:lvl>
  </w:abstractNum>
  <w:abstractNum w:abstractNumId="118">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9">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0">
    <w:nsid w:val="532D3918"/>
    <w:multiLevelType w:val="multilevel"/>
    <w:tmpl w:val="C6E60434"/>
    <w:lvl w:ilvl="0">
      <w:start w:val="3"/>
      <w:numFmt w:val="decimal"/>
      <w:lvlText w:val="%1"/>
      <w:lvlJc w:val="left"/>
      <w:pPr>
        <w:ind w:left="626" w:hanging="697"/>
      </w:pPr>
      <w:rPr>
        <w:rFonts w:hint="default"/>
        <w:lang w:val="uk-UA" w:eastAsia="en-US" w:bidi="ar-SA"/>
      </w:rPr>
    </w:lvl>
    <w:lvl w:ilvl="1">
      <w:start w:val="1"/>
      <w:numFmt w:val="decimal"/>
      <w:lvlText w:val="%1.%2."/>
      <w:lvlJc w:val="left"/>
      <w:pPr>
        <w:ind w:left="626" w:hanging="697"/>
      </w:pPr>
      <w:rPr>
        <w:rFonts w:ascii="Times New Roman" w:eastAsia="Times New Roman" w:hAnsi="Times New Roman" w:cs="Times New Roman" w:hint="default"/>
        <w:spacing w:val="-7"/>
        <w:w w:val="102"/>
        <w:sz w:val="27"/>
        <w:szCs w:val="27"/>
        <w:lang w:val="uk-UA" w:eastAsia="en-US" w:bidi="ar-SA"/>
      </w:rPr>
    </w:lvl>
    <w:lvl w:ilvl="2">
      <w:numFmt w:val="bullet"/>
      <w:lvlText w:val="•"/>
      <w:lvlJc w:val="left"/>
      <w:pPr>
        <w:ind w:left="2548" w:hanging="697"/>
      </w:pPr>
      <w:rPr>
        <w:rFonts w:hint="default"/>
        <w:lang w:val="uk-UA" w:eastAsia="en-US" w:bidi="ar-SA"/>
      </w:rPr>
    </w:lvl>
    <w:lvl w:ilvl="3">
      <w:numFmt w:val="bullet"/>
      <w:lvlText w:val="•"/>
      <w:lvlJc w:val="left"/>
      <w:pPr>
        <w:ind w:left="3513" w:hanging="697"/>
      </w:pPr>
      <w:rPr>
        <w:rFonts w:hint="default"/>
        <w:lang w:val="uk-UA" w:eastAsia="en-US" w:bidi="ar-SA"/>
      </w:rPr>
    </w:lvl>
    <w:lvl w:ilvl="4">
      <w:numFmt w:val="bullet"/>
      <w:lvlText w:val="•"/>
      <w:lvlJc w:val="left"/>
      <w:pPr>
        <w:ind w:left="4477" w:hanging="697"/>
      </w:pPr>
      <w:rPr>
        <w:rFonts w:hint="default"/>
        <w:lang w:val="uk-UA" w:eastAsia="en-US" w:bidi="ar-SA"/>
      </w:rPr>
    </w:lvl>
    <w:lvl w:ilvl="5">
      <w:numFmt w:val="bullet"/>
      <w:lvlText w:val="•"/>
      <w:lvlJc w:val="left"/>
      <w:pPr>
        <w:ind w:left="5442" w:hanging="697"/>
      </w:pPr>
      <w:rPr>
        <w:rFonts w:hint="default"/>
        <w:lang w:val="uk-UA" w:eastAsia="en-US" w:bidi="ar-SA"/>
      </w:rPr>
    </w:lvl>
    <w:lvl w:ilvl="6">
      <w:numFmt w:val="bullet"/>
      <w:lvlText w:val="•"/>
      <w:lvlJc w:val="left"/>
      <w:pPr>
        <w:ind w:left="6406" w:hanging="697"/>
      </w:pPr>
      <w:rPr>
        <w:rFonts w:hint="default"/>
        <w:lang w:val="uk-UA" w:eastAsia="en-US" w:bidi="ar-SA"/>
      </w:rPr>
    </w:lvl>
    <w:lvl w:ilvl="7">
      <w:numFmt w:val="bullet"/>
      <w:lvlText w:val="•"/>
      <w:lvlJc w:val="left"/>
      <w:pPr>
        <w:ind w:left="7370" w:hanging="697"/>
      </w:pPr>
      <w:rPr>
        <w:rFonts w:hint="default"/>
        <w:lang w:val="uk-UA" w:eastAsia="en-US" w:bidi="ar-SA"/>
      </w:rPr>
    </w:lvl>
    <w:lvl w:ilvl="8">
      <w:numFmt w:val="bullet"/>
      <w:lvlText w:val="•"/>
      <w:lvlJc w:val="left"/>
      <w:pPr>
        <w:ind w:left="8335" w:hanging="697"/>
      </w:pPr>
      <w:rPr>
        <w:rFonts w:hint="default"/>
        <w:lang w:val="uk-UA" w:eastAsia="en-US" w:bidi="ar-SA"/>
      </w:rPr>
    </w:lvl>
  </w:abstractNum>
  <w:abstractNum w:abstractNumId="121">
    <w:nsid w:val="572C06F5"/>
    <w:multiLevelType w:val="hybridMultilevel"/>
    <w:tmpl w:val="0598F768"/>
    <w:lvl w:ilvl="0" w:tplc="19C85AB0">
      <w:numFmt w:val="bullet"/>
      <w:lvlText w:val="–"/>
      <w:lvlJc w:val="left"/>
      <w:pPr>
        <w:ind w:left="1274" w:hanging="361"/>
      </w:pPr>
      <w:rPr>
        <w:rFonts w:ascii="Times New Roman" w:eastAsia="Times New Roman" w:hAnsi="Times New Roman" w:cs="Times New Roman" w:hint="default"/>
        <w:w w:val="102"/>
        <w:sz w:val="27"/>
        <w:szCs w:val="27"/>
        <w:lang w:val="uk-UA" w:eastAsia="en-US" w:bidi="ar-SA"/>
      </w:rPr>
    </w:lvl>
    <w:lvl w:ilvl="1" w:tplc="8EC835EC">
      <w:numFmt w:val="bullet"/>
      <w:lvlText w:val="–"/>
      <w:lvlJc w:val="left"/>
      <w:pPr>
        <w:ind w:left="626" w:hanging="421"/>
      </w:pPr>
      <w:rPr>
        <w:rFonts w:ascii="Times New Roman" w:eastAsia="Times New Roman" w:hAnsi="Times New Roman" w:cs="Times New Roman" w:hint="default"/>
        <w:w w:val="102"/>
        <w:sz w:val="27"/>
        <w:szCs w:val="27"/>
        <w:lang w:val="uk-UA" w:eastAsia="en-US" w:bidi="ar-SA"/>
      </w:rPr>
    </w:lvl>
    <w:lvl w:ilvl="2" w:tplc="25BC0D00">
      <w:numFmt w:val="bullet"/>
      <w:lvlText w:val="•"/>
      <w:lvlJc w:val="left"/>
      <w:pPr>
        <w:ind w:left="2278" w:hanging="421"/>
      </w:pPr>
      <w:rPr>
        <w:rFonts w:hint="default"/>
        <w:lang w:val="uk-UA" w:eastAsia="en-US" w:bidi="ar-SA"/>
      </w:rPr>
    </w:lvl>
    <w:lvl w:ilvl="3" w:tplc="0318F14A">
      <w:numFmt w:val="bullet"/>
      <w:lvlText w:val="•"/>
      <w:lvlJc w:val="left"/>
      <w:pPr>
        <w:ind w:left="3276" w:hanging="421"/>
      </w:pPr>
      <w:rPr>
        <w:rFonts w:hint="default"/>
        <w:lang w:val="uk-UA" w:eastAsia="en-US" w:bidi="ar-SA"/>
      </w:rPr>
    </w:lvl>
    <w:lvl w:ilvl="4" w:tplc="6C56A69E">
      <w:numFmt w:val="bullet"/>
      <w:lvlText w:val="•"/>
      <w:lvlJc w:val="left"/>
      <w:pPr>
        <w:ind w:left="4274" w:hanging="421"/>
      </w:pPr>
      <w:rPr>
        <w:rFonts w:hint="default"/>
        <w:lang w:val="uk-UA" w:eastAsia="en-US" w:bidi="ar-SA"/>
      </w:rPr>
    </w:lvl>
    <w:lvl w:ilvl="5" w:tplc="755811D4">
      <w:numFmt w:val="bullet"/>
      <w:lvlText w:val="•"/>
      <w:lvlJc w:val="left"/>
      <w:pPr>
        <w:ind w:left="5272" w:hanging="421"/>
      </w:pPr>
      <w:rPr>
        <w:rFonts w:hint="default"/>
        <w:lang w:val="uk-UA" w:eastAsia="en-US" w:bidi="ar-SA"/>
      </w:rPr>
    </w:lvl>
    <w:lvl w:ilvl="6" w:tplc="60529798">
      <w:numFmt w:val="bullet"/>
      <w:lvlText w:val="•"/>
      <w:lvlJc w:val="left"/>
      <w:pPr>
        <w:ind w:left="6271" w:hanging="421"/>
      </w:pPr>
      <w:rPr>
        <w:rFonts w:hint="default"/>
        <w:lang w:val="uk-UA" w:eastAsia="en-US" w:bidi="ar-SA"/>
      </w:rPr>
    </w:lvl>
    <w:lvl w:ilvl="7" w:tplc="1F3ED0BA">
      <w:numFmt w:val="bullet"/>
      <w:lvlText w:val="•"/>
      <w:lvlJc w:val="left"/>
      <w:pPr>
        <w:ind w:left="7269" w:hanging="421"/>
      </w:pPr>
      <w:rPr>
        <w:rFonts w:hint="default"/>
        <w:lang w:val="uk-UA" w:eastAsia="en-US" w:bidi="ar-SA"/>
      </w:rPr>
    </w:lvl>
    <w:lvl w:ilvl="8" w:tplc="E7741426">
      <w:numFmt w:val="bullet"/>
      <w:lvlText w:val="•"/>
      <w:lvlJc w:val="left"/>
      <w:pPr>
        <w:ind w:left="8267" w:hanging="421"/>
      </w:pPr>
      <w:rPr>
        <w:rFonts w:hint="default"/>
        <w:lang w:val="uk-UA" w:eastAsia="en-US" w:bidi="ar-SA"/>
      </w:rPr>
    </w:lvl>
  </w:abstractNum>
  <w:abstractNum w:abstractNumId="122">
    <w:nsid w:val="633826B3"/>
    <w:multiLevelType w:val="multilevel"/>
    <w:tmpl w:val="74A2D7C4"/>
    <w:lvl w:ilvl="0">
      <w:start w:val="2"/>
      <w:numFmt w:val="decimal"/>
      <w:lvlText w:val="%1"/>
      <w:lvlJc w:val="left"/>
      <w:pPr>
        <w:ind w:left="1896" w:hanging="1148"/>
      </w:pPr>
      <w:rPr>
        <w:rFonts w:hint="default"/>
        <w:lang w:val="uk-UA" w:eastAsia="en-US" w:bidi="ar-SA"/>
      </w:rPr>
    </w:lvl>
    <w:lvl w:ilvl="1">
      <w:start w:val="1"/>
      <w:numFmt w:val="decimal"/>
      <w:lvlText w:val="%1.%2."/>
      <w:lvlJc w:val="left"/>
      <w:pPr>
        <w:ind w:left="1896" w:hanging="1148"/>
      </w:pPr>
      <w:rPr>
        <w:rFonts w:ascii="Times New Roman" w:eastAsia="Times New Roman" w:hAnsi="Times New Roman" w:cs="Times New Roman" w:hint="default"/>
        <w:w w:val="99"/>
        <w:position w:val="-15"/>
        <w:sz w:val="28"/>
        <w:szCs w:val="28"/>
        <w:lang w:val="uk-UA" w:eastAsia="en-US" w:bidi="ar-SA"/>
      </w:rPr>
    </w:lvl>
    <w:lvl w:ilvl="2">
      <w:numFmt w:val="bullet"/>
      <w:lvlText w:val="•"/>
      <w:lvlJc w:val="left"/>
      <w:pPr>
        <w:ind w:left="3496" w:hanging="1148"/>
      </w:pPr>
      <w:rPr>
        <w:rFonts w:hint="default"/>
        <w:lang w:val="uk-UA" w:eastAsia="en-US" w:bidi="ar-SA"/>
      </w:rPr>
    </w:lvl>
    <w:lvl w:ilvl="3">
      <w:numFmt w:val="bullet"/>
      <w:lvlText w:val="•"/>
      <w:lvlJc w:val="left"/>
      <w:pPr>
        <w:ind w:left="4295" w:hanging="1148"/>
      </w:pPr>
      <w:rPr>
        <w:rFonts w:hint="default"/>
        <w:lang w:val="uk-UA" w:eastAsia="en-US" w:bidi="ar-SA"/>
      </w:rPr>
    </w:lvl>
    <w:lvl w:ilvl="4">
      <w:numFmt w:val="bullet"/>
      <w:lvlText w:val="•"/>
      <w:lvlJc w:val="left"/>
      <w:pPr>
        <w:ind w:left="5093" w:hanging="1148"/>
      </w:pPr>
      <w:rPr>
        <w:rFonts w:hint="default"/>
        <w:lang w:val="uk-UA" w:eastAsia="en-US" w:bidi="ar-SA"/>
      </w:rPr>
    </w:lvl>
    <w:lvl w:ilvl="5">
      <w:numFmt w:val="bullet"/>
      <w:lvlText w:val="•"/>
      <w:lvlJc w:val="left"/>
      <w:pPr>
        <w:ind w:left="5892" w:hanging="1148"/>
      </w:pPr>
      <w:rPr>
        <w:rFonts w:hint="default"/>
        <w:lang w:val="uk-UA" w:eastAsia="en-US" w:bidi="ar-SA"/>
      </w:rPr>
    </w:lvl>
    <w:lvl w:ilvl="6">
      <w:numFmt w:val="bullet"/>
      <w:lvlText w:val="•"/>
      <w:lvlJc w:val="left"/>
      <w:pPr>
        <w:ind w:left="6690" w:hanging="1148"/>
      </w:pPr>
      <w:rPr>
        <w:rFonts w:hint="default"/>
        <w:lang w:val="uk-UA" w:eastAsia="en-US" w:bidi="ar-SA"/>
      </w:rPr>
    </w:lvl>
    <w:lvl w:ilvl="7">
      <w:numFmt w:val="bullet"/>
      <w:lvlText w:val="•"/>
      <w:lvlJc w:val="left"/>
      <w:pPr>
        <w:ind w:left="7488" w:hanging="1148"/>
      </w:pPr>
      <w:rPr>
        <w:rFonts w:hint="default"/>
        <w:lang w:val="uk-UA" w:eastAsia="en-US" w:bidi="ar-SA"/>
      </w:rPr>
    </w:lvl>
    <w:lvl w:ilvl="8">
      <w:numFmt w:val="bullet"/>
      <w:lvlText w:val="•"/>
      <w:lvlJc w:val="left"/>
      <w:pPr>
        <w:ind w:left="8287" w:hanging="1148"/>
      </w:pPr>
      <w:rPr>
        <w:rFonts w:hint="default"/>
        <w:lang w:val="uk-UA" w:eastAsia="en-US" w:bidi="ar-SA"/>
      </w:rPr>
    </w:lvl>
  </w:abstractNum>
  <w:abstractNum w:abstractNumId="123">
    <w:nsid w:val="69536171"/>
    <w:multiLevelType w:val="multilevel"/>
    <w:tmpl w:val="96C6D982"/>
    <w:lvl w:ilvl="0">
      <w:start w:val="2"/>
      <w:numFmt w:val="decimal"/>
      <w:lvlText w:val="%1"/>
      <w:lvlJc w:val="left"/>
      <w:pPr>
        <w:ind w:left="626" w:hanging="637"/>
      </w:pPr>
      <w:rPr>
        <w:rFonts w:hint="default"/>
        <w:lang w:val="uk-UA" w:eastAsia="en-US" w:bidi="ar-SA"/>
      </w:rPr>
    </w:lvl>
    <w:lvl w:ilvl="1">
      <w:start w:val="1"/>
      <w:numFmt w:val="decimal"/>
      <w:lvlText w:val="%1.%2."/>
      <w:lvlJc w:val="left"/>
      <w:pPr>
        <w:ind w:left="626" w:hanging="637"/>
        <w:jc w:val="right"/>
      </w:pPr>
      <w:rPr>
        <w:rFonts w:ascii="Times New Roman" w:eastAsia="Times New Roman" w:hAnsi="Times New Roman" w:cs="Times New Roman" w:hint="default"/>
        <w:b/>
        <w:bCs/>
        <w:spacing w:val="0"/>
        <w:w w:val="102"/>
        <w:sz w:val="27"/>
        <w:szCs w:val="27"/>
        <w:lang w:val="uk-UA" w:eastAsia="en-US" w:bidi="ar-SA"/>
      </w:rPr>
    </w:lvl>
    <w:lvl w:ilvl="2">
      <w:start w:val="1"/>
      <w:numFmt w:val="decimal"/>
      <w:lvlText w:val="%3."/>
      <w:lvlJc w:val="left"/>
      <w:pPr>
        <w:ind w:left="626" w:hanging="709"/>
      </w:pPr>
      <w:rPr>
        <w:rFonts w:ascii="Times New Roman" w:eastAsia="Times New Roman" w:hAnsi="Times New Roman" w:cs="Times New Roman" w:hint="default"/>
        <w:spacing w:val="-6"/>
        <w:w w:val="102"/>
        <w:sz w:val="27"/>
        <w:szCs w:val="27"/>
        <w:lang w:val="uk-UA" w:eastAsia="en-US" w:bidi="ar-SA"/>
      </w:rPr>
    </w:lvl>
    <w:lvl w:ilvl="3">
      <w:numFmt w:val="bullet"/>
      <w:lvlText w:val="•"/>
      <w:lvlJc w:val="left"/>
      <w:pPr>
        <w:ind w:left="3513" w:hanging="709"/>
      </w:pPr>
      <w:rPr>
        <w:rFonts w:hint="default"/>
        <w:lang w:val="uk-UA" w:eastAsia="en-US" w:bidi="ar-SA"/>
      </w:rPr>
    </w:lvl>
    <w:lvl w:ilvl="4">
      <w:numFmt w:val="bullet"/>
      <w:lvlText w:val="•"/>
      <w:lvlJc w:val="left"/>
      <w:pPr>
        <w:ind w:left="4477" w:hanging="709"/>
      </w:pPr>
      <w:rPr>
        <w:rFonts w:hint="default"/>
        <w:lang w:val="uk-UA" w:eastAsia="en-US" w:bidi="ar-SA"/>
      </w:rPr>
    </w:lvl>
    <w:lvl w:ilvl="5">
      <w:numFmt w:val="bullet"/>
      <w:lvlText w:val="•"/>
      <w:lvlJc w:val="left"/>
      <w:pPr>
        <w:ind w:left="5442" w:hanging="709"/>
      </w:pPr>
      <w:rPr>
        <w:rFonts w:hint="default"/>
        <w:lang w:val="uk-UA" w:eastAsia="en-US" w:bidi="ar-SA"/>
      </w:rPr>
    </w:lvl>
    <w:lvl w:ilvl="6">
      <w:numFmt w:val="bullet"/>
      <w:lvlText w:val="•"/>
      <w:lvlJc w:val="left"/>
      <w:pPr>
        <w:ind w:left="6406" w:hanging="709"/>
      </w:pPr>
      <w:rPr>
        <w:rFonts w:hint="default"/>
        <w:lang w:val="uk-UA" w:eastAsia="en-US" w:bidi="ar-SA"/>
      </w:rPr>
    </w:lvl>
    <w:lvl w:ilvl="7">
      <w:numFmt w:val="bullet"/>
      <w:lvlText w:val="•"/>
      <w:lvlJc w:val="left"/>
      <w:pPr>
        <w:ind w:left="7370" w:hanging="709"/>
      </w:pPr>
      <w:rPr>
        <w:rFonts w:hint="default"/>
        <w:lang w:val="uk-UA" w:eastAsia="en-US" w:bidi="ar-SA"/>
      </w:rPr>
    </w:lvl>
    <w:lvl w:ilvl="8">
      <w:numFmt w:val="bullet"/>
      <w:lvlText w:val="•"/>
      <w:lvlJc w:val="left"/>
      <w:pPr>
        <w:ind w:left="8335" w:hanging="709"/>
      </w:pPr>
      <w:rPr>
        <w:rFonts w:hint="default"/>
        <w:lang w:val="uk-UA" w:eastAsia="en-US" w:bidi="ar-SA"/>
      </w:rPr>
    </w:lvl>
  </w:abstractNum>
  <w:abstractNum w:abstractNumId="124">
    <w:nsid w:val="6DF22C13"/>
    <w:multiLevelType w:val="hybridMultilevel"/>
    <w:tmpl w:val="329048EA"/>
    <w:lvl w:ilvl="0" w:tplc="A3649EDA">
      <w:numFmt w:val="bullet"/>
      <w:lvlText w:val="–"/>
      <w:lvlJc w:val="left"/>
      <w:pPr>
        <w:ind w:left="1274" w:hanging="769"/>
      </w:pPr>
      <w:rPr>
        <w:rFonts w:ascii="Times New Roman" w:eastAsia="Times New Roman" w:hAnsi="Times New Roman" w:cs="Times New Roman" w:hint="default"/>
        <w:w w:val="102"/>
        <w:sz w:val="27"/>
        <w:szCs w:val="27"/>
        <w:lang w:val="uk-UA" w:eastAsia="en-US" w:bidi="ar-SA"/>
      </w:rPr>
    </w:lvl>
    <w:lvl w:ilvl="1" w:tplc="84B236B6">
      <w:numFmt w:val="bullet"/>
      <w:lvlText w:val="•"/>
      <w:lvlJc w:val="left"/>
      <w:pPr>
        <w:ind w:left="2178" w:hanging="769"/>
      </w:pPr>
      <w:rPr>
        <w:rFonts w:hint="default"/>
        <w:lang w:val="uk-UA" w:eastAsia="en-US" w:bidi="ar-SA"/>
      </w:rPr>
    </w:lvl>
    <w:lvl w:ilvl="2" w:tplc="35A0CB32">
      <w:numFmt w:val="bullet"/>
      <w:lvlText w:val="•"/>
      <w:lvlJc w:val="left"/>
      <w:pPr>
        <w:ind w:left="3076" w:hanging="769"/>
      </w:pPr>
      <w:rPr>
        <w:rFonts w:hint="default"/>
        <w:lang w:val="uk-UA" w:eastAsia="en-US" w:bidi="ar-SA"/>
      </w:rPr>
    </w:lvl>
    <w:lvl w:ilvl="3" w:tplc="C39CC390">
      <w:numFmt w:val="bullet"/>
      <w:lvlText w:val="•"/>
      <w:lvlJc w:val="left"/>
      <w:pPr>
        <w:ind w:left="3975" w:hanging="769"/>
      </w:pPr>
      <w:rPr>
        <w:rFonts w:hint="default"/>
        <w:lang w:val="uk-UA" w:eastAsia="en-US" w:bidi="ar-SA"/>
      </w:rPr>
    </w:lvl>
    <w:lvl w:ilvl="4" w:tplc="181AF340">
      <w:numFmt w:val="bullet"/>
      <w:lvlText w:val="•"/>
      <w:lvlJc w:val="left"/>
      <w:pPr>
        <w:ind w:left="4873" w:hanging="769"/>
      </w:pPr>
      <w:rPr>
        <w:rFonts w:hint="default"/>
        <w:lang w:val="uk-UA" w:eastAsia="en-US" w:bidi="ar-SA"/>
      </w:rPr>
    </w:lvl>
    <w:lvl w:ilvl="5" w:tplc="7A4ACD72">
      <w:numFmt w:val="bullet"/>
      <w:lvlText w:val="•"/>
      <w:lvlJc w:val="left"/>
      <w:pPr>
        <w:ind w:left="5772" w:hanging="769"/>
      </w:pPr>
      <w:rPr>
        <w:rFonts w:hint="default"/>
        <w:lang w:val="uk-UA" w:eastAsia="en-US" w:bidi="ar-SA"/>
      </w:rPr>
    </w:lvl>
    <w:lvl w:ilvl="6" w:tplc="26CA8F22">
      <w:numFmt w:val="bullet"/>
      <w:lvlText w:val="•"/>
      <w:lvlJc w:val="left"/>
      <w:pPr>
        <w:ind w:left="6670" w:hanging="769"/>
      </w:pPr>
      <w:rPr>
        <w:rFonts w:hint="default"/>
        <w:lang w:val="uk-UA" w:eastAsia="en-US" w:bidi="ar-SA"/>
      </w:rPr>
    </w:lvl>
    <w:lvl w:ilvl="7" w:tplc="AB02DA98">
      <w:numFmt w:val="bullet"/>
      <w:lvlText w:val="•"/>
      <w:lvlJc w:val="left"/>
      <w:pPr>
        <w:ind w:left="7568" w:hanging="769"/>
      </w:pPr>
      <w:rPr>
        <w:rFonts w:hint="default"/>
        <w:lang w:val="uk-UA" w:eastAsia="en-US" w:bidi="ar-SA"/>
      </w:rPr>
    </w:lvl>
    <w:lvl w:ilvl="8" w:tplc="B87E3860">
      <w:numFmt w:val="bullet"/>
      <w:lvlText w:val="•"/>
      <w:lvlJc w:val="left"/>
      <w:pPr>
        <w:ind w:left="8467" w:hanging="769"/>
      </w:pPr>
      <w:rPr>
        <w:rFonts w:hint="default"/>
        <w:lang w:val="uk-UA" w:eastAsia="en-US" w:bidi="ar-SA"/>
      </w:rPr>
    </w:lvl>
  </w:abstractNum>
  <w:abstractNum w:abstractNumId="125">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6">
    <w:nsid w:val="796978EC"/>
    <w:multiLevelType w:val="hybridMultilevel"/>
    <w:tmpl w:val="B006505C"/>
    <w:lvl w:ilvl="0" w:tplc="71F4FFE0">
      <w:start w:val="2"/>
      <w:numFmt w:val="decimal"/>
      <w:lvlText w:val="%1-"/>
      <w:lvlJc w:val="left"/>
      <w:pPr>
        <w:ind w:left="305" w:hanging="181"/>
      </w:pPr>
      <w:rPr>
        <w:rFonts w:ascii="Times New Roman" w:eastAsia="Times New Roman" w:hAnsi="Times New Roman" w:cs="Times New Roman" w:hint="default"/>
        <w:spacing w:val="4"/>
        <w:w w:val="102"/>
        <w:sz w:val="18"/>
        <w:szCs w:val="18"/>
        <w:lang w:val="uk-UA" w:eastAsia="en-US" w:bidi="ar-SA"/>
      </w:rPr>
    </w:lvl>
    <w:lvl w:ilvl="1" w:tplc="FE8847BC">
      <w:numFmt w:val="bullet"/>
      <w:lvlText w:val="•"/>
      <w:lvlJc w:val="left"/>
      <w:pPr>
        <w:ind w:left="628" w:hanging="181"/>
      </w:pPr>
      <w:rPr>
        <w:rFonts w:hint="default"/>
        <w:lang w:val="uk-UA" w:eastAsia="en-US" w:bidi="ar-SA"/>
      </w:rPr>
    </w:lvl>
    <w:lvl w:ilvl="2" w:tplc="67C69544">
      <w:numFmt w:val="bullet"/>
      <w:lvlText w:val="•"/>
      <w:lvlJc w:val="left"/>
      <w:pPr>
        <w:ind w:left="957" w:hanging="181"/>
      </w:pPr>
      <w:rPr>
        <w:rFonts w:hint="default"/>
        <w:lang w:val="uk-UA" w:eastAsia="en-US" w:bidi="ar-SA"/>
      </w:rPr>
    </w:lvl>
    <w:lvl w:ilvl="3" w:tplc="C912715A">
      <w:numFmt w:val="bullet"/>
      <w:lvlText w:val="•"/>
      <w:lvlJc w:val="left"/>
      <w:pPr>
        <w:ind w:left="1286" w:hanging="181"/>
      </w:pPr>
      <w:rPr>
        <w:rFonts w:hint="default"/>
        <w:lang w:val="uk-UA" w:eastAsia="en-US" w:bidi="ar-SA"/>
      </w:rPr>
    </w:lvl>
    <w:lvl w:ilvl="4" w:tplc="07883AFC">
      <w:numFmt w:val="bullet"/>
      <w:lvlText w:val="•"/>
      <w:lvlJc w:val="left"/>
      <w:pPr>
        <w:ind w:left="1614" w:hanging="181"/>
      </w:pPr>
      <w:rPr>
        <w:rFonts w:hint="default"/>
        <w:lang w:val="uk-UA" w:eastAsia="en-US" w:bidi="ar-SA"/>
      </w:rPr>
    </w:lvl>
    <w:lvl w:ilvl="5" w:tplc="564E724E">
      <w:numFmt w:val="bullet"/>
      <w:lvlText w:val="•"/>
      <w:lvlJc w:val="left"/>
      <w:pPr>
        <w:ind w:left="1943" w:hanging="181"/>
      </w:pPr>
      <w:rPr>
        <w:rFonts w:hint="default"/>
        <w:lang w:val="uk-UA" w:eastAsia="en-US" w:bidi="ar-SA"/>
      </w:rPr>
    </w:lvl>
    <w:lvl w:ilvl="6" w:tplc="9D240562">
      <w:numFmt w:val="bullet"/>
      <w:lvlText w:val="•"/>
      <w:lvlJc w:val="left"/>
      <w:pPr>
        <w:ind w:left="2272" w:hanging="181"/>
      </w:pPr>
      <w:rPr>
        <w:rFonts w:hint="default"/>
        <w:lang w:val="uk-UA" w:eastAsia="en-US" w:bidi="ar-SA"/>
      </w:rPr>
    </w:lvl>
    <w:lvl w:ilvl="7" w:tplc="BEB02054">
      <w:numFmt w:val="bullet"/>
      <w:lvlText w:val="•"/>
      <w:lvlJc w:val="left"/>
      <w:pPr>
        <w:ind w:left="2600" w:hanging="181"/>
      </w:pPr>
      <w:rPr>
        <w:rFonts w:hint="default"/>
        <w:lang w:val="uk-UA" w:eastAsia="en-US" w:bidi="ar-SA"/>
      </w:rPr>
    </w:lvl>
    <w:lvl w:ilvl="8" w:tplc="B32C0BB2">
      <w:numFmt w:val="bullet"/>
      <w:lvlText w:val="•"/>
      <w:lvlJc w:val="left"/>
      <w:pPr>
        <w:ind w:left="2929" w:hanging="181"/>
      </w:pPr>
      <w:rPr>
        <w:rFonts w:hint="default"/>
        <w:lang w:val="uk-UA" w:eastAsia="en-US" w:bidi="ar-S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122"/>
  </w:num>
  <w:num w:numId="8">
    <w:abstractNumId w:val="103"/>
  </w:num>
  <w:num w:numId="9">
    <w:abstractNumId w:val="112"/>
  </w:num>
  <w:num w:numId="10">
    <w:abstractNumId w:val="88"/>
  </w:num>
  <w:num w:numId="11">
    <w:abstractNumId w:val="108"/>
  </w:num>
  <w:num w:numId="12">
    <w:abstractNumId w:val="96"/>
  </w:num>
  <w:num w:numId="13">
    <w:abstractNumId w:val="90"/>
  </w:num>
  <w:num w:numId="14">
    <w:abstractNumId w:val="126"/>
  </w:num>
  <w:num w:numId="15">
    <w:abstractNumId w:val="84"/>
  </w:num>
  <w:num w:numId="16">
    <w:abstractNumId w:val="81"/>
  </w:num>
  <w:num w:numId="17">
    <w:abstractNumId w:val="95"/>
  </w:num>
  <w:num w:numId="18">
    <w:abstractNumId w:val="121"/>
  </w:num>
  <w:num w:numId="19">
    <w:abstractNumId w:val="99"/>
  </w:num>
  <w:num w:numId="20">
    <w:abstractNumId w:val="113"/>
  </w:num>
  <w:num w:numId="21">
    <w:abstractNumId w:val="86"/>
  </w:num>
  <w:num w:numId="22">
    <w:abstractNumId w:val="124"/>
  </w:num>
  <w:num w:numId="23">
    <w:abstractNumId w:val="97"/>
  </w:num>
  <w:num w:numId="24">
    <w:abstractNumId w:val="98"/>
  </w:num>
  <w:num w:numId="25">
    <w:abstractNumId w:val="107"/>
  </w:num>
  <w:num w:numId="26">
    <w:abstractNumId w:val="109"/>
  </w:num>
  <w:num w:numId="27">
    <w:abstractNumId w:val="123"/>
  </w:num>
  <w:num w:numId="28">
    <w:abstractNumId w:val="106"/>
  </w:num>
  <w:num w:numId="29">
    <w:abstractNumId w:val="104"/>
  </w:num>
  <w:num w:numId="30">
    <w:abstractNumId w:val="102"/>
  </w:num>
  <w:num w:numId="31">
    <w:abstractNumId w:val="105"/>
  </w:num>
  <w:num w:numId="32">
    <w:abstractNumId w:val="114"/>
  </w:num>
  <w:num w:numId="33">
    <w:abstractNumId w:val="120"/>
  </w:num>
  <w:num w:numId="34">
    <w:abstractNumId w:val="82"/>
  </w:num>
  <w:num w:numId="35">
    <w:abstractNumId w:val="110"/>
  </w:num>
  <w:num w:numId="36">
    <w:abstractNumId w:val="111"/>
  </w:num>
  <w:num w:numId="37">
    <w:abstractNumId w:val="117"/>
  </w:num>
  <w:num w:numId="38">
    <w:abstractNumId w:val="100"/>
  </w:num>
  <w:num w:numId="39">
    <w:abstractNumId w:val="5"/>
  </w:num>
  <w:num w:numId="40">
    <w:abstractNumId w:val="6"/>
  </w:num>
  <w:num w:numId="41">
    <w:abstractNumId w:val="7"/>
  </w:num>
  <w:num w:numId="42">
    <w:abstractNumId w:val="44"/>
  </w:num>
  <w:num w:numId="43">
    <w:abstractNumId w:val="45"/>
  </w:num>
  <w:num w:numId="44">
    <w:abstractNumId w:val="46"/>
  </w:num>
  <w:num w:numId="45">
    <w:abstractNumId w:val="47"/>
  </w:num>
  <w:num w:numId="46">
    <w:abstractNumId w:val="48"/>
  </w:num>
  <w:num w:numId="47">
    <w:abstractNumId w:val="49"/>
  </w:num>
  <w:num w:numId="48">
    <w:abstractNumId w:val="5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F2F7E6-0078-4186-AD39-18CABC451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1195</TotalTime>
  <Pages>15</Pages>
  <Words>3280</Words>
  <Characters>18699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104</cp:revision>
  <cp:lastPrinted>2009-02-06T05:36:00Z</cp:lastPrinted>
  <dcterms:created xsi:type="dcterms:W3CDTF">2021-11-11T17:50:00Z</dcterms:created>
  <dcterms:modified xsi:type="dcterms:W3CDTF">2021-11-14T10:18:00Z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