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0B58DAD9" w:rsidR="00F37380" w:rsidRPr="007611E6" w:rsidRDefault="007611E6" w:rsidP="007611E6">
      <w:r w:rsidRPr="007611E6">
        <w:rPr>
          <w:rFonts w:ascii="Helvetica" w:eastAsia="Symbol" w:hAnsi="Helvetica" w:cs="Helvetica"/>
          <w:b/>
          <w:color w:val="222222"/>
          <w:kern w:val="0"/>
          <w:sz w:val="21"/>
          <w:szCs w:val="21"/>
          <w:lang w:eastAsia="ru-RU"/>
        </w:rPr>
        <w:t>Діордієва Ірина Павлівна, доцент кафедри генетики, селекції рослин та біотехнології Уманського національного університету садівництва. Назва дисертації: «Теоретичні основи створення вихідного матеріалу в селекції за показниками якості зерна пшениці та тритикале озимих». Шифр та назва спеціальності – 06.01.05 «Селекція і насінництво». Докторська рада Д 74.844.04 Уманського національного університету садівництва (вул. Інститутська, 1, м. Умань, 20301; тел. (098)344-58-20). Опоненти: Кириленко Віра Вікторівна, доктор сільськогосподарських наук, старший науковий співробітник, заступниця директора з наукової роботи Миронівського інституту пшениці імені В. М. Ремесла; Доронін Володимир Аркадійович, доктор сільськогосподарських наук, професор, завідувач лабораторією насіннєзнавства, насінництва та розсадництва Інституту біоенергетичних культур і цукрових буряків; Волощук Олександра Петрівна, доктор сільськогосподарських наук, професор, головний науковий співробітник відділу селекції сільськогосподарських культур Інституту сільського господарства Карпатського регіону</w:t>
      </w:r>
    </w:p>
    <w:sectPr w:rsidR="00F37380" w:rsidRPr="007611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2E3D" w14:textId="77777777" w:rsidR="00F56ACF" w:rsidRDefault="00F56ACF">
      <w:pPr>
        <w:spacing w:after="0" w:line="240" w:lineRule="auto"/>
      </w:pPr>
      <w:r>
        <w:separator/>
      </w:r>
    </w:p>
  </w:endnote>
  <w:endnote w:type="continuationSeparator" w:id="0">
    <w:p w14:paraId="6A33FA79" w14:textId="77777777" w:rsidR="00F56ACF" w:rsidRDefault="00F5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B8E4" w14:textId="77777777" w:rsidR="00F56ACF" w:rsidRDefault="00F56ACF"/>
    <w:p w14:paraId="50D1C750" w14:textId="77777777" w:rsidR="00F56ACF" w:rsidRDefault="00F56ACF"/>
    <w:p w14:paraId="1AD822A7" w14:textId="77777777" w:rsidR="00F56ACF" w:rsidRDefault="00F56ACF"/>
    <w:p w14:paraId="70B62B4B" w14:textId="77777777" w:rsidR="00F56ACF" w:rsidRDefault="00F56ACF"/>
    <w:p w14:paraId="17A7D928" w14:textId="77777777" w:rsidR="00F56ACF" w:rsidRDefault="00F56ACF"/>
    <w:p w14:paraId="1D427F38" w14:textId="77777777" w:rsidR="00F56ACF" w:rsidRDefault="00F56ACF"/>
    <w:p w14:paraId="1B1736DA" w14:textId="77777777" w:rsidR="00F56ACF" w:rsidRDefault="00F56A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0E5F35" wp14:editId="2D6768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4DE5" w14:textId="77777777" w:rsidR="00F56ACF" w:rsidRDefault="00F56A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0E5F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C54DE5" w14:textId="77777777" w:rsidR="00F56ACF" w:rsidRDefault="00F56A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A002D0" w14:textId="77777777" w:rsidR="00F56ACF" w:rsidRDefault="00F56ACF"/>
    <w:p w14:paraId="6998D98D" w14:textId="77777777" w:rsidR="00F56ACF" w:rsidRDefault="00F56ACF"/>
    <w:p w14:paraId="27DED6F5" w14:textId="77777777" w:rsidR="00F56ACF" w:rsidRDefault="00F56A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0E53A4" wp14:editId="07ABB3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78679" w14:textId="77777777" w:rsidR="00F56ACF" w:rsidRDefault="00F56ACF"/>
                          <w:p w14:paraId="781EA7D8" w14:textId="77777777" w:rsidR="00F56ACF" w:rsidRDefault="00F56A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0E53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E78679" w14:textId="77777777" w:rsidR="00F56ACF" w:rsidRDefault="00F56ACF"/>
                    <w:p w14:paraId="781EA7D8" w14:textId="77777777" w:rsidR="00F56ACF" w:rsidRDefault="00F56A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E93B97" w14:textId="77777777" w:rsidR="00F56ACF" w:rsidRDefault="00F56ACF"/>
    <w:p w14:paraId="509FC760" w14:textId="77777777" w:rsidR="00F56ACF" w:rsidRDefault="00F56ACF">
      <w:pPr>
        <w:rPr>
          <w:sz w:val="2"/>
          <w:szCs w:val="2"/>
        </w:rPr>
      </w:pPr>
    </w:p>
    <w:p w14:paraId="1CB09E92" w14:textId="77777777" w:rsidR="00F56ACF" w:rsidRDefault="00F56ACF"/>
    <w:p w14:paraId="3EC001B5" w14:textId="77777777" w:rsidR="00F56ACF" w:rsidRDefault="00F56ACF">
      <w:pPr>
        <w:spacing w:after="0" w:line="240" w:lineRule="auto"/>
      </w:pPr>
    </w:p>
  </w:footnote>
  <w:footnote w:type="continuationSeparator" w:id="0">
    <w:p w14:paraId="467CADD6" w14:textId="77777777" w:rsidR="00F56ACF" w:rsidRDefault="00F5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C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63352</TotalTime>
  <Pages>1</Pages>
  <Words>160</Words>
  <Characters>916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1441</cp:revision>
  <cp:lastPrinted>2009-02-06T05:36:00Z</cp:lastPrinted>
  <dcterms:created xsi:type="dcterms:W3CDTF">2024-01-07T13:43:00Z</dcterms:created>
  <dcterms:modified xsi:type="dcterms:W3CDTF">2025-04-04T17:09:00Z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