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ФЕДЕРАЛЬНОЕ</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АГЕНТСТВО</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ПО</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ОБРАЗОВАНИЮ</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ВОЛГОГРАДСКИЙ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ГОСУДАРСТВЕННЫЙ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УНИВЕРСИТЕТ</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РАЗВИТИЕ</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ДИСКУССИОННЫХ</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УМЕНИЙ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КАК</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КОМПОНЕНТА</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ИНТЕРАКТИВНОЙ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КОМПЕТЕНЦИИ</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У</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СТУДЕНТОВ</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НЕЯЗЫКОВЫХ</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ВУЗОВ</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на</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материале</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английского</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языка</w:t>
      </w:r>
      <w:r w:rsidRPr="00D81A96">
        <w:rPr>
          <w:rFonts w:ascii="Times New Roman" w:eastAsia="Times New Roman" w:hAnsi="Times New Roman" w:cs="Times New Roman"/>
          <w:kern w:val="0"/>
          <w:sz w:val="28"/>
          <w:szCs w:val="28"/>
          <w:lang w:eastAsia="ru-RU"/>
        </w:rPr>
        <w:t>)</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 xml:space="preserve">13.00.02 - </w:t>
      </w:r>
      <w:r w:rsidRPr="00D81A96">
        <w:rPr>
          <w:rFonts w:ascii="Times New Roman" w:eastAsia="Times New Roman" w:hAnsi="Times New Roman" w:cs="Times New Roman" w:hint="eastAsia"/>
          <w:kern w:val="0"/>
          <w:sz w:val="28"/>
          <w:szCs w:val="28"/>
          <w:lang w:eastAsia="ru-RU"/>
        </w:rPr>
        <w:t>теория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методика</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обучения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воспитания</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w:t>
      </w:r>
      <w:r w:rsidRPr="00D81A96">
        <w:rPr>
          <w:rFonts w:ascii="Times New Roman" w:eastAsia="Times New Roman" w:hAnsi="Times New Roman" w:cs="Times New Roman" w:hint="eastAsia"/>
          <w:kern w:val="0"/>
          <w:sz w:val="28"/>
          <w:szCs w:val="28"/>
          <w:lang w:eastAsia="ru-RU"/>
        </w:rPr>
        <w:t>иностранные</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языки</w:t>
      </w:r>
      <w:r w:rsidRPr="00D81A96">
        <w:rPr>
          <w:rFonts w:ascii="Times New Roman" w:eastAsia="Times New Roman" w:hAnsi="Times New Roman" w:cs="Times New Roman"/>
          <w:kern w:val="0"/>
          <w:sz w:val="28"/>
          <w:szCs w:val="28"/>
          <w:lang w:eastAsia="ru-RU"/>
        </w:rPr>
        <w:t>)</w:t>
      </w:r>
    </w:p>
    <w:p w:rsidR="00D81A96" w:rsidRPr="00D81A96" w:rsidRDefault="00D81A96" w:rsidP="00D81A96">
      <w:pPr>
        <w:rPr>
          <w:rFonts w:ascii="Times New Roman" w:eastAsia="Times New Roman" w:hAnsi="Times New Roman" w:cs="Times New Roman"/>
          <w:kern w:val="0"/>
          <w:sz w:val="28"/>
          <w:szCs w:val="28"/>
          <w:lang w:eastAsia="ru-RU"/>
        </w:rPr>
      </w:pPr>
      <w:proofErr w:type="gramStart"/>
      <w:r w:rsidRPr="00D81A96">
        <w:rPr>
          <w:rFonts w:ascii="Times New Roman" w:eastAsia="Times New Roman" w:hAnsi="Times New Roman" w:cs="Times New Roman" w:hint="eastAsia"/>
          <w:kern w:val="0"/>
          <w:sz w:val="28"/>
          <w:szCs w:val="28"/>
          <w:lang w:eastAsia="ru-RU"/>
        </w:rPr>
        <w:t>ДИССЕРТАЦИЯ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На</w:t>
      </w:r>
      <w:proofErr w:type="gramEnd"/>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соискание</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ученой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степени</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кандидата</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педагогических</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наук</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На</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правах</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рукописи</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ЩЕКОЛДИНА</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АННА</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ВИКТОРОВНА</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 xml:space="preserve"> </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Научный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руководитель</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доктор</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педагогических</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наук</w:t>
      </w:r>
      <w:r w:rsidRPr="00D81A96">
        <w:rPr>
          <w:rFonts w:ascii="Times New Roman" w:eastAsia="Times New Roman" w:hAnsi="Times New Roman" w:cs="Times New Roman"/>
          <w:kern w:val="0"/>
          <w:sz w:val="28"/>
          <w:szCs w:val="28"/>
          <w:lang w:eastAsia="ru-RU"/>
        </w:rPr>
        <w:t>,</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профессор</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Т</w:t>
      </w:r>
      <w:r w:rsidRPr="00D81A96">
        <w:rPr>
          <w:rFonts w:ascii="Times New Roman" w:eastAsia="Times New Roman" w:hAnsi="Times New Roman" w:cs="Times New Roman"/>
          <w:kern w:val="0"/>
          <w:sz w:val="28"/>
          <w:szCs w:val="28"/>
          <w:lang w:eastAsia="ru-RU"/>
        </w:rPr>
        <w:t>.</w:t>
      </w:r>
      <w:r w:rsidRPr="00D81A96">
        <w:rPr>
          <w:rFonts w:ascii="Times New Roman" w:eastAsia="Times New Roman" w:hAnsi="Times New Roman" w:cs="Times New Roman" w:hint="eastAsia"/>
          <w:kern w:val="0"/>
          <w:sz w:val="28"/>
          <w:szCs w:val="28"/>
          <w:lang w:eastAsia="ru-RU"/>
        </w:rPr>
        <w:t>Н</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АСТАФУРОВА</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Волгоград</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2005</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 xml:space="preserve"> </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Оглавление</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Введение</w:t>
      </w:r>
      <w:r w:rsidRPr="00D81A96">
        <w:rPr>
          <w:rFonts w:ascii="Times New Roman" w:eastAsia="Times New Roman" w:hAnsi="Times New Roman" w:cs="Times New Roman"/>
          <w:kern w:val="0"/>
          <w:sz w:val="28"/>
          <w:szCs w:val="28"/>
          <w:lang w:eastAsia="ru-RU"/>
        </w:rPr>
        <w:tab/>
        <w:t xml:space="preserve"> 3</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Глава</w:t>
      </w:r>
      <w:r w:rsidRPr="00D81A96">
        <w:rPr>
          <w:rFonts w:ascii="Times New Roman" w:eastAsia="Times New Roman" w:hAnsi="Times New Roman" w:cs="Times New Roman"/>
          <w:kern w:val="0"/>
          <w:sz w:val="28"/>
          <w:szCs w:val="28"/>
          <w:lang w:eastAsia="ru-RU"/>
        </w:rPr>
        <w:t xml:space="preserve"> I. </w:t>
      </w:r>
      <w:r w:rsidRPr="00D81A96">
        <w:rPr>
          <w:rFonts w:ascii="Times New Roman" w:eastAsia="Times New Roman" w:hAnsi="Times New Roman" w:cs="Times New Roman" w:hint="eastAsia"/>
          <w:kern w:val="0"/>
          <w:sz w:val="28"/>
          <w:szCs w:val="28"/>
          <w:lang w:eastAsia="ru-RU"/>
        </w:rPr>
        <w:t>Интерактивный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подход</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профессионально</w:t>
      </w:r>
      <w:r w:rsidRPr="00D81A96">
        <w:rPr>
          <w:rFonts w:ascii="Times New Roman" w:eastAsia="Times New Roman" w:hAnsi="Times New Roman" w:cs="Times New Roman"/>
          <w:kern w:val="0"/>
          <w:sz w:val="28"/>
          <w:szCs w:val="28"/>
          <w:lang w:eastAsia="ru-RU"/>
        </w:rPr>
        <w:t>-</w:t>
      </w:r>
      <w:r w:rsidRPr="00D81A96">
        <w:rPr>
          <w:rFonts w:ascii="Times New Roman" w:eastAsia="Times New Roman" w:hAnsi="Times New Roman" w:cs="Times New Roman" w:hint="eastAsia"/>
          <w:kern w:val="0"/>
          <w:sz w:val="28"/>
          <w:szCs w:val="28"/>
          <w:lang w:eastAsia="ru-RU"/>
        </w:rPr>
        <w:t>ориентированному</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обучению</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иностранному</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языку</w:t>
      </w:r>
      <w:r w:rsidRPr="00D81A96">
        <w:rPr>
          <w:rFonts w:ascii="Times New Roman" w:eastAsia="Times New Roman" w:hAnsi="Times New Roman" w:cs="Times New Roman"/>
          <w:kern w:val="0"/>
          <w:sz w:val="28"/>
          <w:szCs w:val="28"/>
          <w:lang w:eastAsia="ru-RU"/>
        </w:rPr>
        <w:t>.</w:t>
      </w:r>
      <w:r w:rsidRPr="00D81A96">
        <w:rPr>
          <w:rFonts w:ascii="Times New Roman" w:eastAsia="Times New Roman" w:hAnsi="Times New Roman" w:cs="Times New Roman"/>
          <w:kern w:val="0"/>
          <w:sz w:val="28"/>
          <w:szCs w:val="28"/>
          <w:lang w:eastAsia="ru-RU"/>
        </w:rPr>
        <w:tab/>
        <w:t xml:space="preserve"> 9</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1.1.</w:t>
      </w:r>
      <w:r w:rsidRPr="00D81A96">
        <w:rPr>
          <w:rFonts w:ascii="Times New Roman" w:eastAsia="Times New Roman" w:hAnsi="Times New Roman" w:cs="Times New Roman"/>
          <w:kern w:val="0"/>
          <w:sz w:val="28"/>
          <w:szCs w:val="28"/>
          <w:lang w:eastAsia="ru-RU"/>
        </w:rPr>
        <w:tab/>
        <w:t xml:space="preserve"> </w:t>
      </w:r>
      <w:r w:rsidRPr="00D81A96">
        <w:rPr>
          <w:rFonts w:ascii="Times New Roman" w:eastAsia="Times New Roman" w:hAnsi="Times New Roman" w:cs="Times New Roman" w:hint="eastAsia"/>
          <w:kern w:val="0"/>
          <w:sz w:val="28"/>
          <w:szCs w:val="28"/>
          <w:lang w:eastAsia="ru-RU"/>
        </w:rPr>
        <w:t>Иностранный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язык</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как</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инструмент</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профессионального</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взаимодействия</w:t>
      </w:r>
      <w:r w:rsidRPr="00D81A96">
        <w:rPr>
          <w:rFonts w:ascii="Times New Roman" w:eastAsia="Times New Roman" w:hAnsi="Times New Roman" w:cs="Times New Roman"/>
          <w:kern w:val="0"/>
          <w:sz w:val="28"/>
          <w:szCs w:val="28"/>
          <w:lang w:eastAsia="ru-RU"/>
        </w:rPr>
        <w:tab/>
        <w:t xml:space="preserve"> 9</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1.2.</w:t>
      </w:r>
      <w:r w:rsidRPr="00D81A96">
        <w:rPr>
          <w:rFonts w:ascii="Times New Roman" w:eastAsia="Times New Roman" w:hAnsi="Times New Roman" w:cs="Times New Roman"/>
          <w:kern w:val="0"/>
          <w:sz w:val="28"/>
          <w:szCs w:val="28"/>
          <w:lang w:eastAsia="ru-RU"/>
        </w:rPr>
        <w:tab/>
        <w:t xml:space="preserve"> </w:t>
      </w:r>
      <w:r w:rsidRPr="00D81A96">
        <w:rPr>
          <w:rFonts w:ascii="Times New Roman" w:eastAsia="Times New Roman" w:hAnsi="Times New Roman" w:cs="Times New Roman" w:hint="eastAsia"/>
          <w:kern w:val="0"/>
          <w:sz w:val="28"/>
          <w:szCs w:val="28"/>
          <w:lang w:eastAsia="ru-RU"/>
        </w:rPr>
        <w:t>Интерактивная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компетенция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составляющая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коммуникативной</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компетенции</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вторичной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языковой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личности</w:t>
      </w:r>
      <w:r w:rsidRPr="00D81A96">
        <w:rPr>
          <w:rFonts w:ascii="Times New Roman" w:eastAsia="Times New Roman" w:hAnsi="Times New Roman" w:cs="Times New Roman"/>
          <w:kern w:val="0"/>
          <w:sz w:val="28"/>
          <w:szCs w:val="28"/>
          <w:lang w:eastAsia="ru-RU"/>
        </w:rPr>
        <w:tab/>
        <w:t xml:space="preserve"> 18</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 xml:space="preserve">1.3 </w:t>
      </w:r>
      <w:r w:rsidRPr="00D81A96">
        <w:rPr>
          <w:rFonts w:ascii="Times New Roman" w:eastAsia="Times New Roman" w:hAnsi="Times New Roman" w:cs="Times New Roman" w:hint="eastAsia"/>
          <w:kern w:val="0"/>
          <w:sz w:val="28"/>
          <w:szCs w:val="28"/>
          <w:lang w:eastAsia="ru-RU"/>
        </w:rPr>
        <w:t>Коммуникативный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акт</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как</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базовая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методическая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единица</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развития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умений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иноязычной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интеракции</w:t>
      </w:r>
      <w:r w:rsidRPr="00D81A96">
        <w:rPr>
          <w:rFonts w:ascii="Times New Roman" w:eastAsia="Times New Roman" w:hAnsi="Times New Roman" w:cs="Times New Roman"/>
          <w:kern w:val="0"/>
          <w:sz w:val="28"/>
          <w:szCs w:val="28"/>
          <w:lang w:eastAsia="ru-RU"/>
        </w:rPr>
        <w:tab/>
        <w:t xml:space="preserve"> 46</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I.</w:t>
      </w:r>
      <w:r w:rsidRPr="00D81A96">
        <w:rPr>
          <w:rFonts w:ascii="Times New Roman" w:eastAsia="Times New Roman" w:hAnsi="Times New Roman" w:cs="Times New Roman"/>
          <w:kern w:val="0"/>
          <w:sz w:val="28"/>
          <w:szCs w:val="28"/>
          <w:lang w:eastAsia="ru-RU"/>
        </w:rPr>
        <w:tab/>
        <w:t xml:space="preserve">4. </w:t>
      </w:r>
      <w:r w:rsidRPr="00D81A96">
        <w:rPr>
          <w:rFonts w:ascii="Times New Roman" w:eastAsia="Times New Roman" w:hAnsi="Times New Roman" w:cs="Times New Roman" w:hint="eastAsia"/>
          <w:kern w:val="0"/>
          <w:sz w:val="28"/>
          <w:szCs w:val="28"/>
          <w:lang w:eastAsia="ru-RU"/>
        </w:rPr>
        <w:t>Дискуссия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как</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учебная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ситуация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обучения</w:t>
      </w:r>
      <w:r w:rsidRPr="00D81A96">
        <w:rPr>
          <w:rFonts w:ascii="Times New Roman" w:eastAsia="Times New Roman" w:hAnsi="Times New Roman" w:cs="Times New Roman"/>
          <w:kern w:val="0"/>
          <w:sz w:val="28"/>
          <w:szCs w:val="28"/>
          <w:lang w:eastAsia="ru-RU"/>
        </w:rPr>
        <w:t xml:space="preserve"> </w:t>
      </w:r>
      <w:proofErr w:type="spellStart"/>
      <w:r w:rsidRPr="00D81A96">
        <w:rPr>
          <w:rFonts w:ascii="Times New Roman" w:eastAsia="Times New Roman" w:hAnsi="Times New Roman" w:cs="Times New Roman" w:hint="eastAsia"/>
          <w:kern w:val="0"/>
          <w:sz w:val="28"/>
          <w:szCs w:val="28"/>
          <w:lang w:eastAsia="ru-RU"/>
        </w:rPr>
        <w:t>профессионально¬ориентированному</w:t>
      </w:r>
      <w:proofErr w:type="spellEnd"/>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взаимодействию</w:t>
      </w:r>
      <w:r w:rsidRPr="00D81A96">
        <w:rPr>
          <w:rFonts w:ascii="Times New Roman" w:eastAsia="Times New Roman" w:hAnsi="Times New Roman" w:cs="Times New Roman"/>
          <w:kern w:val="0"/>
          <w:sz w:val="28"/>
          <w:szCs w:val="28"/>
          <w:lang w:eastAsia="ru-RU"/>
        </w:rPr>
        <w:tab/>
        <w:t xml:space="preserve"> 64</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Выводы</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главе</w:t>
      </w:r>
      <w:r w:rsidRPr="00D81A96">
        <w:rPr>
          <w:rFonts w:ascii="Times New Roman" w:eastAsia="Times New Roman" w:hAnsi="Times New Roman" w:cs="Times New Roman"/>
          <w:kern w:val="0"/>
          <w:sz w:val="28"/>
          <w:szCs w:val="28"/>
          <w:lang w:eastAsia="ru-RU"/>
        </w:rPr>
        <w:t xml:space="preserve"> 1</w:t>
      </w:r>
      <w:r w:rsidRPr="00D81A96">
        <w:rPr>
          <w:rFonts w:ascii="Times New Roman" w:eastAsia="Times New Roman" w:hAnsi="Times New Roman" w:cs="Times New Roman"/>
          <w:kern w:val="0"/>
          <w:sz w:val="28"/>
          <w:szCs w:val="28"/>
          <w:lang w:eastAsia="ru-RU"/>
        </w:rPr>
        <w:tab/>
        <w:t xml:space="preserve"> 76</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lastRenderedPageBreak/>
        <w:t>Глава</w:t>
      </w:r>
      <w:r w:rsidRPr="00D81A96">
        <w:rPr>
          <w:rFonts w:ascii="Times New Roman" w:eastAsia="Times New Roman" w:hAnsi="Times New Roman" w:cs="Times New Roman"/>
          <w:kern w:val="0"/>
          <w:sz w:val="28"/>
          <w:szCs w:val="28"/>
          <w:lang w:eastAsia="ru-RU"/>
        </w:rPr>
        <w:t xml:space="preserve"> II. </w:t>
      </w:r>
      <w:r w:rsidRPr="00D81A96">
        <w:rPr>
          <w:rFonts w:ascii="Times New Roman" w:eastAsia="Times New Roman" w:hAnsi="Times New Roman" w:cs="Times New Roman" w:hint="eastAsia"/>
          <w:kern w:val="0"/>
          <w:sz w:val="28"/>
          <w:szCs w:val="28"/>
          <w:lang w:eastAsia="ru-RU"/>
        </w:rPr>
        <w:t>Методика</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обучения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студентов</w:t>
      </w:r>
      <w:r w:rsidRPr="00D81A96">
        <w:rPr>
          <w:rFonts w:ascii="Times New Roman" w:eastAsia="Times New Roman" w:hAnsi="Times New Roman" w:cs="Times New Roman"/>
          <w:kern w:val="0"/>
          <w:sz w:val="28"/>
          <w:szCs w:val="28"/>
          <w:lang w:eastAsia="ru-RU"/>
        </w:rPr>
        <w:t>-</w:t>
      </w:r>
      <w:proofErr w:type="spellStart"/>
      <w:r w:rsidRPr="00D81A96">
        <w:rPr>
          <w:rFonts w:ascii="Times New Roman" w:eastAsia="Times New Roman" w:hAnsi="Times New Roman" w:cs="Times New Roman" w:hint="eastAsia"/>
          <w:kern w:val="0"/>
          <w:sz w:val="28"/>
          <w:szCs w:val="28"/>
          <w:lang w:eastAsia="ru-RU"/>
        </w:rPr>
        <w:t>регионоведов</w:t>
      </w:r>
      <w:proofErr w:type="spellEnd"/>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иноязычным</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дискуссионным</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умениям</w:t>
      </w:r>
      <w:r w:rsidRPr="00D81A96">
        <w:rPr>
          <w:rFonts w:ascii="Times New Roman" w:eastAsia="Times New Roman" w:hAnsi="Times New Roman" w:cs="Times New Roman"/>
          <w:kern w:val="0"/>
          <w:sz w:val="28"/>
          <w:szCs w:val="28"/>
          <w:lang w:eastAsia="ru-RU"/>
        </w:rPr>
        <w:tab/>
        <w:t xml:space="preserve"> 79</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II.</w:t>
      </w:r>
      <w:r w:rsidRPr="00D81A96">
        <w:rPr>
          <w:rFonts w:ascii="Times New Roman" w:eastAsia="Times New Roman" w:hAnsi="Times New Roman" w:cs="Times New Roman"/>
          <w:kern w:val="0"/>
          <w:sz w:val="28"/>
          <w:szCs w:val="28"/>
          <w:lang w:eastAsia="ru-RU"/>
        </w:rPr>
        <w:tab/>
        <w:t xml:space="preserve"> 1. </w:t>
      </w:r>
      <w:r w:rsidRPr="00D81A96">
        <w:rPr>
          <w:rFonts w:ascii="Times New Roman" w:eastAsia="Times New Roman" w:hAnsi="Times New Roman" w:cs="Times New Roman" w:hint="eastAsia"/>
          <w:kern w:val="0"/>
          <w:sz w:val="28"/>
          <w:szCs w:val="28"/>
          <w:lang w:eastAsia="ru-RU"/>
        </w:rPr>
        <w:t>Содержание</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обучения</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иноязычным</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дискуссионным</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умениям</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kern w:val="0"/>
          <w:sz w:val="28"/>
          <w:szCs w:val="28"/>
          <w:lang w:eastAsia="ru-RU"/>
        </w:rPr>
        <w:tab/>
        <w:t>79</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11.2.</w:t>
      </w:r>
      <w:r w:rsidRPr="00D81A96">
        <w:rPr>
          <w:rFonts w:ascii="Times New Roman" w:eastAsia="Times New Roman" w:hAnsi="Times New Roman" w:cs="Times New Roman"/>
          <w:kern w:val="0"/>
          <w:sz w:val="28"/>
          <w:szCs w:val="28"/>
          <w:lang w:eastAsia="ru-RU"/>
        </w:rPr>
        <w:tab/>
        <w:t xml:space="preserve"> </w:t>
      </w:r>
      <w:r w:rsidRPr="00D81A96">
        <w:rPr>
          <w:rFonts w:ascii="Times New Roman" w:eastAsia="Times New Roman" w:hAnsi="Times New Roman" w:cs="Times New Roman" w:hint="eastAsia"/>
          <w:kern w:val="0"/>
          <w:sz w:val="28"/>
          <w:szCs w:val="28"/>
          <w:lang w:eastAsia="ru-RU"/>
        </w:rPr>
        <w:t>Система</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упражнений</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по</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формированию</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развитию</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дискуссионных</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умений</w:t>
      </w:r>
      <w:r w:rsidRPr="00D81A96">
        <w:rPr>
          <w:rFonts w:ascii="Times New Roman" w:eastAsia="Times New Roman" w:hAnsi="Times New Roman" w:cs="Times New Roman"/>
          <w:kern w:val="0"/>
          <w:sz w:val="28"/>
          <w:szCs w:val="28"/>
          <w:lang w:eastAsia="ru-RU"/>
        </w:rPr>
        <w:tab/>
        <w:t xml:space="preserve"> 98</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kern w:val="0"/>
          <w:sz w:val="28"/>
          <w:szCs w:val="28"/>
          <w:lang w:eastAsia="ru-RU"/>
        </w:rPr>
        <w:t>11.3.</w:t>
      </w:r>
      <w:r w:rsidRPr="00D81A96">
        <w:rPr>
          <w:rFonts w:ascii="Times New Roman" w:eastAsia="Times New Roman" w:hAnsi="Times New Roman" w:cs="Times New Roman"/>
          <w:kern w:val="0"/>
          <w:sz w:val="28"/>
          <w:szCs w:val="28"/>
          <w:lang w:eastAsia="ru-RU"/>
        </w:rPr>
        <w:tab/>
        <w:t xml:space="preserve"> </w:t>
      </w:r>
      <w:r w:rsidRPr="00D81A96">
        <w:rPr>
          <w:rFonts w:ascii="Times New Roman" w:eastAsia="Times New Roman" w:hAnsi="Times New Roman" w:cs="Times New Roman" w:hint="eastAsia"/>
          <w:kern w:val="0"/>
          <w:sz w:val="28"/>
          <w:szCs w:val="28"/>
          <w:lang w:eastAsia="ru-RU"/>
        </w:rPr>
        <w:t>Опытное</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обучение</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и</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анализ</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его</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результатов</w:t>
      </w:r>
      <w:r w:rsidRPr="00D81A96">
        <w:rPr>
          <w:rFonts w:ascii="Times New Roman" w:eastAsia="Times New Roman" w:hAnsi="Times New Roman" w:cs="Times New Roman"/>
          <w:kern w:val="0"/>
          <w:sz w:val="28"/>
          <w:szCs w:val="28"/>
          <w:lang w:eastAsia="ru-RU"/>
        </w:rPr>
        <w:tab/>
        <w:t xml:space="preserve"> 129</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Выводы</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к</w:t>
      </w:r>
      <w:r w:rsidRPr="00D81A96">
        <w:rPr>
          <w:rFonts w:ascii="Times New Roman" w:eastAsia="Times New Roman" w:hAnsi="Times New Roman" w:cs="Times New Roman"/>
          <w:kern w:val="0"/>
          <w:sz w:val="28"/>
          <w:szCs w:val="28"/>
          <w:lang w:eastAsia="ru-RU"/>
        </w:rPr>
        <w:t xml:space="preserve"> </w:t>
      </w:r>
      <w:r w:rsidRPr="00D81A96">
        <w:rPr>
          <w:rFonts w:ascii="Times New Roman" w:eastAsia="Times New Roman" w:hAnsi="Times New Roman" w:cs="Times New Roman" w:hint="eastAsia"/>
          <w:kern w:val="0"/>
          <w:sz w:val="28"/>
          <w:szCs w:val="28"/>
          <w:lang w:eastAsia="ru-RU"/>
        </w:rPr>
        <w:t>главе</w:t>
      </w:r>
      <w:r w:rsidRPr="00D81A96">
        <w:rPr>
          <w:rFonts w:ascii="Times New Roman" w:eastAsia="Times New Roman" w:hAnsi="Times New Roman" w:cs="Times New Roman"/>
          <w:kern w:val="0"/>
          <w:sz w:val="28"/>
          <w:szCs w:val="28"/>
          <w:lang w:eastAsia="ru-RU"/>
        </w:rPr>
        <w:t xml:space="preserve"> II</w:t>
      </w:r>
      <w:r w:rsidRPr="00D81A96">
        <w:rPr>
          <w:rFonts w:ascii="Times New Roman" w:eastAsia="Times New Roman" w:hAnsi="Times New Roman" w:cs="Times New Roman"/>
          <w:kern w:val="0"/>
          <w:sz w:val="28"/>
          <w:szCs w:val="28"/>
          <w:lang w:eastAsia="ru-RU"/>
        </w:rPr>
        <w:tab/>
        <w:t xml:space="preserve"> 150</w:t>
      </w:r>
    </w:p>
    <w:p w:rsidR="00D81A96" w:rsidRPr="00D81A96"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Заключение</w:t>
      </w:r>
      <w:r w:rsidRPr="00D81A96">
        <w:rPr>
          <w:rFonts w:ascii="Times New Roman" w:eastAsia="Times New Roman" w:hAnsi="Times New Roman" w:cs="Times New Roman"/>
          <w:kern w:val="0"/>
          <w:sz w:val="28"/>
          <w:szCs w:val="28"/>
          <w:lang w:eastAsia="ru-RU"/>
        </w:rPr>
        <w:tab/>
        <w:t xml:space="preserve"> 155</w:t>
      </w:r>
    </w:p>
    <w:p w:rsidR="00814632" w:rsidRDefault="00D81A96" w:rsidP="00D81A96">
      <w:pPr>
        <w:rPr>
          <w:rFonts w:ascii="Times New Roman" w:eastAsia="Times New Roman" w:hAnsi="Times New Roman" w:cs="Times New Roman"/>
          <w:kern w:val="0"/>
          <w:sz w:val="28"/>
          <w:szCs w:val="28"/>
          <w:lang w:eastAsia="ru-RU"/>
        </w:rPr>
      </w:pPr>
      <w:r w:rsidRPr="00D81A96">
        <w:rPr>
          <w:rFonts w:ascii="Times New Roman" w:eastAsia="Times New Roman" w:hAnsi="Times New Roman" w:cs="Times New Roman" w:hint="eastAsia"/>
          <w:kern w:val="0"/>
          <w:sz w:val="28"/>
          <w:szCs w:val="28"/>
          <w:lang w:eastAsia="ru-RU"/>
        </w:rPr>
        <w:t>Библиография</w:t>
      </w:r>
      <w:r w:rsidRPr="00D81A96">
        <w:rPr>
          <w:rFonts w:ascii="Times New Roman" w:eastAsia="Times New Roman" w:hAnsi="Times New Roman" w:cs="Times New Roman"/>
          <w:kern w:val="0"/>
          <w:sz w:val="28"/>
          <w:szCs w:val="28"/>
          <w:lang w:eastAsia="ru-RU"/>
        </w:rPr>
        <w:tab/>
        <w:t xml:space="preserve"> 160</w:t>
      </w:r>
    </w:p>
    <w:p w:rsidR="00D81A96" w:rsidRDefault="00D81A96" w:rsidP="00D81A96"/>
    <w:p w:rsidR="00D81A96" w:rsidRDefault="00D81A96" w:rsidP="00D81A96"/>
    <w:p w:rsidR="00D81A96" w:rsidRDefault="00D81A96" w:rsidP="00D81A96">
      <w:r>
        <w:rPr>
          <w:rFonts w:hint="eastAsia"/>
        </w:rPr>
        <w:t>Заключение</w:t>
      </w:r>
    </w:p>
    <w:p w:rsidR="00D81A96" w:rsidRDefault="00D81A96" w:rsidP="00D81A96">
      <w:r>
        <w:rPr>
          <w:rFonts w:hint="eastAsia"/>
        </w:rPr>
        <w:t>Настоящее</w:t>
      </w:r>
      <w:r>
        <w:t></w:t>
      </w:r>
      <w:r>
        <w:rPr>
          <w:rFonts w:hint="eastAsia"/>
        </w:rPr>
        <w:t>диссертационное</w:t>
      </w:r>
      <w:r>
        <w:t></w:t>
      </w:r>
      <w:r>
        <w:rPr>
          <w:rFonts w:hint="eastAsia"/>
        </w:rPr>
        <w:t>исследование</w:t>
      </w:r>
      <w:r>
        <w:t></w:t>
      </w:r>
      <w:r>
        <w:rPr>
          <w:rFonts w:hint="eastAsia"/>
        </w:rPr>
        <w:t>было</w:t>
      </w:r>
      <w:r>
        <w:t></w:t>
      </w:r>
      <w:r>
        <w:rPr>
          <w:rFonts w:hint="eastAsia"/>
        </w:rPr>
        <w:t>посвящено</w:t>
      </w:r>
      <w:r>
        <w:t></w:t>
      </w:r>
      <w:r>
        <w:rPr>
          <w:rFonts w:hint="eastAsia"/>
        </w:rPr>
        <w:t>проблеме</w:t>
      </w:r>
      <w:r>
        <w:t></w:t>
      </w:r>
      <w:r>
        <w:rPr>
          <w:rFonts w:hint="eastAsia"/>
        </w:rPr>
        <w:t>формирования</w:t>
      </w:r>
      <w:r>
        <w:t></w:t>
      </w:r>
      <w:r>
        <w:rPr>
          <w:rFonts w:hint="eastAsia"/>
        </w:rPr>
        <w:t>дискуссионных</w:t>
      </w:r>
      <w:r>
        <w:t></w:t>
      </w:r>
      <w:r>
        <w:rPr>
          <w:rFonts w:hint="eastAsia"/>
        </w:rPr>
        <w:t>умений</w:t>
      </w:r>
      <w:r>
        <w:t></w:t>
      </w:r>
      <w:r>
        <w:rPr>
          <w:rFonts w:hint="eastAsia"/>
        </w:rPr>
        <w:t>у</w:t>
      </w:r>
      <w:r>
        <w:t></w:t>
      </w:r>
      <w:r>
        <w:rPr>
          <w:rFonts w:hint="eastAsia"/>
        </w:rPr>
        <w:t>студентов</w:t>
      </w:r>
      <w:r>
        <w:t></w:t>
      </w:r>
      <w:r>
        <w:rPr>
          <w:rFonts w:hint="eastAsia"/>
        </w:rPr>
        <w:t>неязыковых</w:t>
      </w:r>
      <w:r>
        <w:t></w:t>
      </w:r>
      <w:r>
        <w:rPr>
          <w:rFonts w:hint="eastAsia"/>
        </w:rPr>
        <w:t>вузов</w:t>
      </w:r>
      <w:r>
        <w:t></w:t>
      </w:r>
      <w:r>
        <w:rPr>
          <w:rFonts w:hint="eastAsia"/>
        </w:rPr>
        <w:t>на</w:t>
      </w:r>
      <w:r>
        <w:t></w:t>
      </w:r>
      <w:r>
        <w:rPr>
          <w:rFonts w:hint="eastAsia"/>
        </w:rPr>
        <w:t>материале</w:t>
      </w:r>
      <w:r>
        <w:t></w:t>
      </w:r>
      <w:r>
        <w:rPr>
          <w:rFonts w:hint="eastAsia"/>
        </w:rPr>
        <w:t>английского</w:t>
      </w:r>
      <w:r>
        <w:t></w:t>
      </w:r>
      <w:r>
        <w:rPr>
          <w:rFonts w:hint="eastAsia"/>
        </w:rPr>
        <w:t>языка</w:t>
      </w:r>
      <w:r>
        <w:t></w:t>
      </w:r>
      <w:r>
        <w:t></w:t>
      </w:r>
      <w:r>
        <w:rPr>
          <w:rFonts w:hint="eastAsia"/>
        </w:rPr>
        <w:t>Актуальность</w:t>
      </w:r>
      <w:r>
        <w:t></w:t>
      </w:r>
      <w:r>
        <w:rPr>
          <w:rFonts w:hint="eastAsia"/>
        </w:rPr>
        <w:t>данного</w:t>
      </w:r>
      <w:r>
        <w:t></w:t>
      </w:r>
      <w:r>
        <w:rPr>
          <w:rFonts w:hint="eastAsia"/>
        </w:rPr>
        <w:t>исследования</w:t>
      </w:r>
      <w:r>
        <w:t></w:t>
      </w:r>
      <w:r>
        <w:rPr>
          <w:rFonts w:hint="eastAsia"/>
        </w:rPr>
        <w:t>была</w:t>
      </w:r>
      <w:r>
        <w:t></w:t>
      </w:r>
      <w:r>
        <w:rPr>
          <w:rFonts w:hint="eastAsia"/>
        </w:rPr>
        <w:t>продиктована</w:t>
      </w:r>
      <w:r>
        <w:t></w:t>
      </w:r>
      <w:r>
        <w:rPr>
          <w:rFonts w:hint="eastAsia"/>
        </w:rPr>
        <w:t>спецификой</w:t>
      </w:r>
      <w:r>
        <w:t></w:t>
      </w:r>
      <w:r>
        <w:rPr>
          <w:rFonts w:hint="eastAsia"/>
        </w:rPr>
        <w:t>будущей</w:t>
      </w:r>
      <w:r>
        <w:t></w:t>
      </w:r>
      <w:r>
        <w:rPr>
          <w:rFonts w:hint="eastAsia"/>
        </w:rPr>
        <w:t>профессиональной</w:t>
      </w:r>
      <w:r>
        <w:t></w:t>
      </w:r>
      <w:r>
        <w:rPr>
          <w:rFonts w:hint="eastAsia"/>
        </w:rPr>
        <w:t>деятельности</w:t>
      </w:r>
      <w:r>
        <w:t></w:t>
      </w:r>
      <w:r>
        <w:rPr>
          <w:rFonts w:hint="eastAsia"/>
        </w:rPr>
        <w:t>студентов</w:t>
      </w:r>
      <w:r>
        <w:t></w:t>
      </w:r>
      <w:r>
        <w:rPr>
          <w:rFonts w:hint="eastAsia"/>
        </w:rPr>
        <w:t>неязыковых</w:t>
      </w:r>
      <w:r>
        <w:t></w:t>
      </w:r>
      <w:r>
        <w:rPr>
          <w:rFonts w:hint="eastAsia"/>
        </w:rPr>
        <w:t>вузов</w:t>
      </w:r>
      <w:r>
        <w:t></w:t>
      </w:r>
      <w:r>
        <w:t></w:t>
      </w:r>
      <w:r>
        <w:rPr>
          <w:rFonts w:hint="eastAsia"/>
        </w:rPr>
        <w:t>К</w:t>
      </w:r>
      <w:r>
        <w:t></w:t>
      </w:r>
      <w:r>
        <w:rPr>
          <w:rFonts w:hint="eastAsia"/>
        </w:rPr>
        <w:t>содержанию</w:t>
      </w:r>
      <w:r>
        <w:t></w:t>
      </w:r>
      <w:r>
        <w:rPr>
          <w:rFonts w:hint="eastAsia"/>
        </w:rPr>
        <w:t>и</w:t>
      </w:r>
      <w:r>
        <w:t></w:t>
      </w:r>
      <w:r>
        <w:rPr>
          <w:rFonts w:hint="eastAsia"/>
        </w:rPr>
        <w:t>уровню</w:t>
      </w:r>
      <w:r>
        <w:t></w:t>
      </w:r>
      <w:r>
        <w:rPr>
          <w:rFonts w:hint="eastAsia"/>
        </w:rPr>
        <w:t>подготовки</w:t>
      </w:r>
      <w:r>
        <w:t></w:t>
      </w:r>
      <w:r>
        <w:rPr>
          <w:rFonts w:hint="eastAsia"/>
        </w:rPr>
        <w:t>выпускников</w:t>
      </w:r>
      <w:r>
        <w:t></w:t>
      </w:r>
      <w:r>
        <w:rPr>
          <w:rFonts w:hint="eastAsia"/>
        </w:rPr>
        <w:t>нефилологических</w:t>
      </w:r>
      <w:r>
        <w:t></w:t>
      </w:r>
      <w:r>
        <w:rPr>
          <w:rFonts w:hint="eastAsia"/>
        </w:rPr>
        <w:t>специальностей</w:t>
      </w:r>
      <w:r>
        <w:t></w:t>
      </w:r>
      <w:r>
        <w:rPr>
          <w:rFonts w:hint="eastAsia"/>
        </w:rPr>
        <w:t>выдвигаются</w:t>
      </w:r>
      <w:r>
        <w:t></w:t>
      </w:r>
      <w:r>
        <w:rPr>
          <w:rFonts w:hint="eastAsia"/>
        </w:rPr>
        <w:t>высокие</w:t>
      </w:r>
      <w:r>
        <w:t></w:t>
      </w:r>
      <w:r>
        <w:rPr>
          <w:rFonts w:hint="eastAsia"/>
        </w:rPr>
        <w:t>требования</w:t>
      </w:r>
      <w:r>
        <w:t></w:t>
      </w:r>
      <w:r>
        <w:t></w:t>
      </w:r>
      <w:r>
        <w:rPr>
          <w:rFonts w:hint="eastAsia"/>
        </w:rPr>
        <w:t>предполагающие</w:t>
      </w:r>
      <w:r>
        <w:t></w:t>
      </w:r>
      <w:r>
        <w:rPr>
          <w:rFonts w:hint="eastAsia"/>
        </w:rPr>
        <w:t>успешное</w:t>
      </w:r>
      <w:r>
        <w:t></w:t>
      </w:r>
      <w:r>
        <w:rPr>
          <w:rFonts w:hint="eastAsia"/>
        </w:rPr>
        <w:t>участие</w:t>
      </w:r>
      <w:r>
        <w:t></w:t>
      </w:r>
      <w:r>
        <w:rPr>
          <w:rFonts w:hint="eastAsia"/>
        </w:rPr>
        <w:t>будущих</w:t>
      </w:r>
      <w:r>
        <w:t></w:t>
      </w:r>
      <w:r>
        <w:rPr>
          <w:rFonts w:hint="eastAsia"/>
        </w:rPr>
        <w:t>специалистов</w:t>
      </w:r>
      <w:r>
        <w:t></w:t>
      </w:r>
      <w:r>
        <w:rPr>
          <w:rFonts w:hint="eastAsia"/>
        </w:rPr>
        <w:t>в</w:t>
      </w:r>
      <w:r>
        <w:t></w:t>
      </w:r>
      <w:r>
        <w:rPr>
          <w:rFonts w:hint="eastAsia"/>
        </w:rPr>
        <w:t>различных</w:t>
      </w:r>
      <w:r>
        <w:t></w:t>
      </w:r>
      <w:r>
        <w:rPr>
          <w:rFonts w:hint="eastAsia"/>
        </w:rPr>
        <w:t>профессиональных</w:t>
      </w:r>
      <w:r>
        <w:t></w:t>
      </w:r>
      <w:r>
        <w:rPr>
          <w:rFonts w:hint="eastAsia"/>
        </w:rPr>
        <w:t>дискуссиях</w:t>
      </w:r>
      <w:r>
        <w:t></w:t>
      </w:r>
      <w:r>
        <w:t></w:t>
      </w:r>
      <w:r>
        <w:rPr>
          <w:rFonts w:hint="eastAsia"/>
        </w:rPr>
        <w:t>совещаниях</w:t>
      </w:r>
      <w:r>
        <w:t></w:t>
      </w:r>
      <w:r>
        <w:t></w:t>
      </w:r>
      <w:r>
        <w:rPr>
          <w:rFonts w:hint="eastAsia"/>
        </w:rPr>
        <w:t>конференциях</w:t>
      </w:r>
      <w:r>
        <w:t></w:t>
      </w:r>
      <w:r>
        <w:rPr>
          <w:rFonts w:hint="eastAsia"/>
        </w:rPr>
        <w:t>и</w:t>
      </w:r>
      <w:r>
        <w:t></w:t>
      </w:r>
      <w:r>
        <w:rPr>
          <w:rFonts w:hint="eastAsia"/>
        </w:rPr>
        <w:t>т</w:t>
      </w:r>
      <w:r>
        <w:t></w:t>
      </w:r>
      <w:r>
        <w:t></w:t>
      </w:r>
      <w:r>
        <w:rPr>
          <w:rFonts w:hint="eastAsia"/>
        </w:rPr>
        <w:t>д</w:t>
      </w:r>
      <w:r>
        <w:t></w:t>
      </w:r>
      <w:r>
        <w:t></w:t>
      </w:r>
      <w:r>
        <w:t></w:t>
      </w:r>
      <w:r>
        <w:rPr>
          <w:rFonts w:hint="eastAsia"/>
        </w:rPr>
        <w:t>а</w:t>
      </w:r>
      <w:r>
        <w:t></w:t>
      </w:r>
      <w:r>
        <w:rPr>
          <w:rFonts w:hint="eastAsia"/>
        </w:rPr>
        <w:t>это</w:t>
      </w:r>
      <w:r>
        <w:t></w:t>
      </w:r>
      <w:r>
        <w:rPr>
          <w:rFonts w:hint="eastAsia"/>
        </w:rPr>
        <w:t>невозможно</w:t>
      </w:r>
      <w:r>
        <w:t></w:t>
      </w:r>
      <w:r>
        <w:rPr>
          <w:rFonts w:hint="eastAsia"/>
        </w:rPr>
        <w:t>без</w:t>
      </w:r>
      <w:r>
        <w:t></w:t>
      </w:r>
      <w:r>
        <w:rPr>
          <w:rFonts w:hint="eastAsia"/>
        </w:rPr>
        <w:t>высокого</w:t>
      </w:r>
      <w:r>
        <w:t></w:t>
      </w:r>
      <w:r>
        <w:rPr>
          <w:rFonts w:hint="eastAsia"/>
        </w:rPr>
        <w:t>уровня</w:t>
      </w:r>
      <w:r>
        <w:t></w:t>
      </w:r>
      <w:r>
        <w:rPr>
          <w:rFonts w:hint="eastAsia"/>
        </w:rPr>
        <w:t>сформированное™</w:t>
      </w:r>
      <w:r>
        <w:t></w:t>
      </w:r>
      <w:r>
        <w:rPr>
          <w:rFonts w:hint="eastAsia"/>
        </w:rPr>
        <w:t>иноязычных</w:t>
      </w:r>
      <w:r>
        <w:t></w:t>
      </w:r>
      <w:r>
        <w:rPr>
          <w:rFonts w:hint="eastAsia"/>
        </w:rPr>
        <w:t>дискуссионных</w:t>
      </w:r>
      <w:r>
        <w:t></w:t>
      </w:r>
      <w:r>
        <w:rPr>
          <w:rFonts w:hint="eastAsia"/>
        </w:rPr>
        <w:t>как</w:t>
      </w:r>
      <w:r>
        <w:t></w:t>
      </w:r>
      <w:r>
        <w:rPr>
          <w:rFonts w:hint="eastAsia"/>
        </w:rPr>
        <w:t>составной</w:t>
      </w:r>
      <w:r>
        <w:t></w:t>
      </w:r>
      <w:r>
        <w:rPr>
          <w:rFonts w:hint="eastAsia"/>
        </w:rPr>
        <w:t>части</w:t>
      </w:r>
      <w:r>
        <w:t></w:t>
      </w:r>
      <w:r>
        <w:rPr>
          <w:rFonts w:hint="eastAsia"/>
        </w:rPr>
        <w:t>интерактивной</w:t>
      </w:r>
      <w:r>
        <w:t></w:t>
      </w:r>
      <w:r>
        <w:rPr>
          <w:rFonts w:hint="eastAsia"/>
        </w:rPr>
        <w:t>компетенции</w:t>
      </w:r>
      <w:r>
        <w:t></w:t>
      </w:r>
      <w:r>
        <w:rPr>
          <w:rFonts w:hint="eastAsia"/>
        </w:rPr>
        <w:t>обучаемых</w:t>
      </w:r>
      <w:r>
        <w:t></w:t>
      </w:r>
    </w:p>
    <w:p w:rsidR="00D81A96" w:rsidRDefault="00D81A96" w:rsidP="00D81A96">
      <w:r>
        <w:rPr>
          <w:rFonts w:hint="eastAsia"/>
        </w:rPr>
        <w:t>Практика</w:t>
      </w:r>
      <w:r>
        <w:t></w:t>
      </w:r>
      <w:r>
        <w:rPr>
          <w:rFonts w:hint="eastAsia"/>
        </w:rPr>
        <w:t>преподавания</w:t>
      </w:r>
      <w:r>
        <w:t></w:t>
      </w:r>
      <w:r>
        <w:rPr>
          <w:rFonts w:hint="eastAsia"/>
        </w:rPr>
        <w:t>на</w:t>
      </w:r>
      <w:r>
        <w:t></w:t>
      </w:r>
      <w:r>
        <w:rPr>
          <w:rFonts w:hint="eastAsia"/>
        </w:rPr>
        <w:t>отделении</w:t>
      </w:r>
      <w:r>
        <w:t></w:t>
      </w:r>
      <w:r>
        <w:rPr>
          <w:rFonts w:hint="eastAsia"/>
        </w:rPr>
        <w:t>регионоведения</w:t>
      </w:r>
      <w:r>
        <w:t></w:t>
      </w:r>
      <w:r>
        <w:rPr>
          <w:rFonts w:hint="eastAsia"/>
        </w:rPr>
        <w:t>факультета</w:t>
      </w:r>
      <w:r>
        <w:t></w:t>
      </w:r>
      <w:r>
        <w:rPr>
          <w:rFonts w:hint="eastAsia"/>
        </w:rPr>
        <w:t>истории</w:t>
      </w:r>
      <w:r>
        <w:t></w:t>
      </w:r>
      <w:r>
        <w:rPr>
          <w:rFonts w:hint="eastAsia"/>
        </w:rPr>
        <w:t>и</w:t>
      </w:r>
      <w:r>
        <w:t></w:t>
      </w:r>
      <w:r>
        <w:rPr>
          <w:rFonts w:hint="eastAsia"/>
        </w:rPr>
        <w:t>международных</w:t>
      </w:r>
      <w:r>
        <w:t></w:t>
      </w:r>
      <w:r>
        <w:rPr>
          <w:rFonts w:hint="eastAsia"/>
        </w:rPr>
        <w:t>отношений</w:t>
      </w:r>
      <w:r>
        <w:t></w:t>
      </w:r>
      <w:r>
        <w:rPr>
          <w:rFonts w:hint="eastAsia"/>
        </w:rPr>
        <w:t>показала</w:t>
      </w:r>
      <w:r>
        <w:t></w:t>
      </w:r>
      <w:r>
        <w:t></w:t>
      </w:r>
      <w:r>
        <w:rPr>
          <w:rFonts w:hint="eastAsia"/>
        </w:rPr>
        <w:t>что</w:t>
      </w:r>
      <w:r>
        <w:t></w:t>
      </w:r>
      <w:r>
        <w:rPr>
          <w:rFonts w:hint="eastAsia"/>
        </w:rPr>
        <w:t>процесс</w:t>
      </w:r>
      <w:r>
        <w:t></w:t>
      </w:r>
      <w:r>
        <w:rPr>
          <w:rFonts w:hint="eastAsia"/>
        </w:rPr>
        <w:t>обучения</w:t>
      </w:r>
      <w:r>
        <w:t></w:t>
      </w:r>
      <w:r>
        <w:rPr>
          <w:rFonts w:hint="eastAsia"/>
        </w:rPr>
        <w:t>иностранному</w:t>
      </w:r>
      <w:r>
        <w:t></w:t>
      </w:r>
      <w:r>
        <w:rPr>
          <w:rFonts w:hint="eastAsia"/>
        </w:rPr>
        <w:t>языку</w:t>
      </w:r>
      <w:r>
        <w:t></w:t>
      </w:r>
      <w:r>
        <w:rPr>
          <w:rFonts w:hint="eastAsia"/>
        </w:rPr>
        <w:t>не</w:t>
      </w:r>
      <w:r>
        <w:t></w:t>
      </w:r>
      <w:r>
        <w:rPr>
          <w:rFonts w:hint="eastAsia"/>
        </w:rPr>
        <w:t>вполне</w:t>
      </w:r>
      <w:r>
        <w:t></w:t>
      </w:r>
      <w:r>
        <w:rPr>
          <w:rFonts w:hint="eastAsia"/>
        </w:rPr>
        <w:t>соответствует</w:t>
      </w:r>
      <w:r>
        <w:t></w:t>
      </w:r>
      <w:r>
        <w:rPr>
          <w:rFonts w:hint="eastAsia"/>
        </w:rPr>
        <w:t>современным</w:t>
      </w:r>
      <w:r>
        <w:t></w:t>
      </w:r>
      <w:r>
        <w:rPr>
          <w:rFonts w:hint="eastAsia"/>
        </w:rPr>
        <w:t>требованиям</w:t>
      </w:r>
      <w:r>
        <w:t></w:t>
      </w:r>
      <w:r>
        <w:rPr>
          <w:rFonts w:hint="eastAsia"/>
        </w:rPr>
        <w:t>формирования</w:t>
      </w:r>
      <w:r>
        <w:t></w:t>
      </w:r>
      <w:r>
        <w:rPr>
          <w:rFonts w:hint="eastAsia"/>
        </w:rPr>
        <w:t>интерактивного</w:t>
      </w:r>
      <w:r>
        <w:t></w:t>
      </w:r>
      <w:r>
        <w:rPr>
          <w:rFonts w:hint="eastAsia"/>
        </w:rPr>
        <w:t>компонента</w:t>
      </w:r>
      <w:r>
        <w:t></w:t>
      </w:r>
      <w:r>
        <w:rPr>
          <w:rFonts w:hint="eastAsia"/>
        </w:rPr>
        <w:t>коммуникативной</w:t>
      </w:r>
      <w:r>
        <w:t></w:t>
      </w:r>
      <w:r>
        <w:rPr>
          <w:rFonts w:hint="eastAsia"/>
        </w:rPr>
        <w:t>компетенции</w:t>
      </w:r>
      <w:r>
        <w:t></w:t>
      </w:r>
      <w:r>
        <w:t></w:t>
      </w:r>
      <w:r>
        <w:rPr>
          <w:rFonts w:hint="eastAsia"/>
        </w:rPr>
        <w:t>который</w:t>
      </w:r>
      <w:r>
        <w:t></w:t>
      </w:r>
      <w:r>
        <w:rPr>
          <w:rFonts w:hint="eastAsia"/>
        </w:rPr>
        <w:t>предполагает</w:t>
      </w:r>
      <w:r>
        <w:t></w:t>
      </w:r>
      <w:r>
        <w:rPr>
          <w:rFonts w:hint="eastAsia"/>
        </w:rPr>
        <w:t>овладение</w:t>
      </w:r>
      <w:r>
        <w:t></w:t>
      </w:r>
      <w:r>
        <w:rPr>
          <w:rFonts w:hint="eastAsia"/>
        </w:rPr>
        <w:t>знаниями</w:t>
      </w:r>
      <w:r>
        <w:t></w:t>
      </w:r>
      <w:r>
        <w:t></w:t>
      </w:r>
      <w:r>
        <w:rPr>
          <w:rFonts w:hint="eastAsia"/>
        </w:rPr>
        <w:t>навыками</w:t>
      </w:r>
      <w:r>
        <w:t></w:t>
      </w:r>
      <w:r>
        <w:rPr>
          <w:rFonts w:hint="eastAsia"/>
        </w:rPr>
        <w:t>и</w:t>
      </w:r>
      <w:r>
        <w:t></w:t>
      </w:r>
      <w:r>
        <w:rPr>
          <w:rFonts w:hint="eastAsia"/>
        </w:rPr>
        <w:t>умениями</w:t>
      </w:r>
      <w:r>
        <w:t></w:t>
      </w:r>
      <w:r>
        <w:t></w:t>
      </w:r>
      <w:r>
        <w:rPr>
          <w:rFonts w:hint="eastAsia"/>
        </w:rPr>
        <w:t>необходимыми</w:t>
      </w:r>
      <w:r>
        <w:t></w:t>
      </w:r>
      <w:r>
        <w:rPr>
          <w:rFonts w:hint="eastAsia"/>
        </w:rPr>
        <w:t>для</w:t>
      </w:r>
      <w:r>
        <w:t></w:t>
      </w:r>
      <w:r>
        <w:rPr>
          <w:rFonts w:hint="eastAsia"/>
        </w:rPr>
        <w:t>успешного</w:t>
      </w:r>
      <w:r>
        <w:t></w:t>
      </w:r>
      <w:r>
        <w:rPr>
          <w:rFonts w:hint="eastAsia"/>
        </w:rPr>
        <w:t>профессионального</w:t>
      </w:r>
      <w:r>
        <w:t></w:t>
      </w:r>
      <w:r>
        <w:rPr>
          <w:rFonts w:hint="eastAsia"/>
        </w:rPr>
        <w:t>взаимодействия</w:t>
      </w:r>
      <w:r>
        <w:t></w:t>
      </w:r>
      <w:r>
        <w:t></w:t>
      </w:r>
      <w:r>
        <w:rPr>
          <w:rFonts w:hint="eastAsia"/>
        </w:rPr>
        <w:t>и</w:t>
      </w:r>
      <w:r>
        <w:t></w:t>
      </w:r>
      <w:r>
        <w:rPr>
          <w:rFonts w:hint="eastAsia"/>
        </w:rPr>
        <w:t>содействует</w:t>
      </w:r>
      <w:r>
        <w:t></w:t>
      </w:r>
      <w:r>
        <w:rPr>
          <w:rFonts w:hint="eastAsia"/>
        </w:rPr>
        <w:t>реализации</w:t>
      </w:r>
      <w:r>
        <w:t></w:t>
      </w:r>
      <w:r>
        <w:rPr>
          <w:rFonts w:hint="eastAsia"/>
        </w:rPr>
        <w:t>воздейственной</w:t>
      </w:r>
      <w:r>
        <w:t></w:t>
      </w:r>
      <w:r>
        <w:rPr>
          <w:rFonts w:hint="eastAsia"/>
        </w:rPr>
        <w:t>потребности</w:t>
      </w:r>
      <w:r>
        <w:t></w:t>
      </w:r>
      <w:r>
        <w:rPr>
          <w:rFonts w:hint="eastAsia"/>
        </w:rPr>
        <w:t>личности</w:t>
      </w:r>
      <w:r>
        <w:t></w:t>
      </w:r>
    </w:p>
    <w:p w:rsidR="00D81A96" w:rsidRDefault="00D81A96" w:rsidP="00D81A96">
      <w:r>
        <w:rPr>
          <w:rFonts w:hint="eastAsia"/>
        </w:rPr>
        <w:t>Анализ</w:t>
      </w:r>
      <w:r>
        <w:t></w:t>
      </w:r>
      <w:r>
        <w:rPr>
          <w:rFonts w:hint="eastAsia"/>
        </w:rPr>
        <w:t>научно</w:t>
      </w:r>
      <w:r>
        <w:t></w:t>
      </w:r>
      <w:r>
        <w:rPr>
          <w:rFonts w:hint="eastAsia"/>
        </w:rPr>
        <w:t>методической</w:t>
      </w:r>
      <w:r>
        <w:t></w:t>
      </w:r>
      <w:r>
        <w:rPr>
          <w:rFonts w:hint="eastAsia"/>
        </w:rPr>
        <w:t>литературы</w:t>
      </w:r>
      <w:r>
        <w:t></w:t>
      </w:r>
      <w:r>
        <w:t></w:t>
      </w:r>
      <w:r>
        <w:rPr>
          <w:rFonts w:hint="eastAsia"/>
        </w:rPr>
        <w:t>описывающей</w:t>
      </w:r>
      <w:r>
        <w:t></w:t>
      </w:r>
      <w:r>
        <w:rPr>
          <w:rFonts w:hint="eastAsia"/>
        </w:rPr>
        <w:t>различные</w:t>
      </w:r>
      <w:r>
        <w:t></w:t>
      </w:r>
      <w:r>
        <w:rPr>
          <w:rFonts w:hint="eastAsia"/>
        </w:rPr>
        <w:t>дидактические</w:t>
      </w:r>
      <w:r>
        <w:t></w:t>
      </w:r>
      <w:r>
        <w:rPr>
          <w:rFonts w:hint="eastAsia"/>
        </w:rPr>
        <w:t>подходы</w:t>
      </w:r>
      <w:r>
        <w:t></w:t>
      </w:r>
      <w:r>
        <w:rPr>
          <w:rFonts w:hint="eastAsia"/>
        </w:rPr>
        <w:t>к</w:t>
      </w:r>
      <w:r>
        <w:t></w:t>
      </w:r>
      <w:r>
        <w:rPr>
          <w:rFonts w:hint="eastAsia"/>
        </w:rPr>
        <w:t>обучению</w:t>
      </w:r>
      <w:r>
        <w:t></w:t>
      </w:r>
      <w:r>
        <w:rPr>
          <w:rFonts w:hint="eastAsia"/>
        </w:rPr>
        <w:t>иностранному</w:t>
      </w:r>
      <w:r>
        <w:t></w:t>
      </w:r>
      <w:r>
        <w:rPr>
          <w:rFonts w:hint="eastAsia"/>
        </w:rPr>
        <w:t>языку</w:t>
      </w:r>
      <w:r>
        <w:t></w:t>
      </w:r>
      <w:r>
        <w:t></w:t>
      </w:r>
      <w:r>
        <w:rPr>
          <w:rFonts w:hint="eastAsia"/>
        </w:rPr>
        <w:t>а</w:t>
      </w:r>
      <w:r>
        <w:t></w:t>
      </w:r>
      <w:r>
        <w:rPr>
          <w:rFonts w:hint="eastAsia"/>
        </w:rPr>
        <w:t>также</w:t>
      </w:r>
      <w:r>
        <w:t></w:t>
      </w:r>
      <w:r>
        <w:rPr>
          <w:rFonts w:hint="eastAsia"/>
        </w:rPr>
        <w:t>основополагающих</w:t>
      </w:r>
      <w:r>
        <w:t></w:t>
      </w:r>
      <w:r>
        <w:rPr>
          <w:rFonts w:hint="eastAsia"/>
        </w:rPr>
        <w:t>источни</w:t>
      </w:r>
      <w:r>
        <w:rPr>
          <w:rFonts w:hint="eastAsia"/>
        </w:rPr>
        <w:lastRenderedPageBreak/>
        <w:t>ков</w:t>
      </w:r>
      <w:r>
        <w:t></w:t>
      </w:r>
      <w:r>
        <w:t></w:t>
      </w:r>
      <w:r>
        <w:rPr>
          <w:rFonts w:hint="eastAsia"/>
        </w:rPr>
        <w:t>содержащих</w:t>
      </w:r>
      <w:r>
        <w:t></w:t>
      </w:r>
      <w:r>
        <w:rPr>
          <w:rFonts w:hint="eastAsia"/>
        </w:rPr>
        <w:t>теоретические</w:t>
      </w:r>
      <w:r>
        <w:t></w:t>
      </w:r>
      <w:r>
        <w:rPr>
          <w:rFonts w:hint="eastAsia"/>
        </w:rPr>
        <w:t>и</w:t>
      </w:r>
      <w:r>
        <w:t></w:t>
      </w:r>
      <w:r>
        <w:rPr>
          <w:rFonts w:hint="eastAsia"/>
        </w:rPr>
        <w:t>практические</w:t>
      </w:r>
      <w:r>
        <w:t></w:t>
      </w:r>
      <w:r>
        <w:rPr>
          <w:rFonts w:hint="eastAsia"/>
        </w:rPr>
        <w:t>вопросы</w:t>
      </w:r>
      <w:r>
        <w:t></w:t>
      </w:r>
      <w:r>
        <w:t></w:t>
      </w:r>
      <w:r>
        <w:rPr>
          <w:rFonts w:hint="eastAsia"/>
        </w:rPr>
        <w:t>связанные</w:t>
      </w:r>
      <w:r>
        <w:t></w:t>
      </w:r>
      <w:r>
        <w:rPr>
          <w:rFonts w:hint="eastAsia"/>
        </w:rPr>
        <w:t>с</w:t>
      </w:r>
      <w:r>
        <w:t></w:t>
      </w:r>
      <w:r>
        <w:rPr>
          <w:rFonts w:hint="eastAsia"/>
        </w:rPr>
        <w:t>интерактивным</w:t>
      </w:r>
      <w:r>
        <w:t></w:t>
      </w:r>
      <w:r>
        <w:rPr>
          <w:rFonts w:hint="eastAsia"/>
        </w:rPr>
        <w:t>подходом</w:t>
      </w:r>
      <w:r>
        <w:t></w:t>
      </w:r>
      <w:r>
        <w:rPr>
          <w:rFonts w:hint="eastAsia"/>
        </w:rPr>
        <w:t>в</w:t>
      </w:r>
      <w:r>
        <w:t></w:t>
      </w:r>
      <w:r>
        <w:rPr>
          <w:rFonts w:hint="eastAsia"/>
        </w:rPr>
        <w:t>обучении</w:t>
      </w:r>
      <w:r>
        <w:t></w:t>
      </w:r>
      <w:r>
        <w:rPr>
          <w:rFonts w:hint="eastAsia"/>
        </w:rPr>
        <w:t>иностранному</w:t>
      </w:r>
      <w:r>
        <w:t></w:t>
      </w:r>
      <w:r>
        <w:rPr>
          <w:rFonts w:hint="eastAsia"/>
        </w:rPr>
        <w:t>языку</w:t>
      </w:r>
      <w:r>
        <w:t></w:t>
      </w:r>
      <w:r>
        <w:rPr>
          <w:rFonts w:hint="eastAsia"/>
        </w:rPr>
        <w:t>как</w:t>
      </w:r>
      <w:r>
        <w:t></w:t>
      </w:r>
      <w:r>
        <w:rPr>
          <w:rFonts w:hint="eastAsia"/>
        </w:rPr>
        <w:t>языку</w:t>
      </w:r>
      <w:r>
        <w:t></w:t>
      </w:r>
      <w:r>
        <w:rPr>
          <w:rFonts w:hint="eastAsia"/>
        </w:rPr>
        <w:t>профессионального</w:t>
      </w:r>
      <w:r>
        <w:t></w:t>
      </w:r>
      <w:r>
        <w:rPr>
          <w:rFonts w:hint="eastAsia"/>
        </w:rPr>
        <w:t>взаимодействия</w:t>
      </w:r>
      <w:r>
        <w:t></w:t>
      </w:r>
      <w:r>
        <w:rPr>
          <w:rFonts w:hint="eastAsia"/>
        </w:rPr>
        <w:t>вообще</w:t>
      </w:r>
      <w:r>
        <w:t></w:t>
      </w:r>
      <w:r>
        <w:rPr>
          <w:rFonts w:hint="eastAsia"/>
        </w:rPr>
        <w:t>и</w:t>
      </w:r>
      <w:r>
        <w:t></w:t>
      </w:r>
      <w:r>
        <w:rPr>
          <w:rFonts w:hint="eastAsia"/>
        </w:rPr>
        <w:t>иноязычным</w:t>
      </w:r>
      <w:r>
        <w:t></w:t>
      </w:r>
      <w:r>
        <w:rPr>
          <w:rFonts w:hint="eastAsia"/>
        </w:rPr>
        <w:t>дискуссионным</w:t>
      </w:r>
      <w:r>
        <w:t></w:t>
      </w:r>
      <w:r>
        <w:rPr>
          <w:rFonts w:hint="eastAsia"/>
        </w:rPr>
        <w:t>умениям</w:t>
      </w:r>
      <w:r>
        <w:t></w:t>
      </w:r>
      <w:r>
        <w:rPr>
          <w:rFonts w:hint="eastAsia"/>
        </w:rPr>
        <w:t>в</w:t>
      </w:r>
      <w:r>
        <w:t></w:t>
      </w:r>
      <w:r>
        <w:rPr>
          <w:rFonts w:hint="eastAsia"/>
        </w:rPr>
        <w:t>частности</w:t>
      </w:r>
      <w:r>
        <w:t></w:t>
      </w:r>
      <w:r>
        <w:t></w:t>
      </w:r>
      <w:r>
        <w:rPr>
          <w:rFonts w:hint="eastAsia"/>
        </w:rPr>
        <w:t>показал</w:t>
      </w:r>
      <w:r>
        <w:t></w:t>
      </w:r>
      <w:r>
        <w:t></w:t>
      </w:r>
      <w:r>
        <w:rPr>
          <w:rFonts w:hint="eastAsia"/>
        </w:rPr>
        <w:t>что</w:t>
      </w:r>
      <w:r>
        <w:t></w:t>
      </w:r>
      <w:r>
        <w:rPr>
          <w:rFonts w:hint="eastAsia"/>
        </w:rPr>
        <w:t>интерактивный</w:t>
      </w:r>
      <w:r>
        <w:t></w:t>
      </w:r>
      <w:r>
        <w:rPr>
          <w:rFonts w:hint="eastAsia"/>
        </w:rPr>
        <w:t>подход</w:t>
      </w:r>
      <w:r>
        <w:t></w:t>
      </w:r>
      <w:r>
        <w:t></w:t>
      </w:r>
      <w:r>
        <w:rPr>
          <w:rFonts w:hint="eastAsia"/>
        </w:rPr>
        <w:t>ставящий</w:t>
      </w:r>
      <w:r>
        <w:t></w:t>
      </w:r>
      <w:r>
        <w:rPr>
          <w:rFonts w:hint="eastAsia"/>
        </w:rPr>
        <w:t>своей</w:t>
      </w:r>
      <w:r>
        <w:t></w:t>
      </w:r>
      <w:r>
        <w:rPr>
          <w:rFonts w:hint="eastAsia"/>
        </w:rPr>
        <w:t>целью</w:t>
      </w:r>
      <w:r>
        <w:t></w:t>
      </w:r>
      <w:r>
        <w:rPr>
          <w:rFonts w:hint="eastAsia"/>
        </w:rPr>
        <w:t>формирование</w:t>
      </w:r>
      <w:r>
        <w:t></w:t>
      </w:r>
      <w:r>
        <w:rPr>
          <w:rFonts w:hint="eastAsia"/>
        </w:rPr>
        <w:t>у</w:t>
      </w:r>
      <w:r>
        <w:t></w:t>
      </w:r>
      <w:r>
        <w:rPr>
          <w:rFonts w:hint="eastAsia"/>
        </w:rPr>
        <w:t>обучаемых</w:t>
      </w:r>
      <w:r>
        <w:t></w:t>
      </w:r>
      <w:r>
        <w:rPr>
          <w:rFonts w:hint="eastAsia"/>
        </w:rPr>
        <w:t>умений</w:t>
      </w:r>
      <w:r>
        <w:t></w:t>
      </w:r>
      <w:r>
        <w:rPr>
          <w:rFonts w:hint="eastAsia"/>
        </w:rPr>
        <w:t>оптимально</w:t>
      </w:r>
      <w:r>
        <w:t></w:t>
      </w:r>
      <w:r>
        <w:rPr>
          <w:rFonts w:hint="eastAsia"/>
        </w:rPr>
        <w:t>организовать</w:t>
      </w:r>
      <w:r>
        <w:t></w:t>
      </w:r>
      <w:r>
        <w:rPr>
          <w:rFonts w:hint="eastAsia"/>
        </w:rPr>
        <w:t>речевое</w:t>
      </w:r>
      <w:r>
        <w:t></w:t>
      </w:r>
      <w:r>
        <w:rPr>
          <w:rFonts w:hint="eastAsia"/>
        </w:rPr>
        <w:t>взаимодействие</w:t>
      </w:r>
      <w:r>
        <w:t></w:t>
      </w:r>
      <w:r>
        <w:rPr>
          <w:rFonts w:hint="eastAsia"/>
        </w:rPr>
        <w:t>с</w:t>
      </w:r>
      <w:r>
        <w:t></w:t>
      </w:r>
      <w:r>
        <w:rPr>
          <w:rFonts w:hint="eastAsia"/>
        </w:rPr>
        <w:t>целью</w:t>
      </w:r>
      <w:r>
        <w:t></w:t>
      </w:r>
      <w:r>
        <w:rPr>
          <w:rFonts w:hint="eastAsia"/>
        </w:rPr>
        <w:t>реализации</w:t>
      </w:r>
      <w:r>
        <w:t></w:t>
      </w:r>
      <w:r>
        <w:rPr>
          <w:rFonts w:hint="eastAsia"/>
        </w:rPr>
        <w:t>своих</w:t>
      </w:r>
      <w:r>
        <w:t></w:t>
      </w:r>
      <w:r>
        <w:rPr>
          <w:rFonts w:hint="eastAsia"/>
        </w:rPr>
        <w:t>коммуникативных</w:t>
      </w:r>
      <w:r>
        <w:t></w:t>
      </w:r>
      <w:r>
        <w:rPr>
          <w:rFonts w:hint="eastAsia"/>
        </w:rPr>
        <w:t>интенций</w:t>
      </w:r>
      <w:r>
        <w:t></w:t>
      </w:r>
      <w:r>
        <w:t></w:t>
      </w:r>
      <w:r>
        <w:rPr>
          <w:rFonts w:hint="eastAsia"/>
        </w:rPr>
        <w:t>наиболее</w:t>
      </w:r>
      <w:r>
        <w:t></w:t>
      </w:r>
      <w:r>
        <w:rPr>
          <w:rFonts w:hint="eastAsia"/>
        </w:rPr>
        <w:t>эффективен</w:t>
      </w:r>
      <w:r>
        <w:t></w:t>
      </w:r>
      <w:r>
        <w:rPr>
          <w:rFonts w:hint="eastAsia"/>
        </w:rPr>
        <w:t>для</w:t>
      </w:r>
      <w:r>
        <w:t></w:t>
      </w:r>
      <w:r>
        <w:rPr>
          <w:rFonts w:hint="eastAsia"/>
        </w:rPr>
        <w:t>решения</w:t>
      </w:r>
      <w:r>
        <w:t></w:t>
      </w:r>
      <w:r>
        <w:rPr>
          <w:rFonts w:hint="eastAsia"/>
        </w:rPr>
        <w:t>поставленных</w:t>
      </w:r>
      <w:r>
        <w:t></w:t>
      </w:r>
      <w:r>
        <w:rPr>
          <w:rFonts w:hint="eastAsia"/>
        </w:rPr>
        <w:t>в</w:t>
      </w:r>
      <w:r>
        <w:t></w:t>
      </w:r>
      <w:r>
        <w:rPr>
          <w:rFonts w:hint="eastAsia"/>
        </w:rPr>
        <w:t>исследовании</w:t>
      </w:r>
      <w:r>
        <w:t></w:t>
      </w:r>
      <w:r>
        <w:rPr>
          <w:rFonts w:hint="eastAsia"/>
        </w:rPr>
        <w:t>задач</w:t>
      </w:r>
      <w:r>
        <w:t></w:t>
      </w:r>
    </w:p>
    <w:p w:rsidR="00D81A96" w:rsidRDefault="00D81A96" w:rsidP="00D81A96">
      <w:r>
        <w:rPr>
          <w:rFonts w:hint="eastAsia"/>
        </w:rPr>
        <w:t>Исследование</w:t>
      </w:r>
      <w:r>
        <w:t></w:t>
      </w:r>
      <w:r>
        <w:rPr>
          <w:rFonts w:hint="eastAsia"/>
        </w:rPr>
        <w:t>особенностей</w:t>
      </w:r>
      <w:r>
        <w:t></w:t>
      </w:r>
      <w:r>
        <w:rPr>
          <w:rFonts w:hint="eastAsia"/>
        </w:rPr>
        <w:t>профессионально</w:t>
      </w:r>
      <w:r>
        <w:t></w:t>
      </w:r>
      <w:r>
        <w:rPr>
          <w:rFonts w:hint="eastAsia"/>
        </w:rPr>
        <w:t>ориентированного</w:t>
      </w:r>
    </w:p>
    <w:p w:rsidR="00D81A96" w:rsidRDefault="00D81A96" w:rsidP="00D81A96">
      <w:r>
        <w:t></w:t>
      </w:r>
    </w:p>
    <w:p w:rsidR="00D81A96" w:rsidRDefault="00D81A96" w:rsidP="00D81A96">
      <w:r>
        <w:rPr>
          <w:rFonts w:hint="eastAsia"/>
        </w:rPr>
        <w:t>обучению</w:t>
      </w:r>
      <w:r>
        <w:t></w:t>
      </w:r>
      <w:r>
        <w:rPr>
          <w:rFonts w:hint="eastAsia"/>
        </w:rPr>
        <w:t>иностранному</w:t>
      </w:r>
      <w:r>
        <w:t></w:t>
      </w:r>
      <w:r>
        <w:rPr>
          <w:rFonts w:hint="eastAsia"/>
        </w:rPr>
        <w:t>языку</w:t>
      </w:r>
      <w:r>
        <w:t></w:t>
      </w:r>
      <w:r>
        <w:rPr>
          <w:rFonts w:hint="eastAsia"/>
        </w:rPr>
        <w:t>в</w:t>
      </w:r>
      <w:r>
        <w:t></w:t>
      </w:r>
      <w:r>
        <w:rPr>
          <w:rFonts w:hint="eastAsia"/>
        </w:rPr>
        <w:t>рамках</w:t>
      </w:r>
      <w:r>
        <w:t></w:t>
      </w:r>
      <w:r>
        <w:rPr>
          <w:rFonts w:hint="eastAsia"/>
        </w:rPr>
        <w:t>интерактивного</w:t>
      </w:r>
      <w:r>
        <w:t></w:t>
      </w:r>
      <w:r>
        <w:rPr>
          <w:rFonts w:hint="eastAsia"/>
        </w:rPr>
        <w:t>подхода</w:t>
      </w:r>
      <w:r>
        <w:t></w:t>
      </w:r>
      <w:r>
        <w:rPr>
          <w:rFonts w:hint="eastAsia"/>
        </w:rPr>
        <w:t>позволяет</w:t>
      </w:r>
      <w:r>
        <w:t></w:t>
      </w:r>
      <w:r>
        <w:rPr>
          <w:rFonts w:hint="eastAsia"/>
        </w:rPr>
        <w:t>сделать</w:t>
      </w:r>
      <w:r>
        <w:t></w:t>
      </w:r>
      <w:r>
        <w:rPr>
          <w:rFonts w:hint="eastAsia"/>
        </w:rPr>
        <w:t>вывод</w:t>
      </w:r>
      <w:r>
        <w:t></w:t>
      </w:r>
      <w:r>
        <w:t></w:t>
      </w:r>
      <w:r>
        <w:rPr>
          <w:rFonts w:hint="eastAsia"/>
        </w:rPr>
        <w:t>что</w:t>
      </w:r>
      <w:r>
        <w:t></w:t>
      </w:r>
      <w:r>
        <w:rPr>
          <w:rFonts w:hint="eastAsia"/>
        </w:rPr>
        <w:t>ему</w:t>
      </w:r>
      <w:r>
        <w:t></w:t>
      </w:r>
      <w:r>
        <w:rPr>
          <w:rFonts w:hint="eastAsia"/>
        </w:rPr>
        <w:t>присущи</w:t>
      </w:r>
      <w:r>
        <w:t></w:t>
      </w:r>
      <w:r>
        <w:rPr>
          <w:rFonts w:hint="eastAsia"/>
        </w:rPr>
        <w:t>специфические</w:t>
      </w:r>
      <w:r>
        <w:t></w:t>
      </w:r>
      <w:r>
        <w:rPr>
          <w:rFonts w:hint="eastAsia"/>
        </w:rPr>
        <w:t>методические</w:t>
      </w:r>
      <w:r>
        <w:t></w:t>
      </w:r>
      <w:r>
        <w:rPr>
          <w:rFonts w:hint="eastAsia"/>
        </w:rPr>
        <w:t>принципы</w:t>
      </w:r>
      <w:r>
        <w:t></w:t>
      </w:r>
      <w:r>
        <w:t></w:t>
      </w:r>
      <w:r>
        <w:rPr>
          <w:rFonts w:hint="eastAsia"/>
        </w:rPr>
        <w:t>раскрывающие</w:t>
      </w:r>
      <w:r>
        <w:t></w:t>
      </w:r>
      <w:r>
        <w:rPr>
          <w:rFonts w:hint="eastAsia"/>
        </w:rPr>
        <w:t>его</w:t>
      </w:r>
      <w:r>
        <w:t></w:t>
      </w:r>
      <w:r>
        <w:rPr>
          <w:rFonts w:hint="eastAsia"/>
        </w:rPr>
        <w:t>суть</w:t>
      </w:r>
      <w:r>
        <w:t></w:t>
      </w:r>
    </w:p>
    <w:p w:rsidR="00D81A96" w:rsidRDefault="00D81A96" w:rsidP="00D81A96">
      <w:r>
        <w:t></w:t>
      </w:r>
      <w:r>
        <w:tab/>
      </w:r>
      <w:r>
        <w:t></w:t>
      </w:r>
      <w:r>
        <w:rPr>
          <w:rFonts w:hint="eastAsia"/>
        </w:rPr>
        <w:t>профессиональной</w:t>
      </w:r>
      <w:r>
        <w:t></w:t>
      </w:r>
      <w:r>
        <w:rPr>
          <w:rFonts w:hint="eastAsia"/>
        </w:rPr>
        <w:t>коммуникативной</w:t>
      </w:r>
      <w:r>
        <w:t></w:t>
      </w:r>
      <w:r>
        <w:rPr>
          <w:rFonts w:hint="eastAsia"/>
        </w:rPr>
        <w:t>направленности</w:t>
      </w:r>
      <w:r>
        <w:t></w:t>
      </w:r>
    </w:p>
    <w:p w:rsidR="00D81A96" w:rsidRDefault="00D81A96" w:rsidP="00D81A96">
      <w:r>
        <w:t></w:t>
      </w:r>
      <w:r>
        <w:tab/>
      </w:r>
      <w:r>
        <w:t></w:t>
      </w:r>
      <w:r>
        <w:rPr>
          <w:rFonts w:hint="eastAsia"/>
        </w:rPr>
        <w:t>профессиональной</w:t>
      </w:r>
      <w:r>
        <w:t></w:t>
      </w:r>
      <w:r>
        <w:rPr>
          <w:rFonts w:hint="eastAsia"/>
        </w:rPr>
        <w:t>межкультурной</w:t>
      </w:r>
      <w:r>
        <w:t></w:t>
      </w:r>
      <w:r>
        <w:rPr>
          <w:rFonts w:hint="eastAsia"/>
        </w:rPr>
        <w:t>направленности</w:t>
      </w:r>
      <w:r>
        <w:t></w:t>
      </w:r>
    </w:p>
    <w:p w:rsidR="00D81A96" w:rsidRDefault="00D81A96" w:rsidP="00D81A96">
      <w:r>
        <w:t></w:t>
      </w:r>
      <w:r>
        <w:tab/>
      </w:r>
      <w:r>
        <w:t></w:t>
      </w:r>
      <w:r>
        <w:rPr>
          <w:rFonts w:hint="eastAsia"/>
        </w:rPr>
        <w:t>интерактивности</w:t>
      </w:r>
      <w:r>
        <w:t></w:t>
      </w:r>
      <w:r>
        <w:rPr>
          <w:rFonts w:hint="eastAsia"/>
        </w:rPr>
        <w:t>обучения</w:t>
      </w:r>
      <w:r>
        <w:t></w:t>
      </w:r>
    </w:p>
    <w:p w:rsidR="00D81A96" w:rsidRDefault="00D81A96" w:rsidP="00D81A96">
      <w:r>
        <w:rPr>
          <w:rFonts w:hint="eastAsia"/>
        </w:rPr>
        <w:t>Отличительной</w:t>
      </w:r>
      <w:r>
        <w:t></w:t>
      </w:r>
      <w:r>
        <w:rPr>
          <w:rFonts w:hint="eastAsia"/>
        </w:rPr>
        <w:t>чертой</w:t>
      </w:r>
      <w:r>
        <w:t></w:t>
      </w:r>
      <w:r>
        <w:rPr>
          <w:rFonts w:hint="eastAsia"/>
        </w:rPr>
        <w:t>обучения</w:t>
      </w:r>
      <w:r>
        <w:t></w:t>
      </w:r>
      <w:r>
        <w:rPr>
          <w:rFonts w:hint="eastAsia"/>
        </w:rPr>
        <w:t>интерактивному</w:t>
      </w:r>
      <w:r>
        <w:t></w:t>
      </w:r>
      <w:r>
        <w:rPr>
          <w:rFonts w:hint="eastAsia"/>
        </w:rPr>
        <w:t>общению</w:t>
      </w:r>
      <w:r>
        <w:t></w:t>
      </w:r>
      <w:r>
        <w:rPr>
          <w:rFonts w:hint="eastAsia"/>
        </w:rPr>
        <w:t>является</w:t>
      </w:r>
      <w:r>
        <w:t></w:t>
      </w:r>
      <w:r>
        <w:rPr>
          <w:rFonts w:hint="eastAsia"/>
        </w:rPr>
        <w:t>формирование</w:t>
      </w:r>
      <w:r>
        <w:t></w:t>
      </w:r>
      <w:r>
        <w:rPr>
          <w:rFonts w:hint="eastAsia"/>
        </w:rPr>
        <w:t>навыков</w:t>
      </w:r>
      <w:r>
        <w:t></w:t>
      </w:r>
      <w:r>
        <w:rPr>
          <w:rFonts w:hint="eastAsia"/>
        </w:rPr>
        <w:t>и</w:t>
      </w:r>
      <w:r>
        <w:t></w:t>
      </w:r>
      <w:r>
        <w:rPr>
          <w:rFonts w:hint="eastAsia"/>
        </w:rPr>
        <w:t>развитие</w:t>
      </w:r>
      <w:r>
        <w:t></w:t>
      </w:r>
      <w:r>
        <w:rPr>
          <w:rFonts w:hint="eastAsia"/>
        </w:rPr>
        <w:t>умений</w:t>
      </w:r>
      <w:r>
        <w:t></w:t>
      </w:r>
      <w:r>
        <w:t></w:t>
      </w:r>
      <w:r>
        <w:rPr>
          <w:rFonts w:hint="eastAsia"/>
        </w:rPr>
        <w:t>направленных</w:t>
      </w:r>
      <w:r>
        <w:t></w:t>
      </w:r>
      <w:r>
        <w:rPr>
          <w:rFonts w:hint="eastAsia"/>
        </w:rPr>
        <w:t>на</w:t>
      </w:r>
      <w:r>
        <w:t></w:t>
      </w:r>
      <w:r>
        <w:rPr>
          <w:rFonts w:hint="eastAsia"/>
        </w:rPr>
        <w:t>организацию</w:t>
      </w:r>
      <w:r>
        <w:t></w:t>
      </w:r>
      <w:r>
        <w:rPr>
          <w:rFonts w:hint="eastAsia"/>
        </w:rPr>
        <w:t>совместной</w:t>
      </w:r>
      <w:r>
        <w:t></w:t>
      </w:r>
      <w:r>
        <w:rPr>
          <w:rFonts w:hint="eastAsia"/>
        </w:rPr>
        <w:t>деятельности</w:t>
      </w:r>
      <w:r>
        <w:t></w:t>
      </w:r>
      <w:r>
        <w:rPr>
          <w:rFonts w:hint="eastAsia"/>
        </w:rPr>
        <w:t>людей</w:t>
      </w:r>
      <w:r>
        <w:t></w:t>
      </w:r>
      <w:r>
        <w:t></w:t>
      </w:r>
      <w:r>
        <w:rPr>
          <w:rFonts w:hint="eastAsia"/>
        </w:rPr>
        <w:t>выработку</w:t>
      </w:r>
      <w:r>
        <w:t></w:t>
      </w:r>
      <w:r>
        <w:rPr>
          <w:rFonts w:hint="eastAsia"/>
        </w:rPr>
        <w:t>тактики</w:t>
      </w:r>
      <w:r>
        <w:t></w:t>
      </w:r>
      <w:r>
        <w:rPr>
          <w:rFonts w:hint="eastAsia"/>
        </w:rPr>
        <w:t>и</w:t>
      </w:r>
      <w:r>
        <w:t></w:t>
      </w:r>
      <w:r>
        <w:rPr>
          <w:rFonts w:hint="eastAsia"/>
        </w:rPr>
        <w:t>стратегии</w:t>
      </w:r>
      <w:r>
        <w:t></w:t>
      </w:r>
      <w:r>
        <w:rPr>
          <w:rFonts w:hint="eastAsia"/>
        </w:rPr>
        <w:t>взаимодействия</w:t>
      </w:r>
      <w:r>
        <w:t></w:t>
      </w:r>
      <w:r>
        <w:rPr>
          <w:rFonts w:hint="eastAsia"/>
        </w:rPr>
        <w:t>и</w:t>
      </w:r>
      <w:r>
        <w:t></w:t>
      </w:r>
      <w:r>
        <w:rPr>
          <w:rFonts w:hint="eastAsia"/>
        </w:rPr>
        <w:t>кооперации</w:t>
      </w:r>
      <w:r>
        <w:t></w:t>
      </w:r>
      <w:r>
        <w:t></w:t>
      </w:r>
      <w:r>
        <w:rPr>
          <w:rFonts w:hint="eastAsia"/>
        </w:rPr>
        <w:t>Умение</w:t>
      </w:r>
      <w:r>
        <w:t></w:t>
      </w:r>
      <w:r>
        <w:rPr>
          <w:rFonts w:hint="eastAsia"/>
        </w:rPr>
        <w:t>дискутировать</w:t>
      </w:r>
      <w:r>
        <w:t></w:t>
      </w:r>
      <w:r>
        <w:rPr>
          <w:rFonts w:hint="eastAsia"/>
        </w:rPr>
        <w:t>на</w:t>
      </w:r>
      <w:r>
        <w:t></w:t>
      </w:r>
      <w:r>
        <w:rPr>
          <w:rFonts w:hint="eastAsia"/>
        </w:rPr>
        <w:t>иностранном</w:t>
      </w:r>
      <w:r>
        <w:t></w:t>
      </w:r>
      <w:r>
        <w:rPr>
          <w:rFonts w:hint="eastAsia"/>
        </w:rPr>
        <w:t>языке</w:t>
      </w:r>
      <w:r>
        <w:t></w:t>
      </w:r>
      <w:r>
        <w:rPr>
          <w:rFonts w:hint="eastAsia"/>
        </w:rPr>
        <w:t>играет</w:t>
      </w:r>
      <w:r>
        <w:t></w:t>
      </w:r>
      <w:r>
        <w:rPr>
          <w:rFonts w:hint="eastAsia"/>
        </w:rPr>
        <w:t>важную</w:t>
      </w:r>
      <w:r>
        <w:t></w:t>
      </w:r>
      <w:r>
        <w:rPr>
          <w:rFonts w:hint="eastAsia"/>
        </w:rPr>
        <w:t>роль</w:t>
      </w:r>
      <w:r>
        <w:t></w:t>
      </w:r>
      <w:r>
        <w:rPr>
          <w:rFonts w:hint="eastAsia"/>
        </w:rPr>
        <w:t>в</w:t>
      </w:r>
      <w:r>
        <w:t></w:t>
      </w:r>
      <w:r>
        <w:rPr>
          <w:rFonts w:hint="eastAsia"/>
        </w:rPr>
        <w:t>этом</w:t>
      </w:r>
      <w:r>
        <w:t></w:t>
      </w:r>
      <w:r>
        <w:rPr>
          <w:rFonts w:hint="eastAsia"/>
        </w:rPr>
        <w:t>процессе</w:t>
      </w:r>
      <w:r>
        <w:t></w:t>
      </w:r>
    </w:p>
    <w:p w:rsidR="00D81A96" w:rsidRDefault="00D81A96" w:rsidP="00D81A96">
      <w:r>
        <w:rPr>
          <w:rFonts w:hint="eastAsia"/>
        </w:rPr>
        <w:t>Анализ</w:t>
      </w:r>
      <w:r>
        <w:t></w:t>
      </w:r>
      <w:r>
        <w:rPr>
          <w:rFonts w:hint="eastAsia"/>
        </w:rPr>
        <w:t>теоретических</w:t>
      </w:r>
      <w:r>
        <w:t></w:t>
      </w:r>
      <w:r>
        <w:rPr>
          <w:rFonts w:hint="eastAsia"/>
        </w:rPr>
        <w:t>работ</w:t>
      </w:r>
      <w:r>
        <w:t></w:t>
      </w:r>
      <w:r>
        <w:t></w:t>
      </w:r>
      <w:r>
        <w:rPr>
          <w:rFonts w:hint="eastAsia"/>
        </w:rPr>
        <w:t>посвященных</w:t>
      </w:r>
      <w:r>
        <w:t></w:t>
      </w:r>
      <w:r>
        <w:rPr>
          <w:rFonts w:hint="eastAsia"/>
        </w:rPr>
        <w:t>проблеме</w:t>
      </w:r>
      <w:r>
        <w:t></w:t>
      </w:r>
      <w:r>
        <w:rPr>
          <w:rFonts w:hint="eastAsia"/>
        </w:rPr>
        <w:t>коммуникативной</w:t>
      </w:r>
      <w:r>
        <w:t></w:t>
      </w:r>
      <w:r>
        <w:rPr>
          <w:rFonts w:hint="eastAsia"/>
        </w:rPr>
        <w:t>компетенции</w:t>
      </w:r>
      <w:r>
        <w:t></w:t>
      </w:r>
      <w:r>
        <w:rPr>
          <w:rFonts w:hint="eastAsia"/>
        </w:rPr>
        <w:t>позволил</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порождение</w:t>
      </w:r>
      <w:r>
        <w:t></w:t>
      </w:r>
      <w:r>
        <w:rPr>
          <w:rFonts w:hint="eastAsia"/>
        </w:rPr>
        <w:t>социально</w:t>
      </w:r>
      <w:r>
        <w:t></w:t>
      </w:r>
      <w:r>
        <w:rPr>
          <w:rFonts w:hint="eastAsia"/>
        </w:rPr>
        <w:t>приемлемых</w:t>
      </w:r>
      <w:r>
        <w:t></w:t>
      </w:r>
      <w:r>
        <w:rPr>
          <w:rFonts w:hint="eastAsia"/>
        </w:rPr>
        <w:t>высказываний</w:t>
      </w:r>
      <w:r>
        <w:t></w:t>
      </w:r>
      <w:r>
        <w:rPr>
          <w:rFonts w:hint="eastAsia"/>
        </w:rPr>
        <w:t>предполагает</w:t>
      </w:r>
      <w:r>
        <w:t></w:t>
      </w:r>
      <w:r>
        <w:rPr>
          <w:rFonts w:hint="eastAsia"/>
        </w:rPr>
        <w:t>наличие</w:t>
      </w:r>
      <w:r>
        <w:t></w:t>
      </w:r>
      <w:r>
        <w:rPr>
          <w:rFonts w:hint="eastAsia"/>
        </w:rPr>
        <w:t>у</w:t>
      </w:r>
      <w:r>
        <w:t></w:t>
      </w:r>
      <w:r>
        <w:rPr>
          <w:rFonts w:hint="eastAsia"/>
        </w:rPr>
        <w:t>обучаемых</w:t>
      </w:r>
      <w:r>
        <w:t></w:t>
      </w:r>
      <w:r>
        <w:rPr>
          <w:rFonts w:hint="eastAsia"/>
        </w:rPr>
        <w:t>коммуникативной</w:t>
      </w:r>
      <w:r>
        <w:t></w:t>
      </w:r>
      <w:r>
        <w:rPr>
          <w:rFonts w:hint="eastAsia"/>
        </w:rPr>
        <w:t>компетенции</w:t>
      </w:r>
      <w:r>
        <w:t></w:t>
      </w:r>
      <w:r>
        <w:t></w:t>
      </w:r>
      <w:r>
        <w:rPr>
          <w:rFonts w:hint="eastAsia"/>
        </w:rPr>
        <w:t>представляющей</w:t>
      </w:r>
      <w:r>
        <w:t></w:t>
      </w:r>
      <w:r>
        <w:rPr>
          <w:rFonts w:hint="eastAsia"/>
        </w:rPr>
        <w:t>собой</w:t>
      </w:r>
      <w:r>
        <w:t></w:t>
      </w:r>
      <w:r>
        <w:rPr>
          <w:rFonts w:hint="eastAsia"/>
        </w:rPr>
        <w:t>целый</w:t>
      </w:r>
      <w:r>
        <w:t></w:t>
      </w:r>
      <w:r>
        <w:rPr>
          <w:rFonts w:hint="eastAsia"/>
        </w:rPr>
        <w:t>комплекс</w:t>
      </w:r>
      <w:r>
        <w:t></w:t>
      </w:r>
      <w:r>
        <w:rPr>
          <w:rFonts w:hint="eastAsia"/>
        </w:rPr>
        <w:t>компетенций</w:t>
      </w:r>
      <w:r>
        <w:t></w:t>
      </w:r>
      <w:r>
        <w:t></w:t>
      </w:r>
      <w:r>
        <w:rPr>
          <w:rFonts w:hint="eastAsia"/>
        </w:rPr>
        <w:t>среди</w:t>
      </w:r>
      <w:r>
        <w:t></w:t>
      </w:r>
      <w:r>
        <w:rPr>
          <w:rFonts w:hint="eastAsia"/>
        </w:rPr>
        <w:t>которых</w:t>
      </w:r>
      <w:r>
        <w:t></w:t>
      </w:r>
      <w:r>
        <w:rPr>
          <w:rFonts w:hint="eastAsia"/>
        </w:rPr>
        <w:t>при</w:t>
      </w:r>
      <w:r>
        <w:t></w:t>
      </w:r>
      <w:r>
        <w:rPr>
          <w:rFonts w:hint="eastAsia"/>
        </w:rPr>
        <w:t>интерактивном</w:t>
      </w:r>
      <w:r>
        <w:t></w:t>
      </w:r>
      <w:r>
        <w:rPr>
          <w:rFonts w:hint="eastAsia"/>
        </w:rPr>
        <w:t>подходе</w:t>
      </w:r>
      <w:r>
        <w:t></w:t>
      </w:r>
      <w:r>
        <w:rPr>
          <w:rFonts w:hint="eastAsia"/>
        </w:rPr>
        <w:t>ведущую</w:t>
      </w:r>
      <w:r>
        <w:t></w:t>
      </w:r>
      <w:r>
        <w:rPr>
          <w:rFonts w:hint="eastAsia"/>
        </w:rPr>
        <w:t>роль</w:t>
      </w:r>
      <w:r>
        <w:t></w:t>
      </w:r>
      <w:r>
        <w:rPr>
          <w:rFonts w:hint="eastAsia"/>
        </w:rPr>
        <w:t>выполняет</w:t>
      </w:r>
      <w:r>
        <w:t></w:t>
      </w:r>
      <w:r>
        <w:rPr>
          <w:rFonts w:hint="eastAsia"/>
        </w:rPr>
        <w:t>интерактивная</w:t>
      </w:r>
      <w:r>
        <w:t></w:t>
      </w:r>
      <w:r>
        <w:rPr>
          <w:rFonts w:hint="eastAsia"/>
        </w:rPr>
        <w:t>компетенция</w:t>
      </w:r>
      <w:r>
        <w:t></w:t>
      </w:r>
      <w:r>
        <w:t></w:t>
      </w:r>
      <w:r>
        <w:rPr>
          <w:rFonts w:hint="eastAsia"/>
        </w:rPr>
        <w:t>предполагающая</w:t>
      </w:r>
      <w:r>
        <w:t></w:t>
      </w:r>
      <w:r>
        <w:rPr>
          <w:rFonts w:hint="eastAsia"/>
        </w:rPr>
        <w:t>формирование</w:t>
      </w:r>
      <w:r>
        <w:t></w:t>
      </w:r>
      <w:r>
        <w:rPr>
          <w:rFonts w:hint="eastAsia"/>
        </w:rPr>
        <w:t>в</w:t>
      </w:r>
      <w:r>
        <w:t></w:t>
      </w:r>
      <w:r>
        <w:rPr>
          <w:rFonts w:hint="eastAsia"/>
        </w:rPr>
        <w:t>тезаурусе</w:t>
      </w:r>
      <w:r>
        <w:t></w:t>
      </w:r>
      <w:r>
        <w:rPr>
          <w:rFonts w:hint="eastAsia"/>
        </w:rPr>
        <w:t>вторичной</w:t>
      </w:r>
      <w:r>
        <w:t></w:t>
      </w:r>
      <w:r>
        <w:rPr>
          <w:rFonts w:hint="eastAsia"/>
        </w:rPr>
        <w:t>языковой</w:t>
      </w:r>
      <w:r>
        <w:t></w:t>
      </w:r>
      <w:r>
        <w:rPr>
          <w:rFonts w:hint="eastAsia"/>
        </w:rPr>
        <w:t>личности</w:t>
      </w:r>
      <w:r>
        <w:t></w:t>
      </w:r>
      <w:r>
        <w:rPr>
          <w:rFonts w:hint="eastAsia"/>
        </w:rPr>
        <w:t>поведенческих</w:t>
      </w:r>
      <w:r>
        <w:t></w:t>
      </w:r>
      <w:r>
        <w:rPr>
          <w:rFonts w:hint="eastAsia"/>
        </w:rPr>
        <w:t>фреймов</w:t>
      </w:r>
      <w:r>
        <w:t></w:t>
      </w:r>
      <w:r>
        <w:rPr>
          <w:rFonts w:hint="eastAsia"/>
        </w:rPr>
        <w:t>и</w:t>
      </w:r>
      <w:r>
        <w:t></w:t>
      </w:r>
      <w:r>
        <w:rPr>
          <w:rFonts w:hint="eastAsia"/>
        </w:rPr>
        <w:t>сценариев</w:t>
      </w:r>
      <w:r>
        <w:t></w:t>
      </w:r>
      <w:r>
        <w:rPr>
          <w:rFonts w:hint="eastAsia"/>
        </w:rPr>
        <w:t>эффективного</w:t>
      </w:r>
      <w:r>
        <w:t></w:t>
      </w:r>
      <w:r>
        <w:rPr>
          <w:rFonts w:hint="eastAsia"/>
        </w:rPr>
        <w:t>профессионального</w:t>
      </w:r>
      <w:r>
        <w:t></w:t>
      </w:r>
      <w:r>
        <w:rPr>
          <w:rFonts w:hint="eastAsia"/>
        </w:rPr>
        <w:t>общения</w:t>
      </w:r>
      <w:r>
        <w:t></w:t>
      </w:r>
      <w:r>
        <w:rPr>
          <w:rFonts w:hint="eastAsia"/>
        </w:rPr>
        <w:t>для</w:t>
      </w:r>
      <w:r>
        <w:t></w:t>
      </w:r>
      <w:r>
        <w:rPr>
          <w:rFonts w:hint="eastAsia"/>
        </w:rPr>
        <w:t>достижения</w:t>
      </w:r>
      <w:r>
        <w:t></w:t>
      </w:r>
      <w:r>
        <w:rPr>
          <w:rFonts w:hint="eastAsia"/>
        </w:rPr>
        <w:t>взаимопонимания</w:t>
      </w:r>
      <w:r>
        <w:t></w:t>
      </w:r>
      <w:r>
        <w:rPr>
          <w:rFonts w:hint="eastAsia"/>
        </w:rPr>
        <w:t>и</w:t>
      </w:r>
      <w:r>
        <w:t></w:t>
      </w:r>
      <w:r>
        <w:rPr>
          <w:rFonts w:hint="eastAsia"/>
        </w:rPr>
        <w:t>взаимодействия</w:t>
      </w:r>
      <w:r>
        <w:t></w:t>
      </w:r>
      <w:r>
        <w:t></w:t>
      </w:r>
      <w:r>
        <w:rPr>
          <w:rFonts w:hint="eastAsia"/>
        </w:rPr>
        <w:t>необходимых</w:t>
      </w:r>
      <w:r>
        <w:t></w:t>
      </w:r>
      <w:r>
        <w:rPr>
          <w:rFonts w:hint="eastAsia"/>
        </w:rPr>
        <w:t>для</w:t>
      </w:r>
      <w:r>
        <w:t></w:t>
      </w:r>
      <w:r>
        <w:rPr>
          <w:rFonts w:hint="eastAsia"/>
        </w:rPr>
        <w:t>адекватной</w:t>
      </w:r>
      <w:r>
        <w:t></w:t>
      </w:r>
      <w:r>
        <w:rPr>
          <w:rFonts w:hint="eastAsia"/>
        </w:rPr>
        <w:t>интерпретации</w:t>
      </w:r>
      <w:r>
        <w:t></w:t>
      </w:r>
      <w:r>
        <w:rPr>
          <w:rFonts w:hint="eastAsia"/>
        </w:rPr>
        <w:t>ситуационной</w:t>
      </w:r>
      <w:r>
        <w:t></w:t>
      </w:r>
      <w:r>
        <w:rPr>
          <w:rFonts w:hint="eastAsia"/>
        </w:rPr>
        <w:t>модели</w:t>
      </w:r>
      <w:r>
        <w:t></w:t>
      </w:r>
      <w:r>
        <w:rPr>
          <w:rFonts w:hint="eastAsia"/>
        </w:rPr>
        <w:t>и</w:t>
      </w:r>
      <w:r>
        <w:t></w:t>
      </w:r>
      <w:r>
        <w:rPr>
          <w:rFonts w:hint="eastAsia"/>
        </w:rPr>
        <w:t>интенций</w:t>
      </w:r>
      <w:r>
        <w:t></w:t>
      </w:r>
      <w:r>
        <w:rPr>
          <w:rFonts w:hint="eastAsia"/>
        </w:rPr>
        <w:t>коммуникантов</w:t>
      </w:r>
      <w:r>
        <w:t></w:t>
      </w:r>
    </w:p>
    <w:p w:rsidR="00D81A96" w:rsidRDefault="00D81A96" w:rsidP="00D81A96">
      <w:r>
        <w:rPr>
          <w:rFonts w:hint="eastAsia"/>
        </w:rPr>
        <w:t>Изучение</w:t>
      </w:r>
      <w:r>
        <w:t></w:t>
      </w:r>
      <w:r>
        <w:rPr>
          <w:rFonts w:hint="eastAsia"/>
        </w:rPr>
        <w:t>теоретических</w:t>
      </w:r>
      <w:r>
        <w:t></w:t>
      </w:r>
      <w:r>
        <w:rPr>
          <w:rFonts w:hint="eastAsia"/>
        </w:rPr>
        <w:t>и</w:t>
      </w:r>
      <w:r>
        <w:t></w:t>
      </w:r>
      <w:r>
        <w:rPr>
          <w:rFonts w:hint="eastAsia"/>
        </w:rPr>
        <w:t>практических</w:t>
      </w:r>
      <w:r>
        <w:t></w:t>
      </w:r>
      <w:r>
        <w:rPr>
          <w:rFonts w:hint="eastAsia"/>
        </w:rPr>
        <w:t>работ</w:t>
      </w:r>
      <w:r>
        <w:t></w:t>
      </w:r>
      <w:r>
        <w:t></w:t>
      </w:r>
      <w:r>
        <w:rPr>
          <w:rFonts w:hint="eastAsia"/>
        </w:rPr>
        <w:t>рассматривающих</w:t>
      </w:r>
      <w:r>
        <w:t></w:t>
      </w:r>
      <w:r>
        <w:rPr>
          <w:rFonts w:hint="eastAsia"/>
        </w:rPr>
        <w:t>феномен</w:t>
      </w:r>
      <w:r>
        <w:t></w:t>
      </w:r>
      <w:r>
        <w:rPr>
          <w:rFonts w:hint="eastAsia"/>
        </w:rPr>
        <w:t>метакоммуникации</w:t>
      </w:r>
      <w:r>
        <w:t></w:t>
      </w:r>
      <w:r>
        <w:rPr>
          <w:rFonts w:hint="eastAsia"/>
        </w:rPr>
        <w:t>позволил</w:t>
      </w:r>
      <w:r>
        <w:t></w:t>
      </w:r>
      <w:r>
        <w:rPr>
          <w:rFonts w:hint="eastAsia"/>
        </w:rPr>
        <w:lastRenderedPageBreak/>
        <w:t>определить</w:t>
      </w:r>
      <w:r>
        <w:t></w:t>
      </w:r>
      <w:r>
        <w:rPr>
          <w:rFonts w:hint="eastAsia"/>
        </w:rPr>
        <w:t>его</w:t>
      </w:r>
      <w:r>
        <w:t></w:t>
      </w:r>
      <w:r>
        <w:rPr>
          <w:rFonts w:hint="eastAsia"/>
        </w:rPr>
        <w:t>как</w:t>
      </w:r>
      <w:r>
        <w:t></w:t>
      </w:r>
      <w:r>
        <w:rPr>
          <w:rFonts w:hint="eastAsia"/>
        </w:rPr>
        <w:t>один</w:t>
      </w:r>
      <w:r>
        <w:t></w:t>
      </w:r>
      <w:r>
        <w:rPr>
          <w:rFonts w:hint="eastAsia"/>
        </w:rPr>
        <w:t>из</w:t>
      </w:r>
      <w:r>
        <w:t></w:t>
      </w:r>
      <w:r>
        <w:rPr>
          <w:rFonts w:hint="eastAsia"/>
        </w:rPr>
        <w:t>важнейших</w:t>
      </w:r>
      <w:r>
        <w:t></w:t>
      </w:r>
      <w:r>
        <w:rPr>
          <w:rFonts w:hint="eastAsia"/>
        </w:rPr>
        <w:t>компонентов</w:t>
      </w:r>
      <w:r>
        <w:t></w:t>
      </w:r>
      <w:r>
        <w:rPr>
          <w:rFonts w:hint="eastAsia"/>
        </w:rPr>
        <w:t>интерактивной</w:t>
      </w:r>
      <w:r>
        <w:t></w:t>
      </w:r>
      <w:r>
        <w:rPr>
          <w:rFonts w:hint="eastAsia"/>
        </w:rPr>
        <w:t>компетенции</w:t>
      </w:r>
      <w:r>
        <w:t></w:t>
      </w:r>
      <w:r>
        <w:rPr>
          <w:rFonts w:hint="eastAsia"/>
        </w:rPr>
        <w:t>вторичной</w:t>
      </w:r>
      <w:r>
        <w:t></w:t>
      </w:r>
      <w:r>
        <w:rPr>
          <w:rFonts w:hint="eastAsia"/>
        </w:rPr>
        <w:t>языковой</w:t>
      </w:r>
      <w:r>
        <w:t></w:t>
      </w:r>
      <w:r>
        <w:rPr>
          <w:rFonts w:hint="eastAsia"/>
        </w:rPr>
        <w:t>личности</w:t>
      </w:r>
      <w:r>
        <w:t></w:t>
      </w:r>
      <w:r>
        <w:t></w:t>
      </w:r>
      <w:r>
        <w:rPr>
          <w:rFonts w:hint="eastAsia"/>
        </w:rPr>
        <w:t>представляющий</w:t>
      </w:r>
      <w:r>
        <w:t></w:t>
      </w:r>
      <w:r>
        <w:rPr>
          <w:rFonts w:hint="eastAsia"/>
        </w:rPr>
        <w:t>собой</w:t>
      </w:r>
      <w:r>
        <w:t></w:t>
      </w:r>
      <w:r>
        <w:rPr>
          <w:rFonts w:hint="eastAsia"/>
        </w:rPr>
        <w:t>вербальные</w:t>
      </w:r>
      <w:r>
        <w:t></w:t>
      </w:r>
      <w:r>
        <w:rPr>
          <w:rFonts w:hint="eastAsia"/>
        </w:rPr>
        <w:t>средства</w:t>
      </w:r>
      <w:r>
        <w:t></w:t>
      </w:r>
      <w:r>
        <w:t></w:t>
      </w:r>
      <w:r>
        <w:rPr>
          <w:rFonts w:hint="eastAsia"/>
        </w:rPr>
        <w:t>сигнализирующие</w:t>
      </w:r>
      <w:r>
        <w:t></w:t>
      </w:r>
      <w:r>
        <w:rPr>
          <w:rFonts w:hint="eastAsia"/>
        </w:rPr>
        <w:t>об</w:t>
      </w:r>
      <w:r>
        <w:t></w:t>
      </w:r>
      <w:r>
        <w:rPr>
          <w:rFonts w:hint="eastAsia"/>
        </w:rPr>
        <w:t>интенции</w:t>
      </w:r>
      <w:r>
        <w:t></w:t>
      </w:r>
      <w:r>
        <w:rPr>
          <w:rFonts w:hint="eastAsia"/>
        </w:rPr>
        <w:t>говорящего</w:t>
      </w:r>
      <w:r>
        <w:t></w:t>
      </w:r>
      <w:r>
        <w:rPr>
          <w:rFonts w:hint="eastAsia"/>
        </w:rPr>
        <w:t>и</w:t>
      </w:r>
      <w:r>
        <w:t></w:t>
      </w:r>
      <w:r>
        <w:rPr>
          <w:rFonts w:hint="eastAsia"/>
        </w:rPr>
        <w:t>типе</w:t>
      </w:r>
      <w:r>
        <w:t></w:t>
      </w:r>
      <w:r>
        <w:rPr>
          <w:rFonts w:hint="eastAsia"/>
        </w:rPr>
        <w:t>коммуникативного</w:t>
      </w:r>
      <w:r>
        <w:t></w:t>
      </w:r>
      <w:r>
        <w:rPr>
          <w:rFonts w:hint="eastAsia"/>
        </w:rPr>
        <w:t>акта</w:t>
      </w:r>
      <w:r>
        <w:t></w:t>
      </w:r>
      <w:r>
        <w:t></w:t>
      </w:r>
      <w:r>
        <w:rPr>
          <w:rFonts w:hint="eastAsia"/>
        </w:rPr>
        <w:t>в</w:t>
      </w:r>
      <w:r>
        <w:t></w:t>
      </w:r>
      <w:r>
        <w:rPr>
          <w:rFonts w:hint="eastAsia"/>
        </w:rPr>
        <w:t>котором</w:t>
      </w:r>
      <w:r>
        <w:t></w:t>
      </w:r>
      <w:r>
        <w:rPr>
          <w:rFonts w:hint="eastAsia"/>
        </w:rPr>
        <w:t>они</w:t>
      </w:r>
      <w:r>
        <w:t></w:t>
      </w:r>
      <w:r>
        <w:rPr>
          <w:rFonts w:hint="eastAsia"/>
        </w:rPr>
        <w:t>используются</w:t>
      </w:r>
      <w:r>
        <w:t></w:t>
      </w:r>
      <w:r>
        <w:t></w:t>
      </w:r>
      <w:r>
        <w:rPr>
          <w:rFonts w:hint="eastAsia"/>
        </w:rPr>
        <w:t>Знание</w:t>
      </w:r>
      <w:r>
        <w:t></w:t>
      </w:r>
      <w:r>
        <w:rPr>
          <w:rFonts w:hint="eastAsia"/>
        </w:rPr>
        <w:t>метакоммуникационных</w:t>
      </w:r>
      <w:r>
        <w:t></w:t>
      </w:r>
      <w:r>
        <w:rPr>
          <w:rFonts w:hint="eastAsia"/>
        </w:rPr>
        <w:t>средств</w:t>
      </w:r>
      <w:r>
        <w:t></w:t>
      </w:r>
      <w:r>
        <w:t></w:t>
      </w:r>
      <w:r>
        <w:rPr>
          <w:rFonts w:hint="eastAsia"/>
        </w:rPr>
        <w:t>используемых</w:t>
      </w:r>
      <w:r>
        <w:t></w:t>
      </w:r>
      <w:r>
        <w:rPr>
          <w:rFonts w:hint="eastAsia"/>
        </w:rPr>
        <w:t>в</w:t>
      </w:r>
      <w:r>
        <w:t></w:t>
      </w:r>
      <w:r>
        <w:rPr>
          <w:rFonts w:hint="eastAsia"/>
        </w:rPr>
        <w:t>дискуссии</w:t>
      </w:r>
      <w:r>
        <w:t></w:t>
      </w:r>
      <w:r>
        <w:t></w:t>
      </w:r>
      <w:r>
        <w:rPr>
          <w:rFonts w:hint="eastAsia"/>
        </w:rPr>
        <w:t>облегчает</w:t>
      </w:r>
      <w:r>
        <w:t></w:t>
      </w:r>
      <w:r>
        <w:rPr>
          <w:rFonts w:hint="eastAsia"/>
        </w:rPr>
        <w:t>процесс</w:t>
      </w:r>
      <w:r>
        <w:t></w:t>
      </w:r>
      <w:r>
        <w:rPr>
          <w:rFonts w:hint="eastAsia"/>
        </w:rPr>
        <w:t>декодирования</w:t>
      </w:r>
      <w:r>
        <w:t></w:t>
      </w:r>
      <w:r>
        <w:rPr>
          <w:rFonts w:hint="eastAsia"/>
        </w:rPr>
        <w:t>дискуссионных</w:t>
      </w:r>
      <w:r>
        <w:t></w:t>
      </w:r>
      <w:r>
        <w:rPr>
          <w:rFonts w:hint="eastAsia"/>
        </w:rPr>
        <w:t>интенций</w:t>
      </w:r>
      <w:r>
        <w:t></w:t>
      </w:r>
    </w:p>
    <w:p w:rsidR="00D81A96" w:rsidRDefault="00D81A96" w:rsidP="00D81A96">
      <w:r>
        <w:t></w:t>
      </w:r>
      <w:r>
        <w:t></w:t>
      </w:r>
      <w:r>
        <w:t></w:t>
      </w:r>
    </w:p>
    <w:p w:rsidR="00D81A96" w:rsidRDefault="00D81A96" w:rsidP="00D81A96">
      <w:r>
        <w:t></w:t>
      </w:r>
    </w:p>
    <w:p w:rsidR="00D81A96" w:rsidRDefault="00D81A96" w:rsidP="00D81A96">
      <w:r>
        <w:rPr>
          <w:rFonts w:hint="eastAsia"/>
        </w:rPr>
        <w:t>Анализ</w:t>
      </w:r>
      <w:r>
        <w:t></w:t>
      </w:r>
      <w:r>
        <w:rPr>
          <w:rFonts w:hint="eastAsia"/>
        </w:rPr>
        <w:t>положений</w:t>
      </w:r>
      <w:r>
        <w:t></w:t>
      </w:r>
      <w:r>
        <w:rPr>
          <w:rFonts w:hint="eastAsia"/>
        </w:rPr>
        <w:t>теории</w:t>
      </w:r>
      <w:r>
        <w:t></w:t>
      </w:r>
      <w:r>
        <w:rPr>
          <w:rFonts w:hint="eastAsia"/>
        </w:rPr>
        <w:t>речевых</w:t>
      </w:r>
      <w:r>
        <w:t></w:t>
      </w:r>
      <w:r>
        <w:rPr>
          <w:rFonts w:hint="eastAsia"/>
        </w:rPr>
        <w:t>актов</w:t>
      </w:r>
      <w:r>
        <w:t></w:t>
      </w:r>
      <w:r>
        <w:rPr>
          <w:rFonts w:hint="eastAsia"/>
        </w:rPr>
        <w:t>и</w:t>
      </w:r>
      <w:r>
        <w:t></w:t>
      </w:r>
      <w:r>
        <w:rPr>
          <w:rFonts w:hint="eastAsia"/>
        </w:rPr>
        <w:t>коммуникативной</w:t>
      </w:r>
      <w:r>
        <w:t></w:t>
      </w:r>
      <w:r>
        <w:rPr>
          <w:rFonts w:hint="eastAsia"/>
        </w:rPr>
        <w:t>лингвистики</w:t>
      </w:r>
      <w:r>
        <w:t></w:t>
      </w:r>
      <w:r>
        <w:rPr>
          <w:rFonts w:hint="eastAsia"/>
        </w:rPr>
        <w:t>позволил</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при</w:t>
      </w:r>
      <w:r>
        <w:t></w:t>
      </w:r>
      <w:r>
        <w:rPr>
          <w:rFonts w:hint="eastAsia"/>
        </w:rPr>
        <w:t>формировании</w:t>
      </w:r>
      <w:r>
        <w:t></w:t>
      </w:r>
      <w:r>
        <w:rPr>
          <w:rFonts w:hint="eastAsia"/>
        </w:rPr>
        <w:t>навыков</w:t>
      </w:r>
      <w:r>
        <w:t></w:t>
      </w:r>
      <w:r>
        <w:rPr>
          <w:rFonts w:hint="eastAsia"/>
        </w:rPr>
        <w:t>иноязычной</w:t>
      </w:r>
      <w:r>
        <w:t></w:t>
      </w:r>
      <w:r>
        <w:rPr>
          <w:rFonts w:hint="eastAsia"/>
        </w:rPr>
        <w:t>интеракции</w:t>
      </w:r>
      <w:r>
        <w:t></w:t>
      </w:r>
      <w:r>
        <w:rPr>
          <w:rFonts w:hint="eastAsia"/>
        </w:rPr>
        <w:t>можно</w:t>
      </w:r>
      <w:r>
        <w:t></w:t>
      </w:r>
      <w:r>
        <w:rPr>
          <w:rFonts w:hint="eastAsia"/>
        </w:rPr>
        <w:t>опираться</w:t>
      </w:r>
      <w:r>
        <w:t></w:t>
      </w:r>
      <w:r>
        <w:rPr>
          <w:rFonts w:hint="eastAsia"/>
        </w:rPr>
        <w:t>на</w:t>
      </w:r>
      <w:r>
        <w:t></w:t>
      </w:r>
      <w:r>
        <w:rPr>
          <w:rFonts w:hint="eastAsia"/>
        </w:rPr>
        <w:t>коммуникативный</w:t>
      </w:r>
      <w:r>
        <w:t></w:t>
      </w:r>
      <w:r>
        <w:rPr>
          <w:rFonts w:hint="eastAsia"/>
        </w:rPr>
        <w:t>акт</w:t>
      </w:r>
      <w:r>
        <w:t></w:t>
      </w:r>
      <w:r>
        <w:rPr>
          <w:rFonts w:hint="eastAsia"/>
        </w:rPr>
        <w:t>как</w:t>
      </w:r>
      <w:r>
        <w:t></w:t>
      </w:r>
      <w:r>
        <w:rPr>
          <w:rFonts w:hint="eastAsia"/>
        </w:rPr>
        <w:t>на</w:t>
      </w:r>
      <w:r>
        <w:t></w:t>
      </w:r>
      <w:r>
        <w:rPr>
          <w:rFonts w:hint="eastAsia"/>
        </w:rPr>
        <w:t>базовую</w:t>
      </w:r>
      <w:r>
        <w:t></w:t>
      </w:r>
      <w:r>
        <w:rPr>
          <w:rFonts w:hint="eastAsia"/>
        </w:rPr>
        <w:t>методическую</w:t>
      </w:r>
      <w:r>
        <w:t></w:t>
      </w:r>
      <w:r>
        <w:rPr>
          <w:rFonts w:hint="eastAsia"/>
        </w:rPr>
        <w:t>единицу</w:t>
      </w:r>
      <w:r>
        <w:t></w:t>
      </w:r>
      <w:r>
        <w:rPr>
          <w:rFonts w:hint="eastAsia"/>
        </w:rPr>
        <w:t>с</w:t>
      </w:r>
      <w:r>
        <w:t></w:t>
      </w:r>
      <w:r>
        <w:rPr>
          <w:rFonts w:hint="eastAsia"/>
        </w:rPr>
        <w:t>учетом</w:t>
      </w:r>
      <w:r>
        <w:t></w:t>
      </w:r>
      <w:r>
        <w:rPr>
          <w:rFonts w:hint="eastAsia"/>
        </w:rPr>
        <w:t>особенностей</w:t>
      </w:r>
      <w:r>
        <w:t></w:t>
      </w:r>
      <w:r>
        <w:rPr>
          <w:rFonts w:hint="eastAsia"/>
        </w:rPr>
        <w:t>типов</w:t>
      </w:r>
      <w:r>
        <w:t></w:t>
      </w:r>
      <w:r>
        <w:rPr>
          <w:rFonts w:hint="eastAsia"/>
        </w:rPr>
        <w:t>коммуникативных</w:t>
      </w:r>
      <w:r>
        <w:t></w:t>
      </w:r>
      <w:r>
        <w:rPr>
          <w:rFonts w:hint="eastAsia"/>
        </w:rPr>
        <w:t>актов</w:t>
      </w:r>
      <w:r>
        <w:t></w:t>
      </w:r>
      <w:r>
        <w:t></w:t>
      </w:r>
      <w:r>
        <w:rPr>
          <w:rFonts w:hint="eastAsia"/>
        </w:rPr>
        <w:t>используемых</w:t>
      </w:r>
      <w:r>
        <w:t></w:t>
      </w:r>
      <w:r>
        <w:rPr>
          <w:rFonts w:hint="eastAsia"/>
        </w:rPr>
        <w:t>в</w:t>
      </w:r>
      <w:r>
        <w:t></w:t>
      </w:r>
      <w:r>
        <w:rPr>
          <w:rFonts w:hint="eastAsia"/>
        </w:rPr>
        <w:t>дискуссии</w:t>
      </w:r>
      <w:r>
        <w:t></w:t>
      </w:r>
    </w:p>
    <w:p w:rsidR="00D81A96" w:rsidRDefault="00D81A96" w:rsidP="00D81A96">
      <w:r>
        <w:rPr>
          <w:rFonts w:hint="eastAsia"/>
        </w:rPr>
        <w:t>Изучение</w:t>
      </w:r>
      <w:r>
        <w:t></w:t>
      </w:r>
      <w:r>
        <w:rPr>
          <w:rFonts w:hint="eastAsia"/>
        </w:rPr>
        <w:t>исследований</w:t>
      </w:r>
      <w:r>
        <w:t></w:t>
      </w:r>
      <w:r>
        <w:rPr>
          <w:rFonts w:hint="eastAsia"/>
        </w:rPr>
        <w:t>отечественных</w:t>
      </w:r>
      <w:r>
        <w:t></w:t>
      </w:r>
      <w:r>
        <w:rPr>
          <w:rFonts w:hint="eastAsia"/>
        </w:rPr>
        <w:t>методистов</w:t>
      </w:r>
      <w:r>
        <w:t></w:t>
      </w:r>
      <w:r>
        <w:t></w:t>
      </w:r>
      <w:r>
        <w:rPr>
          <w:rFonts w:hint="eastAsia"/>
        </w:rPr>
        <w:t>а</w:t>
      </w:r>
      <w:r>
        <w:t></w:t>
      </w:r>
      <w:r>
        <w:rPr>
          <w:rFonts w:hint="eastAsia"/>
        </w:rPr>
        <w:t>также</w:t>
      </w:r>
      <w:r>
        <w:t></w:t>
      </w:r>
      <w:r>
        <w:rPr>
          <w:rFonts w:hint="eastAsia"/>
        </w:rPr>
        <w:t>Типовой</w:t>
      </w:r>
      <w:r>
        <w:t></w:t>
      </w:r>
      <w:r>
        <w:rPr>
          <w:rFonts w:hint="eastAsia"/>
        </w:rPr>
        <w:t>программы</w:t>
      </w:r>
      <w:r>
        <w:t></w:t>
      </w:r>
      <w:r>
        <w:rPr>
          <w:rFonts w:hint="eastAsia"/>
        </w:rPr>
        <w:t>по</w:t>
      </w:r>
      <w:r>
        <w:t></w:t>
      </w:r>
      <w:r>
        <w:rPr>
          <w:rFonts w:hint="eastAsia"/>
        </w:rPr>
        <w:t>иностранному</w:t>
      </w:r>
      <w:r>
        <w:t></w:t>
      </w:r>
      <w:r>
        <w:rPr>
          <w:rFonts w:hint="eastAsia"/>
        </w:rPr>
        <w:t>языку</w:t>
      </w:r>
      <w:r>
        <w:t></w:t>
      </w:r>
      <w:r>
        <w:rPr>
          <w:rFonts w:hint="eastAsia"/>
        </w:rPr>
        <w:t>для</w:t>
      </w:r>
      <w:r>
        <w:t></w:t>
      </w:r>
      <w:r>
        <w:rPr>
          <w:rFonts w:hint="eastAsia"/>
        </w:rPr>
        <w:t>нефилологических</w:t>
      </w:r>
      <w:r>
        <w:t></w:t>
      </w:r>
      <w:r>
        <w:rPr>
          <w:rFonts w:hint="eastAsia"/>
        </w:rPr>
        <w:t>специальностей</w:t>
      </w:r>
      <w:r>
        <w:t></w:t>
      </w:r>
      <w:r>
        <w:rPr>
          <w:rFonts w:hint="eastAsia"/>
        </w:rPr>
        <w:t>позволило</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дискуссия</w:t>
      </w:r>
      <w:r>
        <w:t></w:t>
      </w:r>
      <w:r>
        <w:rPr>
          <w:rFonts w:hint="eastAsia"/>
        </w:rPr>
        <w:t>является</w:t>
      </w:r>
      <w:r>
        <w:t></w:t>
      </w:r>
      <w:r>
        <w:rPr>
          <w:rFonts w:hint="eastAsia"/>
        </w:rPr>
        <w:t>профессионально</w:t>
      </w:r>
      <w:r>
        <w:t></w:t>
      </w:r>
      <w:r>
        <w:rPr>
          <w:rFonts w:hint="eastAsia"/>
        </w:rPr>
        <w:t>значимой</w:t>
      </w:r>
      <w:r>
        <w:t></w:t>
      </w:r>
      <w:r>
        <w:rPr>
          <w:rFonts w:hint="eastAsia"/>
        </w:rPr>
        <w:t>ситуацией</w:t>
      </w:r>
      <w:r>
        <w:t></w:t>
      </w:r>
      <w:r>
        <w:rPr>
          <w:rFonts w:hint="eastAsia"/>
        </w:rPr>
        <w:t>общения</w:t>
      </w:r>
      <w:r>
        <w:t></w:t>
      </w:r>
      <w:r>
        <w:rPr>
          <w:rFonts w:hint="eastAsia"/>
        </w:rPr>
        <w:t>для</w:t>
      </w:r>
      <w:r>
        <w:t></w:t>
      </w:r>
      <w:r>
        <w:rPr>
          <w:rFonts w:hint="eastAsia"/>
        </w:rPr>
        <w:t>специалистов</w:t>
      </w:r>
      <w:r>
        <w:t></w:t>
      </w:r>
      <w:r>
        <w:t></w:t>
      </w:r>
      <w:r>
        <w:rPr>
          <w:rFonts w:hint="eastAsia"/>
        </w:rPr>
        <w:t>занятых</w:t>
      </w:r>
      <w:r>
        <w:t></w:t>
      </w:r>
      <w:r>
        <w:rPr>
          <w:rFonts w:hint="eastAsia"/>
        </w:rPr>
        <w:t>в</w:t>
      </w:r>
      <w:r>
        <w:t></w:t>
      </w:r>
      <w:r>
        <w:rPr>
          <w:rFonts w:hint="eastAsia"/>
        </w:rPr>
        <w:t>сфере</w:t>
      </w:r>
      <w:r>
        <w:t></w:t>
      </w:r>
      <w:r>
        <w:rPr>
          <w:rFonts w:hint="eastAsia"/>
        </w:rPr>
        <w:t>международного</w:t>
      </w:r>
      <w:r>
        <w:t></w:t>
      </w:r>
      <w:r>
        <w:rPr>
          <w:rFonts w:hint="eastAsia"/>
        </w:rPr>
        <w:t>сотрудничества</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для</w:t>
      </w:r>
      <w:r>
        <w:t></w:t>
      </w:r>
      <w:r>
        <w:rPr>
          <w:rFonts w:hint="eastAsia"/>
        </w:rPr>
        <w:t>выпускников</w:t>
      </w:r>
      <w:r>
        <w:t></w:t>
      </w:r>
      <w:r>
        <w:rPr>
          <w:rFonts w:hint="eastAsia"/>
        </w:rPr>
        <w:t>отделения</w:t>
      </w:r>
      <w:r>
        <w:t></w:t>
      </w:r>
      <w:r>
        <w:rPr>
          <w:rFonts w:hint="eastAsia"/>
        </w:rPr>
        <w:t>регионоведения</w:t>
      </w:r>
      <w:r>
        <w:t></w:t>
      </w:r>
      <w:r>
        <w:rPr>
          <w:rFonts w:hint="eastAsia"/>
        </w:rPr>
        <w:t>и</w:t>
      </w:r>
      <w:r>
        <w:t></w:t>
      </w:r>
      <w:r>
        <w:rPr>
          <w:rFonts w:hint="eastAsia"/>
        </w:rPr>
        <w:t>международных</w:t>
      </w:r>
      <w:r>
        <w:t></w:t>
      </w:r>
      <w:r>
        <w:rPr>
          <w:rFonts w:hint="eastAsia"/>
        </w:rPr>
        <w:t>отношений</w:t>
      </w:r>
      <w:r>
        <w:t></w:t>
      </w:r>
      <w:r>
        <w:t></w:t>
      </w:r>
      <w:r>
        <w:rPr>
          <w:rFonts w:hint="eastAsia"/>
        </w:rPr>
        <w:t>и</w:t>
      </w:r>
      <w:r>
        <w:t></w:t>
      </w:r>
      <w:r>
        <w:rPr>
          <w:rFonts w:hint="eastAsia"/>
        </w:rPr>
        <w:t>именно</w:t>
      </w:r>
      <w:r>
        <w:t></w:t>
      </w:r>
      <w:r>
        <w:rPr>
          <w:rFonts w:hint="eastAsia"/>
        </w:rPr>
        <w:t>этим</w:t>
      </w:r>
      <w:r>
        <w:t></w:t>
      </w:r>
      <w:r>
        <w:rPr>
          <w:rFonts w:hint="eastAsia"/>
        </w:rPr>
        <w:t>вызвана</w:t>
      </w:r>
      <w:r>
        <w:t></w:t>
      </w:r>
      <w:r>
        <w:rPr>
          <w:rFonts w:hint="eastAsia"/>
        </w:rPr>
        <w:t>необходимость</w:t>
      </w:r>
      <w:r>
        <w:t></w:t>
      </w:r>
      <w:r>
        <w:rPr>
          <w:rFonts w:hint="eastAsia"/>
        </w:rPr>
        <w:t>формирования</w:t>
      </w:r>
      <w:r>
        <w:t></w:t>
      </w:r>
      <w:r>
        <w:rPr>
          <w:rFonts w:hint="eastAsia"/>
        </w:rPr>
        <w:t>дискуссионных</w:t>
      </w:r>
      <w:r>
        <w:t></w:t>
      </w:r>
      <w:r>
        <w:rPr>
          <w:rFonts w:hint="eastAsia"/>
        </w:rPr>
        <w:t>умений</w:t>
      </w:r>
      <w:r>
        <w:t></w:t>
      </w:r>
      <w:r>
        <w:rPr>
          <w:rFonts w:hint="eastAsia"/>
        </w:rPr>
        <w:t>у</w:t>
      </w:r>
      <w:r>
        <w:t></w:t>
      </w:r>
      <w:r>
        <w:rPr>
          <w:rFonts w:hint="eastAsia"/>
        </w:rPr>
        <w:t>студентов</w:t>
      </w:r>
      <w:r>
        <w:t></w:t>
      </w:r>
      <w:r>
        <w:rPr>
          <w:rFonts w:hint="eastAsia"/>
        </w:rPr>
        <w:t>данной</w:t>
      </w:r>
      <w:r>
        <w:t></w:t>
      </w:r>
      <w:r>
        <w:rPr>
          <w:rFonts w:hint="eastAsia"/>
        </w:rPr>
        <w:t>специализации</w:t>
      </w:r>
      <w:r>
        <w:t></w:t>
      </w:r>
    </w:p>
    <w:p w:rsidR="00D81A96" w:rsidRDefault="00D81A96" w:rsidP="00D81A96">
      <w:r>
        <w:rPr>
          <w:rFonts w:hint="eastAsia"/>
        </w:rPr>
        <w:t>Отбор</w:t>
      </w:r>
      <w:r>
        <w:t></w:t>
      </w:r>
      <w:r>
        <w:rPr>
          <w:rFonts w:hint="eastAsia"/>
        </w:rPr>
        <w:t>содержания</w:t>
      </w:r>
      <w:r>
        <w:t></w:t>
      </w:r>
      <w:r>
        <w:rPr>
          <w:rFonts w:hint="eastAsia"/>
        </w:rPr>
        <w:t>обучения</w:t>
      </w:r>
      <w:r>
        <w:t></w:t>
      </w:r>
      <w:r>
        <w:rPr>
          <w:rFonts w:hint="eastAsia"/>
        </w:rPr>
        <w:t>был</w:t>
      </w:r>
      <w:r>
        <w:t></w:t>
      </w:r>
      <w:r>
        <w:rPr>
          <w:rFonts w:hint="eastAsia"/>
        </w:rPr>
        <w:t>произведен</w:t>
      </w:r>
      <w:r>
        <w:t></w:t>
      </w:r>
      <w:r>
        <w:rPr>
          <w:rFonts w:hint="eastAsia"/>
        </w:rPr>
        <w:t>с</w:t>
      </w:r>
      <w:r>
        <w:t></w:t>
      </w:r>
      <w:r>
        <w:rPr>
          <w:rFonts w:hint="eastAsia"/>
        </w:rPr>
        <w:t>учетом</w:t>
      </w:r>
      <w:r>
        <w:t></w:t>
      </w:r>
      <w:r>
        <w:rPr>
          <w:rFonts w:hint="eastAsia"/>
        </w:rPr>
        <w:t>профессиональной</w:t>
      </w:r>
      <w:r>
        <w:t></w:t>
      </w:r>
      <w:r>
        <w:rPr>
          <w:rFonts w:hint="eastAsia"/>
        </w:rPr>
        <w:t>специфики</w:t>
      </w:r>
      <w:r>
        <w:t></w:t>
      </w:r>
      <w:r>
        <w:rPr>
          <w:rFonts w:hint="eastAsia"/>
        </w:rPr>
        <w:t>обучения</w:t>
      </w:r>
      <w:r>
        <w:t></w:t>
      </w:r>
      <w:r>
        <w:rPr>
          <w:rFonts w:hint="eastAsia"/>
        </w:rPr>
        <w:t>студентов</w:t>
      </w:r>
      <w:r>
        <w:t></w:t>
      </w:r>
      <w:r>
        <w:rPr>
          <w:rFonts w:hint="eastAsia"/>
        </w:rPr>
        <w:t>регионоведов</w:t>
      </w:r>
      <w:r>
        <w:t></w:t>
      </w:r>
      <w:r>
        <w:t></w:t>
      </w:r>
      <w:r>
        <w:rPr>
          <w:rFonts w:hint="eastAsia"/>
        </w:rPr>
        <w:t>что</w:t>
      </w:r>
      <w:r>
        <w:t></w:t>
      </w:r>
      <w:r>
        <w:rPr>
          <w:rFonts w:hint="eastAsia"/>
        </w:rPr>
        <w:t>нашло</w:t>
      </w:r>
      <w:r>
        <w:t></w:t>
      </w:r>
      <w:r>
        <w:rPr>
          <w:rFonts w:hint="eastAsia"/>
        </w:rPr>
        <w:t>отражение</w:t>
      </w:r>
      <w:r>
        <w:t></w:t>
      </w:r>
      <w:r>
        <w:rPr>
          <w:rFonts w:hint="eastAsia"/>
        </w:rPr>
        <w:t>в</w:t>
      </w:r>
      <w:r>
        <w:t></w:t>
      </w:r>
      <w:r>
        <w:rPr>
          <w:rFonts w:hint="eastAsia"/>
        </w:rPr>
        <w:t>тематике</w:t>
      </w:r>
      <w:r>
        <w:t></w:t>
      </w:r>
      <w:r>
        <w:rPr>
          <w:rFonts w:hint="eastAsia"/>
        </w:rPr>
        <w:t>текстов</w:t>
      </w:r>
      <w:r>
        <w:t></w:t>
      </w:r>
      <w:r>
        <w:rPr>
          <w:rFonts w:hint="eastAsia"/>
        </w:rPr>
        <w:t>и</w:t>
      </w:r>
      <w:r>
        <w:t></w:t>
      </w:r>
      <w:r>
        <w:rPr>
          <w:rFonts w:hint="eastAsia"/>
        </w:rPr>
        <w:t>дискуссий</w:t>
      </w:r>
      <w:r>
        <w:t></w:t>
      </w:r>
      <w:r>
        <w:t></w:t>
      </w:r>
      <w:r>
        <w:rPr>
          <w:rFonts w:hint="eastAsia"/>
        </w:rPr>
        <w:t>На</w:t>
      </w:r>
      <w:r>
        <w:t></w:t>
      </w:r>
      <w:r>
        <w:rPr>
          <w:rFonts w:hint="eastAsia"/>
        </w:rPr>
        <w:t>занятиях</w:t>
      </w:r>
      <w:r>
        <w:t></w:t>
      </w:r>
      <w:r>
        <w:rPr>
          <w:rFonts w:hint="eastAsia"/>
        </w:rPr>
        <w:t>по</w:t>
      </w:r>
      <w:r>
        <w:t></w:t>
      </w:r>
      <w:r>
        <w:rPr>
          <w:rFonts w:hint="eastAsia"/>
        </w:rPr>
        <w:t>формированию</w:t>
      </w:r>
      <w:r>
        <w:t></w:t>
      </w:r>
      <w:r>
        <w:rPr>
          <w:rFonts w:hint="eastAsia"/>
        </w:rPr>
        <w:t>дискуссионных</w:t>
      </w:r>
      <w:r>
        <w:t></w:t>
      </w:r>
      <w:r>
        <w:rPr>
          <w:rFonts w:hint="eastAsia"/>
        </w:rPr>
        <w:t>умений</w:t>
      </w:r>
      <w:r>
        <w:t></w:t>
      </w:r>
      <w:r>
        <w:rPr>
          <w:rFonts w:hint="eastAsia"/>
        </w:rPr>
        <w:t>была</w:t>
      </w:r>
      <w:r>
        <w:t></w:t>
      </w:r>
      <w:r>
        <w:rPr>
          <w:rFonts w:hint="eastAsia"/>
        </w:rPr>
        <w:t>представлена</w:t>
      </w:r>
      <w:r>
        <w:t></w:t>
      </w:r>
      <w:r>
        <w:rPr>
          <w:rFonts w:hint="eastAsia"/>
        </w:rPr>
        <w:t>следующая</w:t>
      </w:r>
      <w:r>
        <w:t></w:t>
      </w:r>
      <w:r>
        <w:rPr>
          <w:rFonts w:hint="eastAsia"/>
        </w:rPr>
        <w:t>тематика</w:t>
      </w:r>
      <w:r>
        <w:t></w:t>
      </w:r>
      <w:r>
        <w:t></w:t>
      </w:r>
      <w:r>
        <w:rPr>
          <w:rFonts w:hint="eastAsia"/>
        </w:rPr>
        <w:t>проблемы</w:t>
      </w:r>
      <w:r>
        <w:t></w:t>
      </w:r>
      <w:r>
        <w:rPr>
          <w:rFonts w:hint="eastAsia"/>
        </w:rPr>
        <w:t>многонационального</w:t>
      </w:r>
      <w:r>
        <w:t></w:t>
      </w:r>
      <w:r>
        <w:rPr>
          <w:rFonts w:hint="eastAsia"/>
        </w:rPr>
        <w:t>и</w:t>
      </w:r>
      <w:r>
        <w:t></w:t>
      </w:r>
      <w:r>
        <w:rPr>
          <w:rFonts w:hint="eastAsia"/>
        </w:rPr>
        <w:t>поликультурного</w:t>
      </w:r>
      <w:r>
        <w:t></w:t>
      </w:r>
      <w:r>
        <w:rPr>
          <w:rFonts w:hint="eastAsia"/>
        </w:rPr>
        <w:t>общества</w:t>
      </w:r>
      <w:r>
        <w:t></w:t>
      </w:r>
      <w:r>
        <w:t></w:t>
      </w:r>
      <w:r>
        <w:rPr>
          <w:rFonts w:hint="eastAsia"/>
        </w:rPr>
        <w:t>экономическая</w:t>
      </w:r>
      <w:r>
        <w:t></w:t>
      </w:r>
      <w:r>
        <w:rPr>
          <w:rFonts w:hint="eastAsia"/>
        </w:rPr>
        <w:t>и</w:t>
      </w:r>
      <w:r>
        <w:t></w:t>
      </w:r>
      <w:r>
        <w:rPr>
          <w:rFonts w:hint="eastAsia"/>
        </w:rPr>
        <w:t>политическая</w:t>
      </w:r>
      <w:r>
        <w:t></w:t>
      </w:r>
      <w:r>
        <w:rPr>
          <w:rFonts w:hint="eastAsia"/>
        </w:rPr>
        <w:t>специфика</w:t>
      </w:r>
      <w:r>
        <w:t></w:t>
      </w:r>
      <w:r>
        <w:rPr>
          <w:rFonts w:hint="eastAsia"/>
        </w:rPr>
        <w:t>Британии</w:t>
      </w:r>
      <w:r>
        <w:t></w:t>
      </w:r>
      <w:r>
        <w:t></w:t>
      </w:r>
      <w:r>
        <w:rPr>
          <w:rFonts w:hint="eastAsia"/>
        </w:rPr>
        <w:t>США</w:t>
      </w:r>
      <w:r>
        <w:t></w:t>
      </w:r>
      <w:r>
        <w:rPr>
          <w:rFonts w:hint="eastAsia"/>
        </w:rPr>
        <w:t>и</w:t>
      </w:r>
      <w:r>
        <w:t></w:t>
      </w:r>
      <w:r>
        <w:rPr>
          <w:rFonts w:hint="eastAsia"/>
        </w:rPr>
        <w:t>Канады</w:t>
      </w:r>
      <w:r>
        <w:t></w:t>
      </w:r>
      <w:r>
        <w:t></w:t>
      </w:r>
      <w:r>
        <w:rPr>
          <w:rFonts w:hint="eastAsia"/>
        </w:rPr>
        <w:t>лингвокультурные</w:t>
      </w:r>
      <w:r>
        <w:t></w:t>
      </w:r>
      <w:r>
        <w:rPr>
          <w:rFonts w:hint="eastAsia"/>
        </w:rPr>
        <w:t>особенности</w:t>
      </w:r>
      <w:r>
        <w:t></w:t>
      </w:r>
      <w:r>
        <w:rPr>
          <w:rFonts w:hint="eastAsia"/>
        </w:rPr>
        <w:t>семейных</w:t>
      </w:r>
      <w:r>
        <w:t></w:t>
      </w:r>
      <w:r>
        <w:rPr>
          <w:rFonts w:hint="eastAsia"/>
        </w:rPr>
        <w:t>отношений</w:t>
      </w:r>
      <w:r>
        <w:t></w:t>
      </w:r>
      <w:r>
        <w:rPr>
          <w:rFonts w:hint="eastAsia"/>
        </w:rPr>
        <w:t>и</w:t>
      </w:r>
      <w:r>
        <w:t></w:t>
      </w:r>
      <w:r>
        <w:rPr>
          <w:rFonts w:hint="eastAsia"/>
        </w:rPr>
        <w:t>воспитания</w:t>
      </w:r>
      <w:r>
        <w:t></w:t>
      </w:r>
      <w:r>
        <w:rPr>
          <w:rFonts w:hint="eastAsia"/>
        </w:rPr>
        <w:t>детей</w:t>
      </w:r>
      <w:r>
        <w:t></w:t>
      </w:r>
      <w:r>
        <w:t></w:t>
      </w:r>
      <w:r>
        <w:rPr>
          <w:rFonts w:hint="eastAsia"/>
        </w:rPr>
        <w:t>социальные</w:t>
      </w:r>
      <w:r>
        <w:t></w:t>
      </w:r>
      <w:r>
        <w:rPr>
          <w:rFonts w:hint="eastAsia"/>
        </w:rPr>
        <w:t>угрозы</w:t>
      </w:r>
      <w:r>
        <w:t></w:t>
      </w:r>
      <w:r>
        <w:rPr>
          <w:rFonts w:hint="eastAsia"/>
        </w:rPr>
        <w:t>наркомании</w:t>
      </w:r>
      <w:r>
        <w:t></w:t>
      </w:r>
      <w:r>
        <w:rPr>
          <w:rFonts w:hint="eastAsia"/>
        </w:rPr>
        <w:t>и</w:t>
      </w:r>
      <w:r>
        <w:t></w:t>
      </w:r>
      <w:r>
        <w:rPr>
          <w:rFonts w:hint="eastAsia"/>
        </w:rPr>
        <w:t>терроризма</w:t>
      </w:r>
      <w:r>
        <w:t></w:t>
      </w:r>
      <w:r>
        <w:rPr>
          <w:rFonts w:hint="eastAsia"/>
        </w:rPr>
        <w:t>и</w:t>
      </w:r>
      <w:r>
        <w:t></w:t>
      </w:r>
      <w:r>
        <w:rPr>
          <w:rFonts w:hint="eastAsia"/>
        </w:rPr>
        <w:t>ряд</w:t>
      </w:r>
      <w:r>
        <w:t></w:t>
      </w:r>
      <w:r>
        <w:rPr>
          <w:rFonts w:hint="eastAsia"/>
        </w:rPr>
        <w:t>других</w:t>
      </w:r>
      <w:r>
        <w:t></w:t>
      </w:r>
    </w:p>
    <w:p w:rsidR="00D81A96" w:rsidRDefault="00D81A96" w:rsidP="00D81A96">
      <w:r>
        <w:rPr>
          <w:rFonts w:hint="eastAsia"/>
        </w:rPr>
        <w:t>Кроме</w:t>
      </w:r>
      <w:r>
        <w:t></w:t>
      </w:r>
      <w:r>
        <w:rPr>
          <w:rFonts w:hint="eastAsia"/>
        </w:rPr>
        <w:t>тематики</w:t>
      </w:r>
      <w:r>
        <w:t></w:t>
      </w:r>
      <w:r>
        <w:rPr>
          <w:rFonts w:hint="eastAsia"/>
        </w:rPr>
        <w:t>текстов</w:t>
      </w:r>
      <w:r>
        <w:t></w:t>
      </w:r>
      <w:r>
        <w:rPr>
          <w:rFonts w:hint="eastAsia"/>
        </w:rPr>
        <w:t>и</w:t>
      </w:r>
      <w:r>
        <w:t></w:t>
      </w:r>
      <w:r>
        <w:rPr>
          <w:rFonts w:hint="eastAsia"/>
        </w:rPr>
        <w:t>дискуссий</w:t>
      </w:r>
      <w:r>
        <w:t></w:t>
      </w:r>
      <w:r>
        <w:rPr>
          <w:rFonts w:hint="eastAsia"/>
        </w:rPr>
        <w:t>были</w:t>
      </w:r>
      <w:r>
        <w:t></w:t>
      </w:r>
      <w:r>
        <w:rPr>
          <w:rFonts w:hint="eastAsia"/>
        </w:rPr>
        <w:t>выделены</w:t>
      </w:r>
      <w:r>
        <w:t></w:t>
      </w:r>
      <w:r>
        <w:rPr>
          <w:rFonts w:hint="eastAsia"/>
        </w:rPr>
        <w:t>еще</w:t>
      </w:r>
      <w:r>
        <w:t></w:t>
      </w:r>
      <w:r>
        <w:rPr>
          <w:rFonts w:hint="eastAsia"/>
        </w:rPr>
        <w:t>пять</w:t>
      </w:r>
      <w:r>
        <w:t></w:t>
      </w:r>
      <w:r>
        <w:rPr>
          <w:rFonts w:hint="eastAsia"/>
        </w:rPr>
        <w:t>компонентов</w:t>
      </w:r>
      <w:r>
        <w:t></w:t>
      </w:r>
      <w:r>
        <w:rPr>
          <w:rFonts w:hint="eastAsia"/>
        </w:rPr>
        <w:t>содержания</w:t>
      </w:r>
      <w:r>
        <w:t></w:t>
      </w:r>
      <w:r>
        <w:rPr>
          <w:rFonts w:hint="eastAsia"/>
        </w:rPr>
        <w:t>обучения</w:t>
      </w:r>
      <w:r>
        <w:t></w:t>
      </w:r>
      <w:r>
        <w:rPr>
          <w:rFonts w:hint="eastAsia"/>
        </w:rPr>
        <w:t>дискуссионным</w:t>
      </w:r>
      <w:r>
        <w:t></w:t>
      </w:r>
      <w:r>
        <w:rPr>
          <w:rFonts w:hint="eastAsia"/>
        </w:rPr>
        <w:t>умениям</w:t>
      </w:r>
      <w:r>
        <w:t></w:t>
      </w:r>
      <w:r>
        <w:t></w:t>
      </w:r>
      <w:r>
        <w:rPr>
          <w:rFonts w:hint="eastAsia"/>
        </w:rPr>
        <w:t>структурная</w:t>
      </w:r>
      <w:r>
        <w:t></w:t>
      </w:r>
      <w:r>
        <w:rPr>
          <w:rFonts w:hint="eastAsia"/>
        </w:rPr>
        <w:t>организация</w:t>
      </w:r>
      <w:r>
        <w:t></w:t>
      </w:r>
      <w:r>
        <w:rPr>
          <w:rFonts w:hint="eastAsia"/>
        </w:rPr>
        <w:t>дискуссии</w:t>
      </w:r>
      <w:r>
        <w:t></w:t>
      </w:r>
      <w:r>
        <w:t></w:t>
      </w:r>
      <w:r>
        <w:rPr>
          <w:rFonts w:hint="eastAsia"/>
        </w:rPr>
        <w:t>набор</w:t>
      </w:r>
      <w:r>
        <w:t></w:t>
      </w:r>
      <w:r>
        <w:rPr>
          <w:rFonts w:hint="eastAsia"/>
        </w:rPr>
        <w:t>коммуникативных</w:t>
      </w:r>
      <w:r>
        <w:t></w:t>
      </w:r>
      <w:r>
        <w:rPr>
          <w:rFonts w:hint="eastAsia"/>
        </w:rPr>
        <w:t>актов</w:t>
      </w:r>
      <w:r>
        <w:t></w:t>
      </w:r>
      <w:r>
        <w:t></w:t>
      </w:r>
      <w:r>
        <w:rPr>
          <w:rFonts w:hint="eastAsia"/>
        </w:rPr>
        <w:t>используемый</w:t>
      </w:r>
      <w:r>
        <w:t></w:t>
      </w:r>
      <w:r>
        <w:rPr>
          <w:rFonts w:hint="eastAsia"/>
        </w:rPr>
        <w:t>на</w:t>
      </w:r>
      <w:r>
        <w:t></w:t>
      </w:r>
      <w:r>
        <w:rPr>
          <w:rFonts w:hint="eastAsia"/>
        </w:rPr>
        <w:t>разных</w:t>
      </w:r>
      <w:r>
        <w:t></w:t>
      </w:r>
      <w:r>
        <w:rPr>
          <w:rFonts w:hint="eastAsia"/>
        </w:rPr>
        <w:t>этапах</w:t>
      </w:r>
      <w:r>
        <w:t></w:t>
      </w:r>
      <w:r>
        <w:rPr>
          <w:rFonts w:hint="eastAsia"/>
        </w:rPr>
        <w:t>дискуссии</w:t>
      </w:r>
      <w:r>
        <w:t></w:t>
      </w:r>
      <w:r>
        <w:t></w:t>
      </w:r>
      <w:r>
        <w:rPr>
          <w:rFonts w:hint="eastAsia"/>
        </w:rPr>
        <w:t>метакоммуникационные</w:t>
      </w:r>
      <w:r>
        <w:t></w:t>
      </w:r>
      <w:r>
        <w:rPr>
          <w:rFonts w:hint="eastAsia"/>
        </w:rPr>
        <w:t>средства</w:t>
      </w:r>
      <w:r>
        <w:t></w:t>
      </w:r>
      <w:r>
        <w:t></w:t>
      </w:r>
      <w:r>
        <w:rPr>
          <w:rFonts w:hint="eastAsia"/>
        </w:rPr>
        <w:t>являющиеся</w:t>
      </w:r>
      <w:r>
        <w:t></w:t>
      </w:r>
      <w:r>
        <w:rPr>
          <w:rFonts w:hint="eastAsia"/>
        </w:rPr>
        <w:t>сигналами</w:t>
      </w:r>
      <w:r>
        <w:t></w:t>
      </w:r>
      <w:r>
        <w:rPr>
          <w:rFonts w:hint="eastAsia"/>
        </w:rPr>
        <w:t>типов</w:t>
      </w:r>
      <w:r>
        <w:t></w:t>
      </w:r>
      <w:r>
        <w:rPr>
          <w:rFonts w:hint="eastAsia"/>
        </w:rPr>
        <w:t>коммуникативных</w:t>
      </w:r>
      <w:r>
        <w:t></w:t>
      </w:r>
      <w:r>
        <w:rPr>
          <w:rFonts w:hint="eastAsia"/>
        </w:rPr>
        <w:t>актов</w:t>
      </w:r>
      <w:r>
        <w:t></w:t>
      </w:r>
      <w:r>
        <w:t></w:t>
      </w:r>
      <w:r>
        <w:rPr>
          <w:rFonts w:hint="eastAsia"/>
        </w:rPr>
        <w:t>регистр</w:t>
      </w:r>
      <w:r>
        <w:t></w:t>
      </w:r>
      <w:r>
        <w:rPr>
          <w:rFonts w:hint="eastAsia"/>
        </w:rPr>
        <w:t>и</w:t>
      </w:r>
      <w:r>
        <w:t></w:t>
      </w:r>
      <w:r>
        <w:rPr>
          <w:rFonts w:hint="eastAsia"/>
        </w:rPr>
        <w:t>стиль</w:t>
      </w:r>
      <w:r>
        <w:t></w:t>
      </w:r>
      <w:r>
        <w:rPr>
          <w:rFonts w:hint="eastAsia"/>
        </w:rPr>
        <w:t>общения</w:t>
      </w:r>
      <w:r>
        <w:t></w:t>
      </w:r>
      <w:r>
        <w:rPr>
          <w:rFonts w:hint="eastAsia"/>
        </w:rPr>
        <w:t>и</w:t>
      </w:r>
      <w:r>
        <w:t></w:t>
      </w:r>
      <w:r>
        <w:t></w:t>
      </w:r>
      <w:r>
        <w:rPr>
          <w:rFonts w:hint="eastAsia"/>
        </w:rPr>
        <w:t>наконец</w:t>
      </w:r>
      <w:r>
        <w:t></w:t>
      </w:r>
      <w:r>
        <w:rPr>
          <w:rFonts w:hint="eastAsia"/>
        </w:rPr>
        <w:t>приемы</w:t>
      </w:r>
      <w:r>
        <w:t></w:t>
      </w:r>
      <w:r>
        <w:rPr>
          <w:rFonts w:hint="eastAsia"/>
        </w:rPr>
        <w:t>обучения</w:t>
      </w:r>
      <w:r>
        <w:t></w:t>
      </w:r>
    </w:p>
    <w:p w:rsidR="00D81A96" w:rsidRDefault="00D81A96" w:rsidP="00D81A96">
      <w:r>
        <w:rPr>
          <w:rFonts w:hint="eastAsia"/>
        </w:rPr>
        <w:lastRenderedPageBreak/>
        <w:t>Анализ</w:t>
      </w:r>
      <w:r>
        <w:t></w:t>
      </w:r>
      <w:r>
        <w:rPr>
          <w:rFonts w:hint="eastAsia"/>
        </w:rPr>
        <w:t>исследований</w:t>
      </w:r>
      <w:r>
        <w:t></w:t>
      </w:r>
      <w:r>
        <w:rPr>
          <w:rFonts w:hint="eastAsia"/>
        </w:rPr>
        <w:t>отечественных</w:t>
      </w:r>
      <w:r>
        <w:t></w:t>
      </w:r>
      <w:r>
        <w:rPr>
          <w:rFonts w:hint="eastAsia"/>
        </w:rPr>
        <w:t>и</w:t>
      </w:r>
      <w:r>
        <w:t></w:t>
      </w:r>
      <w:r>
        <w:rPr>
          <w:rFonts w:hint="eastAsia"/>
        </w:rPr>
        <w:t>зарубежных</w:t>
      </w:r>
      <w:r>
        <w:t></w:t>
      </w:r>
      <w:r>
        <w:rPr>
          <w:rFonts w:hint="eastAsia"/>
        </w:rPr>
        <w:t>лингводидактов</w:t>
      </w:r>
      <w:r>
        <w:t></w:t>
      </w:r>
      <w:r>
        <w:t></w:t>
      </w:r>
      <w:r>
        <w:rPr>
          <w:rFonts w:hint="eastAsia"/>
        </w:rPr>
        <w:t>рассматривающих</w:t>
      </w:r>
      <w:r>
        <w:t></w:t>
      </w:r>
      <w:r>
        <w:rPr>
          <w:rFonts w:hint="eastAsia"/>
        </w:rPr>
        <w:t>обучение</w:t>
      </w:r>
      <w:r>
        <w:t></w:t>
      </w:r>
      <w:r>
        <w:rPr>
          <w:rFonts w:hint="eastAsia"/>
        </w:rPr>
        <w:t>дискуссионным</w:t>
      </w:r>
      <w:r>
        <w:t></w:t>
      </w:r>
      <w:r>
        <w:rPr>
          <w:rFonts w:hint="eastAsia"/>
        </w:rPr>
        <w:t>умениям</w:t>
      </w:r>
      <w:r>
        <w:t></w:t>
      </w:r>
      <w:r>
        <w:rPr>
          <w:rFonts w:hint="eastAsia"/>
        </w:rPr>
        <w:t>как</w:t>
      </w:r>
      <w:r>
        <w:t></w:t>
      </w:r>
      <w:r>
        <w:rPr>
          <w:rFonts w:hint="eastAsia"/>
        </w:rPr>
        <w:t>компонент</w:t>
      </w:r>
    </w:p>
    <w:p w:rsidR="00D81A96" w:rsidRDefault="00D81A96" w:rsidP="00D81A96">
      <w:r>
        <w:t></w:t>
      </w:r>
    </w:p>
    <w:p w:rsidR="00D81A96" w:rsidRDefault="00D81A96" w:rsidP="00D81A96">
      <w:r>
        <w:rPr>
          <w:rFonts w:hint="eastAsia"/>
        </w:rPr>
        <w:t>интерактивной</w:t>
      </w:r>
      <w:r>
        <w:t></w:t>
      </w:r>
      <w:r>
        <w:rPr>
          <w:rFonts w:hint="eastAsia"/>
        </w:rPr>
        <w:t>компетенции</w:t>
      </w:r>
      <w:r>
        <w:t></w:t>
      </w:r>
      <w:r>
        <w:t></w:t>
      </w:r>
      <w:r>
        <w:rPr>
          <w:rFonts w:hint="eastAsia"/>
        </w:rPr>
        <w:t>дал</w:t>
      </w:r>
      <w:r>
        <w:t></w:t>
      </w:r>
      <w:r>
        <w:rPr>
          <w:rFonts w:hint="eastAsia"/>
        </w:rPr>
        <w:t>основание</w:t>
      </w:r>
      <w:r>
        <w:t></w:t>
      </w:r>
      <w:r>
        <w:rPr>
          <w:rFonts w:hint="eastAsia"/>
        </w:rPr>
        <w:t>для</w:t>
      </w:r>
      <w:r>
        <w:t></w:t>
      </w:r>
      <w:r>
        <w:rPr>
          <w:rFonts w:hint="eastAsia"/>
        </w:rPr>
        <w:t>разработки</w:t>
      </w:r>
      <w:r>
        <w:t></w:t>
      </w:r>
      <w:r>
        <w:rPr>
          <w:rFonts w:hint="eastAsia"/>
        </w:rPr>
        <w:t>модели</w:t>
      </w:r>
      <w:r>
        <w:t></w:t>
      </w:r>
      <w:r>
        <w:rPr>
          <w:rFonts w:hint="eastAsia"/>
        </w:rPr>
        <w:t>обучения</w:t>
      </w:r>
      <w:r>
        <w:t></w:t>
      </w:r>
      <w:r>
        <w:rPr>
          <w:rFonts w:hint="eastAsia"/>
        </w:rPr>
        <w:t>дискуссионным</w:t>
      </w:r>
      <w:r>
        <w:t></w:t>
      </w:r>
      <w:r>
        <w:rPr>
          <w:rFonts w:hint="eastAsia"/>
        </w:rPr>
        <w:t>умениям</w:t>
      </w:r>
      <w:r>
        <w:t></w:t>
      </w:r>
      <w:r>
        <w:t></w:t>
      </w:r>
      <w:r>
        <w:rPr>
          <w:rFonts w:hint="eastAsia"/>
        </w:rPr>
        <w:t>Представленная</w:t>
      </w:r>
      <w:r>
        <w:t></w:t>
      </w:r>
      <w:r>
        <w:rPr>
          <w:rFonts w:hint="eastAsia"/>
        </w:rPr>
        <w:t>в</w:t>
      </w:r>
      <w:r>
        <w:t></w:t>
      </w:r>
      <w:r>
        <w:rPr>
          <w:rFonts w:hint="eastAsia"/>
        </w:rPr>
        <w:t>данном</w:t>
      </w:r>
      <w:r>
        <w:t></w:t>
      </w:r>
      <w:r>
        <w:rPr>
          <w:rFonts w:hint="eastAsia"/>
        </w:rPr>
        <w:t>исследовании</w:t>
      </w:r>
      <w:r>
        <w:t></w:t>
      </w:r>
      <w:r>
        <w:rPr>
          <w:rFonts w:hint="eastAsia"/>
        </w:rPr>
        <w:t>модель</w:t>
      </w:r>
      <w:r>
        <w:t></w:t>
      </w:r>
      <w:r>
        <w:rPr>
          <w:rFonts w:hint="eastAsia"/>
        </w:rPr>
        <w:t>реализуется</w:t>
      </w:r>
      <w:r>
        <w:t></w:t>
      </w:r>
      <w:r>
        <w:rPr>
          <w:rFonts w:hint="eastAsia"/>
        </w:rPr>
        <w:t>на</w:t>
      </w:r>
      <w:r>
        <w:t></w:t>
      </w:r>
      <w:r>
        <w:rPr>
          <w:rFonts w:hint="eastAsia"/>
        </w:rPr>
        <w:t>трех</w:t>
      </w:r>
      <w:r>
        <w:t></w:t>
      </w:r>
      <w:r>
        <w:rPr>
          <w:rFonts w:hint="eastAsia"/>
        </w:rPr>
        <w:t>уровнях</w:t>
      </w:r>
      <w:r>
        <w:t></w:t>
      </w:r>
      <w:r>
        <w:t></w:t>
      </w:r>
      <w:r>
        <w:rPr>
          <w:rFonts w:hint="eastAsia"/>
        </w:rPr>
        <w:t>метакоммуникационном</w:t>
      </w:r>
      <w:r>
        <w:t></w:t>
      </w:r>
      <w:r>
        <w:t></w:t>
      </w:r>
      <w:r>
        <w:rPr>
          <w:rFonts w:hint="eastAsia"/>
        </w:rPr>
        <w:t>докоммуникативном</w:t>
      </w:r>
      <w:r>
        <w:t></w:t>
      </w:r>
      <w:r>
        <w:rPr>
          <w:rFonts w:hint="eastAsia"/>
        </w:rPr>
        <w:t>и</w:t>
      </w:r>
      <w:r>
        <w:t></w:t>
      </w:r>
      <w:r>
        <w:rPr>
          <w:rFonts w:hint="eastAsia"/>
        </w:rPr>
        <w:t>коммуникативном</w:t>
      </w:r>
      <w:r>
        <w:t></w:t>
      </w:r>
      <w:r>
        <w:t></w:t>
      </w:r>
      <w:r>
        <w:rPr>
          <w:rFonts w:hint="eastAsia"/>
        </w:rPr>
        <w:t>На</w:t>
      </w:r>
      <w:r>
        <w:t></w:t>
      </w:r>
      <w:r>
        <w:rPr>
          <w:rFonts w:hint="eastAsia"/>
        </w:rPr>
        <w:t>метакоммуникационном</w:t>
      </w:r>
      <w:r>
        <w:t></w:t>
      </w:r>
      <w:r>
        <w:rPr>
          <w:rFonts w:hint="eastAsia"/>
        </w:rPr>
        <w:t>уровне</w:t>
      </w:r>
      <w:r>
        <w:t></w:t>
      </w:r>
      <w:r>
        <w:rPr>
          <w:rFonts w:hint="eastAsia"/>
        </w:rPr>
        <w:t>представлены</w:t>
      </w:r>
      <w:r>
        <w:t></w:t>
      </w:r>
      <w:r>
        <w:rPr>
          <w:rFonts w:hint="eastAsia"/>
        </w:rPr>
        <w:t>упражнения</w:t>
      </w:r>
      <w:r>
        <w:t></w:t>
      </w:r>
      <w:r>
        <w:rPr>
          <w:rFonts w:hint="eastAsia"/>
        </w:rPr>
        <w:t>на</w:t>
      </w:r>
      <w:r>
        <w:t></w:t>
      </w:r>
      <w:r>
        <w:rPr>
          <w:rFonts w:hint="eastAsia"/>
        </w:rPr>
        <w:t>презентацию</w:t>
      </w:r>
      <w:r>
        <w:t></w:t>
      </w:r>
      <w:r>
        <w:rPr>
          <w:rFonts w:hint="eastAsia"/>
        </w:rPr>
        <w:t>и</w:t>
      </w:r>
      <w:r>
        <w:t></w:t>
      </w:r>
      <w:r>
        <w:rPr>
          <w:rFonts w:hint="eastAsia"/>
        </w:rPr>
        <w:t>активизацию</w:t>
      </w:r>
      <w:r>
        <w:t></w:t>
      </w:r>
      <w:r>
        <w:rPr>
          <w:rFonts w:hint="eastAsia"/>
        </w:rPr>
        <w:t>языкового</w:t>
      </w:r>
      <w:r>
        <w:t></w:t>
      </w:r>
      <w:r>
        <w:rPr>
          <w:rFonts w:hint="eastAsia"/>
        </w:rPr>
        <w:t>материала</w:t>
      </w:r>
      <w:r>
        <w:t></w:t>
      </w:r>
      <w:r>
        <w:t></w:t>
      </w:r>
      <w:r>
        <w:rPr>
          <w:rFonts w:hint="eastAsia"/>
        </w:rPr>
        <w:t>понимание</w:t>
      </w:r>
      <w:r>
        <w:t></w:t>
      </w:r>
      <w:r>
        <w:rPr>
          <w:rFonts w:hint="eastAsia"/>
        </w:rPr>
        <w:t>структурной</w:t>
      </w:r>
      <w:r>
        <w:t></w:t>
      </w:r>
      <w:r>
        <w:rPr>
          <w:rFonts w:hint="eastAsia"/>
        </w:rPr>
        <w:t>организации</w:t>
      </w:r>
      <w:r>
        <w:t></w:t>
      </w:r>
      <w:r>
        <w:rPr>
          <w:rFonts w:hint="eastAsia"/>
        </w:rPr>
        <w:t>дискуссии</w:t>
      </w:r>
      <w:r>
        <w:t></w:t>
      </w:r>
      <w:r>
        <w:t></w:t>
      </w:r>
      <w:r>
        <w:rPr>
          <w:rFonts w:hint="eastAsia"/>
        </w:rPr>
        <w:t>запоминание</w:t>
      </w:r>
      <w:r>
        <w:t></w:t>
      </w:r>
      <w:r>
        <w:rPr>
          <w:rFonts w:hint="eastAsia"/>
        </w:rPr>
        <w:t>речевых</w:t>
      </w:r>
      <w:r>
        <w:t></w:t>
      </w:r>
      <w:r>
        <w:rPr>
          <w:rFonts w:hint="eastAsia"/>
        </w:rPr>
        <w:t>формул</w:t>
      </w:r>
      <w:r>
        <w:t></w:t>
      </w:r>
      <w:r>
        <w:t></w:t>
      </w:r>
      <w:r>
        <w:rPr>
          <w:rFonts w:hint="eastAsia"/>
        </w:rPr>
        <w:t>На</w:t>
      </w:r>
      <w:r>
        <w:t></w:t>
      </w:r>
      <w:r>
        <w:rPr>
          <w:rFonts w:hint="eastAsia"/>
        </w:rPr>
        <w:t>докоммуникативном</w:t>
      </w:r>
      <w:r>
        <w:t></w:t>
      </w:r>
      <w:r>
        <w:rPr>
          <w:rFonts w:hint="eastAsia"/>
        </w:rPr>
        <w:t>уровне</w:t>
      </w:r>
      <w:r>
        <w:t></w:t>
      </w:r>
      <w:r>
        <w:rPr>
          <w:rFonts w:hint="eastAsia"/>
        </w:rPr>
        <w:t>происходит</w:t>
      </w:r>
      <w:r>
        <w:t></w:t>
      </w:r>
      <w:r>
        <w:rPr>
          <w:rFonts w:hint="eastAsia"/>
        </w:rPr>
        <w:t>дальнейшая</w:t>
      </w:r>
      <w:r>
        <w:t></w:t>
      </w:r>
      <w:r>
        <w:rPr>
          <w:rFonts w:hint="eastAsia"/>
        </w:rPr>
        <w:t>активизация</w:t>
      </w:r>
      <w:r>
        <w:t></w:t>
      </w:r>
      <w:r>
        <w:rPr>
          <w:rFonts w:hint="eastAsia"/>
        </w:rPr>
        <w:t>языкового</w:t>
      </w:r>
      <w:r>
        <w:t></w:t>
      </w:r>
      <w:r>
        <w:rPr>
          <w:rFonts w:hint="eastAsia"/>
        </w:rPr>
        <w:t>материала</w:t>
      </w:r>
      <w:r>
        <w:t></w:t>
      </w:r>
      <w:r>
        <w:t></w:t>
      </w:r>
      <w:r>
        <w:rPr>
          <w:rFonts w:hint="eastAsia"/>
        </w:rPr>
        <w:t>формируется</w:t>
      </w:r>
      <w:r>
        <w:t></w:t>
      </w:r>
      <w:r>
        <w:rPr>
          <w:rFonts w:hint="eastAsia"/>
        </w:rPr>
        <w:t>умение</w:t>
      </w:r>
      <w:r>
        <w:t></w:t>
      </w:r>
      <w:r>
        <w:rPr>
          <w:rFonts w:hint="eastAsia"/>
        </w:rPr>
        <w:t>выбирать</w:t>
      </w:r>
      <w:r>
        <w:t></w:t>
      </w:r>
      <w:r>
        <w:rPr>
          <w:rFonts w:hint="eastAsia"/>
        </w:rPr>
        <w:t>официальный</w:t>
      </w:r>
      <w:r>
        <w:t></w:t>
      </w:r>
      <w:r>
        <w:rPr>
          <w:rFonts w:hint="eastAsia"/>
        </w:rPr>
        <w:t>или</w:t>
      </w:r>
      <w:r>
        <w:t></w:t>
      </w:r>
      <w:r>
        <w:rPr>
          <w:rFonts w:hint="eastAsia"/>
        </w:rPr>
        <w:t>неофициальный</w:t>
      </w:r>
      <w:r>
        <w:t></w:t>
      </w:r>
      <w:r>
        <w:rPr>
          <w:rFonts w:hint="eastAsia"/>
        </w:rPr>
        <w:t>стиль</w:t>
      </w:r>
      <w:r>
        <w:t></w:t>
      </w:r>
      <w:r>
        <w:rPr>
          <w:rFonts w:hint="eastAsia"/>
        </w:rPr>
        <w:t>общения</w:t>
      </w:r>
      <w:r>
        <w:t></w:t>
      </w:r>
      <w:r>
        <w:t></w:t>
      </w:r>
      <w:r>
        <w:rPr>
          <w:rFonts w:hint="eastAsia"/>
        </w:rPr>
        <w:t>учитывать</w:t>
      </w:r>
      <w:r>
        <w:t></w:t>
      </w:r>
      <w:r>
        <w:rPr>
          <w:rFonts w:hint="eastAsia"/>
        </w:rPr>
        <w:t>регистр</w:t>
      </w:r>
      <w:r>
        <w:t></w:t>
      </w:r>
      <w:r>
        <w:rPr>
          <w:rFonts w:hint="eastAsia"/>
        </w:rPr>
        <w:t>общения</w:t>
      </w:r>
      <w:r>
        <w:t></w:t>
      </w:r>
      <w:r>
        <w:rPr>
          <w:rFonts w:hint="eastAsia"/>
        </w:rPr>
        <w:t>и</w:t>
      </w:r>
      <w:r>
        <w:t></w:t>
      </w:r>
      <w:r>
        <w:rPr>
          <w:rFonts w:hint="eastAsia"/>
        </w:rPr>
        <w:t>комбинировать</w:t>
      </w:r>
      <w:r>
        <w:t></w:t>
      </w:r>
      <w:r>
        <w:rPr>
          <w:rFonts w:hint="eastAsia"/>
        </w:rPr>
        <w:t>речевые</w:t>
      </w:r>
      <w:r>
        <w:t></w:t>
      </w:r>
      <w:r>
        <w:rPr>
          <w:rFonts w:hint="eastAsia"/>
        </w:rPr>
        <w:t>действия</w:t>
      </w:r>
      <w:r>
        <w:t></w:t>
      </w:r>
      <w:r>
        <w:rPr>
          <w:rFonts w:hint="eastAsia"/>
        </w:rPr>
        <w:t>в</w:t>
      </w:r>
      <w:r>
        <w:t></w:t>
      </w:r>
      <w:r>
        <w:rPr>
          <w:rFonts w:hint="eastAsia"/>
        </w:rPr>
        <w:t>пределах</w:t>
      </w:r>
      <w:r>
        <w:t></w:t>
      </w:r>
      <w:r>
        <w:rPr>
          <w:rFonts w:hint="eastAsia"/>
        </w:rPr>
        <w:t>коммуникативного</w:t>
      </w:r>
      <w:r>
        <w:t></w:t>
      </w:r>
      <w:r>
        <w:rPr>
          <w:rFonts w:hint="eastAsia"/>
        </w:rPr>
        <w:t>акта</w:t>
      </w:r>
      <w:r>
        <w:t></w:t>
      </w:r>
      <w:r>
        <w:t></w:t>
      </w:r>
      <w:r>
        <w:rPr>
          <w:rFonts w:hint="eastAsia"/>
        </w:rPr>
        <w:t>Задания</w:t>
      </w:r>
      <w:r>
        <w:t></w:t>
      </w:r>
      <w:r>
        <w:rPr>
          <w:rFonts w:hint="eastAsia"/>
        </w:rPr>
        <w:t>коммуникативного</w:t>
      </w:r>
      <w:r>
        <w:t></w:t>
      </w:r>
      <w:r>
        <w:rPr>
          <w:rFonts w:hint="eastAsia"/>
        </w:rPr>
        <w:t>уровня</w:t>
      </w:r>
      <w:r>
        <w:t></w:t>
      </w:r>
      <w:r>
        <w:rPr>
          <w:rFonts w:hint="eastAsia"/>
        </w:rPr>
        <w:t>направлены</w:t>
      </w:r>
      <w:r>
        <w:t></w:t>
      </w:r>
      <w:r>
        <w:rPr>
          <w:rFonts w:hint="eastAsia"/>
        </w:rPr>
        <w:t>на</w:t>
      </w:r>
      <w:r>
        <w:t></w:t>
      </w:r>
      <w:r>
        <w:rPr>
          <w:rFonts w:hint="eastAsia"/>
        </w:rPr>
        <w:t>развитие</w:t>
      </w:r>
      <w:r>
        <w:t></w:t>
      </w:r>
      <w:r>
        <w:rPr>
          <w:rFonts w:hint="eastAsia"/>
        </w:rPr>
        <w:t>сложных</w:t>
      </w:r>
      <w:r>
        <w:t></w:t>
      </w:r>
      <w:r>
        <w:rPr>
          <w:rFonts w:hint="eastAsia"/>
        </w:rPr>
        <w:t>творческих</w:t>
      </w:r>
      <w:r>
        <w:t></w:t>
      </w:r>
      <w:r>
        <w:rPr>
          <w:rFonts w:hint="eastAsia"/>
        </w:rPr>
        <w:t>дискуссионных</w:t>
      </w:r>
      <w:r>
        <w:t></w:t>
      </w:r>
      <w:r>
        <w:rPr>
          <w:rFonts w:hint="eastAsia"/>
        </w:rPr>
        <w:t>умений</w:t>
      </w:r>
      <w:r>
        <w:t></w:t>
      </w:r>
      <w:r>
        <w:rPr>
          <w:rFonts w:hint="eastAsia"/>
        </w:rPr>
        <w:t>с</w:t>
      </w:r>
      <w:r>
        <w:t></w:t>
      </w:r>
      <w:r>
        <w:rPr>
          <w:rFonts w:hint="eastAsia"/>
        </w:rPr>
        <w:t>обсуждением</w:t>
      </w:r>
      <w:r>
        <w:t></w:t>
      </w:r>
      <w:r>
        <w:rPr>
          <w:rFonts w:hint="eastAsia"/>
        </w:rPr>
        <w:t>проблем</w:t>
      </w:r>
      <w:r>
        <w:t></w:t>
      </w:r>
      <w:r>
        <w:rPr>
          <w:rFonts w:hint="eastAsia"/>
        </w:rPr>
        <w:t>в</w:t>
      </w:r>
      <w:r>
        <w:t></w:t>
      </w:r>
      <w:r>
        <w:rPr>
          <w:rFonts w:hint="eastAsia"/>
        </w:rPr>
        <w:t>форме</w:t>
      </w:r>
      <w:r>
        <w:t></w:t>
      </w:r>
      <w:r>
        <w:rPr>
          <w:rFonts w:hint="eastAsia"/>
        </w:rPr>
        <w:t>дискуссий</w:t>
      </w:r>
      <w:r>
        <w:t></w:t>
      </w:r>
      <w:r>
        <w:t></w:t>
      </w:r>
      <w:r>
        <w:rPr>
          <w:rFonts w:hint="eastAsia"/>
        </w:rPr>
        <w:t>диспутов</w:t>
      </w:r>
      <w:r>
        <w:t></w:t>
      </w:r>
      <w:r>
        <w:t></w:t>
      </w:r>
      <w:r>
        <w:rPr>
          <w:rFonts w:hint="eastAsia"/>
        </w:rPr>
        <w:t>круглых</w:t>
      </w:r>
      <w:r>
        <w:t></w:t>
      </w:r>
      <w:r>
        <w:rPr>
          <w:rFonts w:hint="eastAsia"/>
        </w:rPr>
        <w:t>столов</w:t>
      </w:r>
      <w:r>
        <w:t></w:t>
      </w:r>
      <w:r>
        <w:t></w:t>
      </w:r>
      <w:r>
        <w:rPr>
          <w:rFonts w:hint="eastAsia"/>
        </w:rPr>
        <w:t>заседаний</w:t>
      </w:r>
      <w:r>
        <w:t></w:t>
      </w:r>
      <w:r>
        <w:rPr>
          <w:rFonts w:hint="eastAsia"/>
        </w:rPr>
        <w:t>экспертных</w:t>
      </w:r>
      <w:r>
        <w:t></w:t>
      </w:r>
      <w:r>
        <w:rPr>
          <w:rFonts w:hint="eastAsia"/>
        </w:rPr>
        <w:t>групп</w:t>
      </w:r>
      <w:r>
        <w:t></w:t>
      </w:r>
      <w:r>
        <w:rPr>
          <w:rFonts w:hint="eastAsia"/>
        </w:rPr>
        <w:t>и</w:t>
      </w:r>
      <w:r>
        <w:t></w:t>
      </w:r>
      <w:r>
        <w:rPr>
          <w:rFonts w:hint="eastAsia"/>
        </w:rPr>
        <w:t>т</w:t>
      </w:r>
      <w:r>
        <w:t></w:t>
      </w:r>
      <w:r>
        <w:rPr>
          <w:rFonts w:hint="eastAsia"/>
        </w:rPr>
        <w:t>д</w:t>
      </w:r>
      <w:r>
        <w:t></w:t>
      </w:r>
    </w:p>
    <w:p w:rsidR="00D81A96" w:rsidRDefault="00D81A96" w:rsidP="00D81A96">
      <w:r>
        <w:rPr>
          <w:rFonts w:hint="eastAsia"/>
        </w:rPr>
        <w:t>Реализация</w:t>
      </w:r>
      <w:r>
        <w:t></w:t>
      </w:r>
      <w:r>
        <w:rPr>
          <w:rFonts w:hint="eastAsia"/>
        </w:rPr>
        <w:t>комплекса</w:t>
      </w:r>
      <w:r>
        <w:t></w:t>
      </w:r>
      <w:r>
        <w:rPr>
          <w:rFonts w:hint="eastAsia"/>
        </w:rPr>
        <w:t>упражнений</w:t>
      </w:r>
      <w:r>
        <w:t></w:t>
      </w:r>
      <w:r>
        <w:rPr>
          <w:rFonts w:hint="eastAsia"/>
        </w:rPr>
        <w:t>и</w:t>
      </w:r>
      <w:r>
        <w:t></w:t>
      </w:r>
      <w:r>
        <w:rPr>
          <w:rFonts w:hint="eastAsia"/>
        </w:rPr>
        <w:t>заданий</w:t>
      </w:r>
      <w:r>
        <w:t></w:t>
      </w:r>
      <w:r>
        <w:rPr>
          <w:rFonts w:hint="eastAsia"/>
        </w:rPr>
        <w:t>протекала</w:t>
      </w:r>
      <w:r>
        <w:t></w:t>
      </w:r>
      <w:r>
        <w:rPr>
          <w:rFonts w:hint="eastAsia"/>
        </w:rPr>
        <w:t>с</w:t>
      </w:r>
      <w:r>
        <w:t></w:t>
      </w:r>
      <w:r>
        <w:rPr>
          <w:rFonts w:hint="eastAsia"/>
        </w:rPr>
        <w:t>использованием</w:t>
      </w:r>
      <w:r>
        <w:t></w:t>
      </w:r>
      <w:r>
        <w:rPr>
          <w:rFonts w:hint="eastAsia"/>
        </w:rPr>
        <w:t>разнообразных</w:t>
      </w:r>
      <w:r>
        <w:t></w:t>
      </w:r>
      <w:r>
        <w:rPr>
          <w:rFonts w:hint="eastAsia"/>
        </w:rPr>
        <w:t>приемов</w:t>
      </w:r>
      <w:r>
        <w:t></w:t>
      </w:r>
      <w:r>
        <w:rPr>
          <w:rFonts w:hint="eastAsia"/>
        </w:rPr>
        <w:t>обучения</w:t>
      </w:r>
      <w:r>
        <w:t></w:t>
      </w:r>
      <w:r>
        <w:t></w:t>
      </w:r>
      <w:r>
        <w:rPr>
          <w:rFonts w:hint="eastAsia"/>
        </w:rPr>
        <w:t>Каждому</w:t>
      </w:r>
      <w:r>
        <w:t></w:t>
      </w:r>
      <w:r>
        <w:rPr>
          <w:rFonts w:hint="eastAsia"/>
        </w:rPr>
        <w:t>уровню</w:t>
      </w:r>
      <w:r>
        <w:t></w:t>
      </w:r>
      <w:r>
        <w:rPr>
          <w:rFonts w:hint="eastAsia"/>
        </w:rPr>
        <w:t>формирования</w:t>
      </w:r>
      <w:r>
        <w:t></w:t>
      </w:r>
      <w:r>
        <w:rPr>
          <w:rFonts w:hint="eastAsia"/>
        </w:rPr>
        <w:t>дискуссионных</w:t>
      </w:r>
      <w:r>
        <w:t></w:t>
      </w:r>
      <w:r>
        <w:rPr>
          <w:rFonts w:hint="eastAsia"/>
        </w:rPr>
        <w:t>умений</w:t>
      </w:r>
      <w:r>
        <w:t></w:t>
      </w:r>
      <w:r>
        <w:rPr>
          <w:rFonts w:hint="eastAsia"/>
        </w:rPr>
        <w:t>соответствует</w:t>
      </w:r>
      <w:r>
        <w:t></w:t>
      </w:r>
      <w:r>
        <w:rPr>
          <w:rFonts w:hint="eastAsia"/>
        </w:rPr>
        <w:t>свой</w:t>
      </w:r>
      <w:r>
        <w:t></w:t>
      </w:r>
      <w:r>
        <w:rPr>
          <w:rFonts w:hint="eastAsia"/>
        </w:rPr>
        <w:t>набор</w:t>
      </w:r>
      <w:r>
        <w:t></w:t>
      </w:r>
      <w:r>
        <w:rPr>
          <w:rFonts w:hint="eastAsia"/>
        </w:rPr>
        <w:t>приемов</w:t>
      </w:r>
      <w:r>
        <w:t></w:t>
      </w:r>
      <w:r>
        <w:t></w:t>
      </w:r>
      <w:r>
        <w:rPr>
          <w:rFonts w:hint="eastAsia"/>
        </w:rPr>
        <w:t>позволяющий</w:t>
      </w:r>
      <w:r>
        <w:t></w:t>
      </w:r>
      <w:r>
        <w:rPr>
          <w:rFonts w:hint="eastAsia"/>
        </w:rPr>
        <w:t>эффективно</w:t>
      </w:r>
      <w:r>
        <w:t></w:t>
      </w:r>
      <w:r>
        <w:rPr>
          <w:rFonts w:hint="eastAsia"/>
        </w:rPr>
        <w:t>осуществлять</w:t>
      </w:r>
      <w:r>
        <w:t></w:t>
      </w:r>
      <w:r>
        <w:rPr>
          <w:rFonts w:hint="eastAsia"/>
        </w:rPr>
        <w:t>этот</w:t>
      </w:r>
      <w:r>
        <w:t></w:t>
      </w:r>
      <w:r>
        <w:rPr>
          <w:rFonts w:hint="eastAsia"/>
        </w:rPr>
        <w:t>процесс</w:t>
      </w:r>
      <w:r>
        <w:t></w:t>
      </w:r>
      <w:r>
        <w:t></w:t>
      </w:r>
      <w:r>
        <w:rPr>
          <w:rFonts w:hint="eastAsia"/>
        </w:rPr>
        <w:t>Для</w:t>
      </w:r>
      <w:r>
        <w:t></w:t>
      </w:r>
      <w:r>
        <w:rPr>
          <w:rFonts w:hint="eastAsia"/>
        </w:rPr>
        <w:t>метакоммуникационого</w:t>
      </w:r>
      <w:r>
        <w:t></w:t>
      </w:r>
      <w:r>
        <w:rPr>
          <w:rFonts w:hint="eastAsia"/>
        </w:rPr>
        <w:t>уровня</w:t>
      </w:r>
      <w:r>
        <w:t></w:t>
      </w:r>
      <w:r>
        <w:rPr>
          <w:rFonts w:hint="eastAsia"/>
        </w:rPr>
        <w:t>характерно</w:t>
      </w:r>
      <w:r>
        <w:t></w:t>
      </w:r>
      <w:r>
        <w:rPr>
          <w:rFonts w:hint="eastAsia"/>
        </w:rPr>
        <w:t>использование</w:t>
      </w:r>
      <w:r>
        <w:t></w:t>
      </w:r>
      <w:r>
        <w:rPr>
          <w:rFonts w:hint="eastAsia"/>
        </w:rPr>
        <w:t>приемов</w:t>
      </w:r>
      <w:r>
        <w:t></w:t>
      </w:r>
      <w:r>
        <w:rPr>
          <w:rFonts w:hint="eastAsia"/>
        </w:rPr>
        <w:t>организации</w:t>
      </w:r>
      <w:r>
        <w:t></w:t>
      </w:r>
      <w:r>
        <w:rPr>
          <w:rFonts w:hint="eastAsia"/>
        </w:rPr>
        <w:t>языковых</w:t>
      </w:r>
      <w:r>
        <w:t></w:t>
      </w:r>
      <w:r>
        <w:rPr>
          <w:rFonts w:hint="eastAsia"/>
        </w:rPr>
        <w:t>единиц</w:t>
      </w:r>
      <w:r>
        <w:t></w:t>
      </w:r>
      <w:r>
        <w:t></w:t>
      </w:r>
      <w:r>
        <w:rPr>
          <w:rFonts w:hint="eastAsia"/>
        </w:rPr>
        <w:t>их</w:t>
      </w:r>
      <w:r>
        <w:t></w:t>
      </w:r>
      <w:r>
        <w:rPr>
          <w:rFonts w:hint="eastAsia"/>
        </w:rPr>
        <w:t>классификации</w:t>
      </w:r>
      <w:r>
        <w:t></w:t>
      </w:r>
      <w:r>
        <w:t></w:t>
      </w:r>
      <w:r>
        <w:rPr>
          <w:rFonts w:hint="eastAsia"/>
        </w:rPr>
        <w:t>а</w:t>
      </w:r>
      <w:r>
        <w:t></w:t>
      </w:r>
      <w:r>
        <w:rPr>
          <w:rFonts w:hint="eastAsia"/>
        </w:rPr>
        <w:t>также</w:t>
      </w:r>
      <w:r>
        <w:t></w:t>
      </w:r>
      <w:r>
        <w:rPr>
          <w:rFonts w:hint="eastAsia"/>
        </w:rPr>
        <w:t>прим</w:t>
      </w:r>
      <w:r>
        <w:t></w:t>
      </w:r>
      <w:r>
        <w:rPr>
          <w:rFonts w:hint="eastAsia"/>
        </w:rPr>
        <w:t>восстановления</w:t>
      </w:r>
      <w:r>
        <w:t></w:t>
      </w:r>
      <w:r>
        <w:t></w:t>
      </w:r>
      <w:r>
        <w:rPr>
          <w:rFonts w:hint="eastAsia"/>
        </w:rPr>
        <w:t>На</w:t>
      </w:r>
      <w:r>
        <w:t></w:t>
      </w:r>
      <w:r>
        <w:rPr>
          <w:rFonts w:hint="eastAsia"/>
        </w:rPr>
        <w:t>докоммуникативном</w:t>
      </w:r>
      <w:r>
        <w:t></w:t>
      </w:r>
      <w:r>
        <w:rPr>
          <w:rFonts w:hint="eastAsia"/>
        </w:rPr>
        <w:t>уровне</w:t>
      </w:r>
      <w:r>
        <w:t></w:t>
      </w:r>
      <w:r>
        <w:t></w:t>
      </w:r>
      <w:r>
        <w:rPr>
          <w:rFonts w:hint="eastAsia"/>
        </w:rPr>
        <w:t>кроме</w:t>
      </w:r>
      <w:r>
        <w:t></w:t>
      </w:r>
      <w:r>
        <w:rPr>
          <w:rFonts w:hint="eastAsia"/>
        </w:rPr>
        <w:t>вышеупомянутых</w:t>
      </w:r>
      <w:r>
        <w:t></w:t>
      </w:r>
      <w:r>
        <w:t></w:t>
      </w:r>
      <w:r>
        <w:rPr>
          <w:rFonts w:hint="eastAsia"/>
        </w:rPr>
        <w:t>используются</w:t>
      </w:r>
      <w:r>
        <w:t></w:t>
      </w:r>
      <w:r>
        <w:rPr>
          <w:rFonts w:hint="eastAsia"/>
        </w:rPr>
        <w:t>также</w:t>
      </w:r>
      <w:r>
        <w:t></w:t>
      </w:r>
      <w:r>
        <w:rPr>
          <w:rFonts w:hint="eastAsia"/>
        </w:rPr>
        <w:t>приемы</w:t>
      </w:r>
      <w:r>
        <w:t></w:t>
      </w:r>
      <w:r>
        <w:rPr>
          <w:rFonts w:hint="eastAsia"/>
        </w:rPr>
        <w:t>стимулирования</w:t>
      </w:r>
      <w:r>
        <w:t></w:t>
      </w:r>
      <w:r>
        <w:rPr>
          <w:rFonts w:hint="eastAsia"/>
        </w:rPr>
        <w:t>речемыслительной</w:t>
      </w:r>
      <w:r>
        <w:t></w:t>
      </w:r>
      <w:r>
        <w:rPr>
          <w:rFonts w:hint="eastAsia"/>
        </w:rPr>
        <w:t>деятельности</w:t>
      </w:r>
      <w:r>
        <w:t></w:t>
      </w:r>
      <w:r>
        <w:rPr>
          <w:rFonts w:hint="eastAsia"/>
        </w:rPr>
        <w:t>учащихся</w:t>
      </w:r>
      <w:r>
        <w:t></w:t>
      </w:r>
      <w:r>
        <w:t></w:t>
      </w:r>
      <w:r>
        <w:rPr>
          <w:rFonts w:hint="eastAsia"/>
        </w:rPr>
        <w:t>Коммуникативной</w:t>
      </w:r>
      <w:r>
        <w:t></w:t>
      </w:r>
      <w:r>
        <w:rPr>
          <w:rFonts w:hint="eastAsia"/>
        </w:rPr>
        <w:t>уровень</w:t>
      </w:r>
      <w:r>
        <w:t></w:t>
      </w:r>
      <w:r>
        <w:rPr>
          <w:rFonts w:hint="eastAsia"/>
        </w:rPr>
        <w:t>представлен</w:t>
      </w:r>
      <w:r>
        <w:t></w:t>
      </w:r>
      <w:r>
        <w:rPr>
          <w:rFonts w:hint="eastAsia"/>
        </w:rPr>
        <w:t>упражнениями</w:t>
      </w:r>
      <w:r>
        <w:t></w:t>
      </w:r>
      <w:r>
        <w:t></w:t>
      </w:r>
      <w:r>
        <w:rPr>
          <w:rFonts w:hint="eastAsia"/>
        </w:rPr>
        <w:t>основанными</w:t>
      </w:r>
      <w:r>
        <w:t></w:t>
      </w:r>
      <w:r>
        <w:rPr>
          <w:rFonts w:hint="eastAsia"/>
        </w:rPr>
        <w:t>на</w:t>
      </w:r>
      <w:r>
        <w:t></w:t>
      </w:r>
      <w:r>
        <w:rPr>
          <w:rFonts w:hint="eastAsia"/>
        </w:rPr>
        <w:t>приемах</w:t>
      </w:r>
      <w:r>
        <w:t></w:t>
      </w:r>
      <w:r>
        <w:rPr>
          <w:rFonts w:hint="eastAsia"/>
        </w:rPr>
        <w:t>игрового</w:t>
      </w:r>
      <w:r>
        <w:t></w:t>
      </w:r>
      <w:r>
        <w:rPr>
          <w:rFonts w:hint="eastAsia"/>
        </w:rPr>
        <w:t>моделирования</w:t>
      </w:r>
      <w:r>
        <w:t></w:t>
      </w:r>
      <w:r>
        <w:rPr>
          <w:rFonts w:hint="eastAsia"/>
        </w:rPr>
        <w:t>и</w:t>
      </w:r>
      <w:r>
        <w:t></w:t>
      </w:r>
      <w:r>
        <w:rPr>
          <w:rFonts w:hint="eastAsia"/>
        </w:rPr>
        <w:t>стимулирования</w:t>
      </w:r>
      <w:r>
        <w:t></w:t>
      </w:r>
      <w:r>
        <w:rPr>
          <w:rFonts w:hint="eastAsia"/>
        </w:rPr>
        <w:t>речемыслительной</w:t>
      </w:r>
      <w:r>
        <w:t></w:t>
      </w:r>
      <w:r>
        <w:rPr>
          <w:rFonts w:hint="eastAsia"/>
        </w:rPr>
        <w:t>деятельности</w:t>
      </w:r>
      <w:r>
        <w:t></w:t>
      </w:r>
      <w:r>
        <w:rPr>
          <w:rFonts w:hint="eastAsia"/>
        </w:rPr>
        <w:t>учащихся</w:t>
      </w:r>
      <w:r>
        <w:t></w:t>
      </w:r>
    </w:p>
    <w:p w:rsidR="00D81A96" w:rsidRDefault="00D81A96" w:rsidP="00D81A96">
      <w:r>
        <w:rPr>
          <w:rFonts w:hint="eastAsia"/>
        </w:rPr>
        <w:t>Опытное</w:t>
      </w:r>
      <w:r>
        <w:t></w:t>
      </w:r>
      <w:r>
        <w:rPr>
          <w:rFonts w:hint="eastAsia"/>
        </w:rPr>
        <w:t>обучение</w:t>
      </w:r>
      <w:r>
        <w:t></w:t>
      </w:r>
      <w:r>
        <w:rPr>
          <w:rFonts w:hint="eastAsia"/>
        </w:rPr>
        <w:t>дискуссионным</w:t>
      </w:r>
      <w:r>
        <w:t></w:t>
      </w:r>
      <w:r>
        <w:rPr>
          <w:rFonts w:hint="eastAsia"/>
        </w:rPr>
        <w:t>умениям</w:t>
      </w:r>
      <w:r>
        <w:t></w:t>
      </w:r>
      <w:r>
        <w:rPr>
          <w:rFonts w:hint="eastAsia"/>
        </w:rPr>
        <w:t>студентов</w:t>
      </w:r>
      <w:r>
        <w:t></w:t>
      </w:r>
      <w:r>
        <w:rPr>
          <w:rFonts w:hint="eastAsia"/>
        </w:rPr>
        <w:t>регионоведов</w:t>
      </w:r>
      <w:r>
        <w:t></w:t>
      </w:r>
      <w:r>
        <w:rPr>
          <w:rFonts w:hint="eastAsia"/>
        </w:rPr>
        <w:t>позволило</w:t>
      </w:r>
      <w:r>
        <w:t></w:t>
      </w:r>
      <w:r>
        <w:rPr>
          <w:rFonts w:hint="eastAsia"/>
        </w:rPr>
        <w:t>доказать</w:t>
      </w:r>
      <w:r>
        <w:t></w:t>
      </w:r>
      <w:r>
        <w:rPr>
          <w:rFonts w:hint="eastAsia"/>
        </w:rPr>
        <w:t>эффективность</w:t>
      </w:r>
      <w:r>
        <w:t></w:t>
      </w:r>
      <w:r>
        <w:rPr>
          <w:rFonts w:hint="eastAsia"/>
        </w:rPr>
        <w:t>применения</w:t>
      </w:r>
      <w:r>
        <w:t></w:t>
      </w:r>
      <w:r>
        <w:rPr>
          <w:rFonts w:hint="eastAsia"/>
        </w:rPr>
        <w:t>данной</w:t>
      </w:r>
      <w:r>
        <w:t></w:t>
      </w:r>
      <w:r>
        <w:rPr>
          <w:rFonts w:hint="eastAsia"/>
        </w:rPr>
        <w:t>модели</w:t>
      </w:r>
      <w:r>
        <w:t></w:t>
      </w:r>
      <w:r>
        <w:rPr>
          <w:rFonts w:hint="eastAsia"/>
        </w:rPr>
        <w:t>обучения</w:t>
      </w:r>
      <w:r>
        <w:t></w:t>
      </w:r>
      <w:r>
        <w:t></w:t>
      </w:r>
      <w:r>
        <w:rPr>
          <w:rFonts w:hint="eastAsia"/>
        </w:rPr>
        <w:t>Разработанный</w:t>
      </w:r>
      <w:r>
        <w:t></w:t>
      </w:r>
      <w:r>
        <w:rPr>
          <w:rFonts w:hint="eastAsia"/>
        </w:rPr>
        <w:t>комплекс</w:t>
      </w:r>
      <w:r>
        <w:t></w:t>
      </w:r>
      <w:r>
        <w:rPr>
          <w:rFonts w:hint="eastAsia"/>
        </w:rPr>
        <w:t>упражнений</w:t>
      </w:r>
      <w:r>
        <w:t></w:t>
      </w:r>
      <w:r>
        <w:rPr>
          <w:rFonts w:hint="eastAsia"/>
        </w:rPr>
        <w:t>и</w:t>
      </w:r>
      <w:r>
        <w:t></w:t>
      </w:r>
      <w:r>
        <w:rPr>
          <w:rFonts w:hint="eastAsia"/>
        </w:rPr>
        <w:t>заданий</w:t>
      </w:r>
      <w:r>
        <w:t></w:t>
      </w:r>
      <w:r>
        <w:rPr>
          <w:rFonts w:hint="eastAsia"/>
        </w:rPr>
        <w:t>прошел</w:t>
      </w:r>
      <w:r>
        <w:t></w:t>
      </w:r>
      <w:r>
        <w:rPr>
          <w:rFonts w:hint="eastAsia"/>
        </w:rPr>
        <w:t>опытную</w:t>
      </w:r>
      <w:r>
        <w:t></w:t>
      </w:r>
      <w:r>
        <w:rPr>
          <w:rFonts w:hint="eastAsia"/>
        </w:rPr>
        <w:t>проверку</w:t>
      </w:r>
      <w:r>
        <w:t></w:t>
      </w:r>
      <w:r>
        <w:t></w:t>
      </w:r>
      <w:r>
        <w:t></w:t>
      </w:r>
      <w:r>
        <w:rPr>
          <w:rFonts w:hint="eastAsia"/>
        </w:rPr>
        <w:t>которая</w:t>
      </w:r>
      <w:r>
        <w:t></w:t>
      </w:r>
      <w:r>
        <w:rPr>
          <w:rFonts w:hint="eastAsia"/>
        </w:rPr>
        <w:t>подтвердила</w:t>
      </w:r>
      <w:r>
        <w:t></w:t>
      </w:r>
      <w:r>
        <w:rPr>
          <w:rFonts w:hint="eastAsia"/>
        </w:rPr>
        <w:t>результативность</w:t>
      </w:r>
      <w:r>
        <w:t></w:t>
      </w:r>
      <w:r>
        <w:rPr>
          <w:rFonts w:hint="eastAsia"/>
        </w:rPr>
        <w:t>предложенной</w:t>
      </w:r>
      <w:r>
        <w:t></w:t>
      </w:r>
      <w:r>
        <w:rPr>
          <w:rFonts w:hint="eastAsia"/>
        </w:rPr>
        <w:t>методики</w:t>
      </w:r>
      <w:r>
        <w:t></w:t>
      </w:r>
      <w:r>
        <w:rPr>
          <w:rFonts w:hint="eastAsia"/>
        </w:rPr>
        <w:t>по</w:t>
      </w:r>
      <w:r>
        <w:t></w:t>
      </w:r>
      <w:r>
        <w:rPr>
          <w:rFonts w:hint="eastAsia"/>
        </w:rPr>
        <w:t>формированию</w:t>
      </w:r>
      <w:r>
        <w:t></w:t>
      </w:r>
      <w:r>
        <w:rPr>
          <w:rFonts w:hint="eastAsia"/>
        </w:rPr>
        <w:t>дискуссионных</w:t>
      </w:r>
      <w:r>
        <w:t></w:t>
      </w:r>
      <w:r>
        <w:rPr>
          <w:rFonts w:hint="eastAsia"/>
        </w:rPr>
        <w:t>умений</w:t>
      </w:r>
      <w:r>
        <w:t></w:t>
      </w:r>
      <w:r>
        <w:rPr>
          <w:rFonts w:hint="eastAsia"/>
        </w:rPr>
        <w:t>у</w:t>
      </w:r>
      <w:r>
        <w:t></w:t>
      </w:r>
      <w:r>
        <w:rPr>
          <w:rFonts w:hint="eastAsia"/>
        </w:rPr>
        <w:t>студентов</w:t>
      </w:r>
      <w:r>
        <w:t></w:t>
      </w:r>
      <w:r>
        <w:rPr>
          <w:rFonts w:hint="eastAsia"/>
        </w:rPr>
        <w:t>нефилологов</w:t>
      </w:r>
      <w:r>
        <w:t></w:t>
      </w:r>
    </w:p>
    <w:p w:rsidR="00D81A96" w:rsidRDefault="00D81A96" w:rsidP="00D81A96">
      <w:r>
        <w:t></w:t>
      </w:r>
      <w:r>
        <w:t></w:t>
      </w:r>
      <w:r>
        <w:t></w:t>
      </w:r>
    </w:p>
    <w:p w:rsidR="00D81A96" w:rsidRDefault="00D81A96" w:rsidP="00D81A96">
      <w:r>
        <w:t></w:t>
      </w:r>
    </w:p>
    <w:p w:rsidR="00D81A96" w:rsidRDefault="00D81A96" w:rsidP="00D81A96">
      <w:r>
        <w:rPr>
          <w:rFonts w:hint="eastAsia"/>
        </w:rPr>
        <w:lastRenderedPageBreak/>
        <w:t>Анализ</w:t>
      </w:r>
      <w:r>
        <w:t></w:t>
      </w:r>
      <w:r>
        <w:rPr>
          <w:rFonts w:hint="eastAsia"/>
        </w:rPr>
        <w:t>результатов</w:t>
      </w:r>
      <w:r>
        <w:t></w:t>
      </w:r>
      <w:r>
        <w:rPr>
          <w:rFonts w:hint="eastAsia"/>
        </w:rPr>
        <w:t>опытного</w:t>
      </w:r>
      <w:r>
        <w:t></w:t>
      </w:r>
      <w:r>
        <w:rPr>
          <w:rFonts w:hint="eastAsia"/>
        </w:rPr>
        <w:t>обучения</w:t>
      </w:r>
      <w:r>
        <w:t></w:t>
      </w:r>
      <w:r>
        <w:rPr>
          <w:rFonts w:hint="eastAsia"/>
        </w:rPr>
        <w:t>показал</w:t>
      </w:r>
      <w:r>
        <w:t></w:t>
      </w:r>
      <w:r>
        <w:t></w:t>
      </w:r>
      <w:r>
        <w:rPr>
          <w:rFonts w:hint="eastAsia"/>
        </w:rPr>
        <w:t>что</w:t>
      </w:r>
      <w:r>
        <w:t></w:t>
      </w:r>
      <w:r>
        <w:rPr>
          <w:rFonts w:hint="eastAsia"/>
        </w:rPr>
        <w:t>уровень</w:t>
      </w:r>
      <w:r>
        <w:t></w:t>
      </w:r>
      <w:r>
        <w:rPr>
          <w:rFonts w:hint="eastAsia"/>
        </w:rPr>
        <w:t>сформированности</w:t>
      </w:r>
      <w:r>
        <w:t></w:t>
      </w:r>
      <w:r>
        <w:rPr>
          <w:rFonts w:hint="eastAsia"/>
        </w:rPr>
        <w:t>дискуссионных</w:t>
      </w:r>
      <w:r>
        <w:t></w:t>
      </w:r>
      <w:r>
        <w:rPr>
          <w:rFonts w:hint="eastAsia"/>
        </w:rPr>
        <w:t>умений</w:t>
      </w:r>
      <w:r>
        <w:t></w:t>
      </w:r>
      <w:r>
        <w:rPr>
          <w:rFonts w:hint="eastAsia"/>
        </w:rPr>
        <w:t>у</w:t>
      </w:r>
      <w:r>
        <w:t></w:t>
      </w:r>
      <w:r>
        <w:rPr>
          <w:rFonts w:hint="eastAsia"/>
        </w:rPr>
        <w:t>студентов</w:t>
      </w:r>
      <w:r>
        <w:t></w:t>
      </w:r>
      <w:r>
        <w:rPr>
          <w:rFonts w:hint="eastAsia"/>
        </w:rPr>
        <w:t>первой</w:t>
      </w:r>
      <w:r>
        <w:t></w:t>
      </w:r>
      <w:r>
        <w:rPr>
          <w:rFonts w:hint="eastAsia"/>
        </w:rPr>
        <w:t>группы</w:t>
      </w:r>
      <w:r>
        <w:t></w:t>
      </w:r>
      <w:r>
        <w:t></w:t>
      </w:r>
      <w:r>
        <w:rPr>
          <w:rFonts w:hint="eastAsia"/>
        </w:rPr>
        <w:t>группы</w:t>
      </w:r>
      <w:r>
        <w:t></w:t>
      </w:r>
      <w:r>
        <w:t></w:t>
      </w:r>
      <w:r>
        <w:rPr>
          <w:rFonts w:hint="eastAsia"/>
        </w:rPr>
        <w:t>занимающийся</w:t>
      </w:r>
      <w:r>
        <w:t></w:t>
      </w:r>
      <w:r>
        <w:rPr>
          <w:rFonts w:hint="eastAsia"/>
        </w:rPr>
        <w:t>по</w:t>
      </w:r>
      <w:r>
        <w:t></w:t>
      </w:r>
      <w:r>
        <w:rPr>
          <w:rFonts w:hint="eastAsia"/>
        </w:rPr>
        <w:t>предложенной</w:t>
      </w:r>
      <w:r>
        <w:t></w:t>
      </w:r>
      <w:r>
        <w:rPr>
          <w:rFonts w:hint="eastAsia"/>
        </w:rPr>
        <w:t>модели</w:t>
      </w:r>
      <w:r>
        <w:t></w:t>
      </w:r>
      <w:r>
        <w:t></w:t>
      </w:r>
      <w:r>
        <w:rPr>
          <w:rFonts w:hint="eastAsia"/>
        </w:rPr>
        <w:t>заметно</w:t>
      </w:r>
      <w:r>
        <w:t></w:t>
      </w:r>
      <w:r>
        <w:rPr>
          <w:rFonts w:hint="eastAsia"/>
        </w:rPr>
        <w:t>выше</w:t>
      </w:r>
      <w:r>
        <w:t></w:t>
      </w:r>
      <w:r>
        <w:t></w:t>
      </w:r>
      <w:r>
        <w:rPr>
          <w:rFonts w:hint="eastAsia"/>
        </w:rPr>
        <w:t>чем</w:t>
      </w:r>
      <w:r>
        <w:t></w:t>
      </w:r>
      <w:r>
        <w:rPr>
          <w:rFonts w:hint="eastAsia"/>
        </w:rPr>
        <w:t>у</w:t>
      </w:r>
      <w:r>
        <w:t></w:t>
      </w:r>
      <w:r>
        <w:rPr>
          <w:rFonts w:hint="eastAsia"/>
        </w:rPr>
        <w:t>студентов</w:t>
      </w:r>
      <w:r>
        <w:t></w:t>
      </w:r>
      <w:r>
        <w:rPr>
          <w:rFonts w:hint="eastAsia"/>
        </w:rPr>
        <w:t>второй</w:t>
      </w:r>
      <w:r>
        <w:t></w:t>
      </w:r>
      <w:r>
        <w:rPr>
          <w:rFonts w:hint="eastAsia"/>
        </w:rPr>
        <w:t>группы</w:t>
      </w:r>
      <w:r>
        <w:t></w:t>
      </w:r>
      <w:r>
        <w:t></w:t>
      </w:r>
      <w:r>
        <w:rPr>
          <w:rFonts w:hint="eastAsia"/>
        </w:rPr>
        <w:t>занимающийся</w:t>
      </w:r>
      <w:r>
        <w:t></w:t>
      </w:r>
      <w:r>
        <w:rPr>
          <w:rFonts w:hint="eastAsia"/>
        </w:rPr>
        <w:t>по</w:t>
      </w:r>
      <w:r>
        <w:t></w:t>
      </w:r>
      <w:r>
        <w:rPr>
          <w:rFonts w:hint="eastAsia"/>
        </w:rPr>
        <w:t>традиционной</w:t>
      </w:r>
      <w:r>
        <w:t></w:t>
      </w:r>
      <w:r>
        <w:rPr>
          <w:rFonts w:hint="eastAsia"/>
        </w:rPr>
        <w:t>методике</w:t>
      </w:r>
      <w:r>
        <w:t></w:t>
      </w:r>
      <w:r>
        <w:t></w:t>
      </w:r>
      <w:r>
        <w:t></w:t>
      </w:r>
      <w:r>
        <w:rPr>
          <w:rFonts w:hint="eastAsia"/>
        </w:rPr>
        <w:t>По</w:t>
      </w:r>
      <w:r>
        <w:t></w:t>
      </w:r>
      <w:r>
        <w:rPr>
          <w:rFonts w:hint="eastAsia"/>
        </w:rPr>
        <w:t>данным</w:t>
      </w:r>
      <w:r>
        <w:t></w:t>
      </w:r>
      <w:r>
        <w:rPr>
          <w:rFonts w:hint="eastAsia"/>
        </w:rPr>
        <w:t>анализа</w:t>
      </w:r>
      <w:r>
        <w:t></w:t>
      </w:r>
      <w:r>
        <w:rPr>
          <w:rFonts w:hint="eastAsia"/>
        </w:rPr>
        <w:t>итоговой</w:t>
      </w:r>
      <w:r>
        <w:t></w:t>
      </w:r>
      <w:r>
        <w:rPr>
          <w:rFonts w:hint="eastAsia"/>
        </w:rPr>
        <w:t>проверки</w:t>
      </w:r>
      <w:r>
        <w:t></w:t>
      </w:r>
      <w:r>
        <w:rPr>
          <w:rFonts w:hint="eastAsia"/>
        </w:rPr>
        <w:t>уровня</w:t>
      </w:r>
      <w:r>
        <w:t></w:t>
      </w:r>
      <w:r>
        <w:rPr>
          <w:rFonts w:hint="eastAsia"/>
        </w:rPr>
        <w:t>сформированности</w:t>
      </w:r>
      <w:r>
        <w:t></w:t>
      </w:r>
      <w:r>
        <w:rPr>
          <w:rFonts w:hint="eastAsia"/>
        </w:rPr>
        <w:t>дискуссионных</w:t>
      </w:r>
      <w:r>
        <w:t></w:t>
      </w:r>
      <w:r>
        <w:rPr>
          <w:rFonts w:hint="eastAsia"/>
        </w:rPr>
        <w:t>умений</w:t>
      </w:r>
      <w:r>
        <w:t></w:t>
      </w:r>
      <w:r>
        <w:rPr>
          <w:rFonts w:hint="eastAsia"/>
        </w:rPr>
        <w:t>студенты</w:t>
      </w:r>
      <w:r>
        <w:t></w:t>
      </w:r>
      <w:r>
        <w:rPr>
          <w:rFonts w:hint="eastAsia"/>
        </w:rPr>
        <w:t>Г</w:t>
      </w:r>
      <w:r>
        <w:t></w:t>
      </w:r>
      <w:r>
        <w:t></w:t>
      </w:r>
      <w:r>
        <w:rPr>
          <w:rFonts w:hint="eastAsia"/>
        </w:rPr>
        <w:t>продемонстрировали</w:t>
      </w:r>
      <w:r>
        <w:t></w:t>
      </w:r>
      <w:r>
        <w:t></w:t>
      </w:r>
      <w:r>
        <w:t></w:t>
      </w:r>
      <w:r>
        <w:t></w:t>
      </w:r>
      <w:r>
        <w:t></w:t>
      </w:r>
      <w:r>
        <w:rPr>
          <w:rFonts w:hint="eastAsia"/>
        </w:rPr>
        <w:t>умение</w:t>
      </w:r>
      <w:r>
        <w:t></w:t>
      </w:r>
      <w:r>
        <w:rPr>
          <w:rFonts w:hint="eastAsia"/>
        </w:rPr>
        <w:t>соотносить</w:t>
      </w:r>
      <w:r>
        <w:t></w:t>
      </w:r>
      <w:r>
        <w:rPr>
          <w:rFonts w:hint="eastAsia"/>
        </w:rPr>
        <w:t>интенции</w:t>
      </w:r>
      <w:r>
        <w:t></w:t>
      </w:r>
      <w:r>
        <w:rPr>
          <w:rFonts w:hint="eastAsia"/>
        </w:rPr>
        <w:t>говорящего</w:t>
      </w:r>
      <w:r>
        <w:t></w:t>
      </w:r>
      <w:r>
        <w:rPr>
          <w:rFonts w:hint="eastAsia"/>
        </w:rPr>
        <w:t>с</w:t>
      </w:r>
      <w:r>
        <w:t></w:t>
      </w:r>
      <w:r>
        <w:rPr>
          <w:rFonts w:hint="eastAsia"/>
        </w:rPr>
        <w:t>типом</w:t>
      </w:r>
      <w:r>
        <w:t></w:t>
      </w:r>
      <w:r>
        <w:rPr>
          <w:rFonts w:hint="eastAsia"/>
        </w:rPr>
        <w:t>коммуникативного</w:t>
      </w:r>
      <w:r>
        <w:t></w:t>
      </w:r>
      <w:r>
        <w:rPr>
          <w:rFonts w:hint="eastAsia"/>
        </w:rPr>
        <w:t>акта</w:t>
      </w:r>
      <w:r>
        <w:t></w:t>
      </w:r>
      <w:r>
        <w:rPr>
          <w:rFonts w:hint="eastAsia"/>
        </w:rPr>
        <w:t>соответствующими</w:t>
      </w:r>
      <w:r>
        <w:t></w:t>
      </w:r>
      <w:r>
        <w:rPr>
          <w:rFonts w:hint="eastAsia"/>
        </w:rPr>
        <w:t>ему</w:t>
      </w:r>
      <w:r>
        <w:t></w:t>
      </w:r>
      <w:r>
        <w:rPr>
          <w:rFonts w:hint="eastAsia"/>
        </w:rPr>
        <w:t>речевыми</w:t>
      </w:r>
      <w:r>
        <w:t></w:t>
      </w:r>
      <w:r>
        <w:rPr>
          <w:rFonts w:hint="eastAsia"/>
        </w:rPr>
        <w:t>формулами</w:t>
      </w:r>
      <w:r>
        <w:t></w:t>
      </w:r>
      <w:r>
        <w:t></w:t>
      </w:r>
      <w:r>
        <w:t></w:t>
      </w:r>
      <w:r>
        <w:t></w:t>
      </w:r>
      <w:r>
        <w:t></w:t>
      </w:r>
      <w:r>
        <w:rPr>
          <w:rFonts w:hint="eastAsia"/>
        </w:rPr>
        <w:t>умение</w:t>
      </w:r>
      <w:r>
        <w:t></w:t>
      </w:r>
      <w:r>
        <w:rPr>
          <w:rFonts w:hint="eastAsia"/>
        </w:rPr>
        <w:t>комбинировать</w:t>
      </w:r>
      <w:r>
        <w:t></w:t>
      </w:r>
      <w:r>
        <w:rPr>
          <w:rFonts w:hint="eastAsia"/>
        </w:rPr>
        <w:t>речевые</w:t>
      </w:r>
      <w:r>
        <w:t></w:t>
      </w:r>
      <w:r>
        <w:rPr>
          <w:rFonts w:hint="eastAsia"/>
        </w:rPr>
        <w:t>действия</w:t>
      </w:r>
      <w:r>
        <w:t></w:t>
      </w:r>
      <w:r>
        <w:rPr>
          <w:rFonts w:hint="eastAsia"/>
        </w:rPr>
        <w:t>в</w:t>
      </w:r>
      <w:r>
        <w:t></w:t>
      </w:r>
      <w:r>
        <w:rPr>
          <w:rFonts w:hint="eastAsia"/>
        </w:rPr>
        <w:t>пределах</w:t>
      </w:r>
      <w:r>
        <w:t></w:t>
      </w:r>
      <w:r>
        <w:rPr>
          <w:rFonts w:hint="eastAsia"/>
        </w:rPr>
        <w:t>коммуникативного</w:t>
      </w:r>
      <w:r>
        <w:t></w:t>
      </w:r>
      <w:r>
        <w:rPr>
          <w:rFonts w:hint="eastAsia"/>
        </w:rPr>
        <w:t>акта</w:t>
      </w:r>
      <w:r>
        <w:t></w:t>
      </w:r>
      <w:r>
        <w:t></w:t>
      </w:r>
      <w:r>
        <w:t></w:t>
      </w:r>
      <w:r>
        <w:t></w:t>
      </w:r>
      <w:r>
        <w:rPr>
          <w:rFonts w:hint="eastAsia"/>
        </w:rPr>
        <w:t>умение</w:t>
      </w:r>
      <w:r>
        <w:t></w:t>
      </w:r>
      <w:r>
        <w:rPr>
          <w:rFonts w:hint="eastAsia"/>
        </w:rPr>
        <w:t>учитывать</w:t>
      </w:r>
      <w:r>
        <w:t></w:t>
      </w:r>
      <w:r>
        <w:rPr>
          <w:rFonts w:hint="eastAsia"/>
        </w:rPr>
        <w:t>стилистические</w:t>
      </w:r>
      <w:r>
        <w:t></w:t>
      </w:r>
      <w:r>
        <w:rPr>
          <w:rFonts w:hint="eastAsia"/>
        </w:rPr>
        <w:t>особенности</w:t>
      </w:r>
      <w:r>
        <w:t></w:t>
      </w:r>
      <w:r>
        <w:t></w:t>
      </w:r>
      <w:r>
        <w:rPr>
          <w:rFonts w:hint="eastAsia"/>
        </w:rPr>
        <w:t>а</w:t>
      </w:r>
      <w:r>
        <w:t></w:t>
      </w:r>
      <w:r>
        <w:rPr>
          <w:rFonts w:hint="eastAsia"/>
        </w:rPr>
        <w:t>также</w:t>
      </w:r>
      <w:r>
        <w:t></w:t>
      </w:r>
      <w:r>
        <w:rPr>
          <w:rFonts w:hint="eastAsia"/>
        </w:rPr>
        <w:t>особенности</w:t>
      </w:r>
      <w:r>
        <w:t></w:t>
      </w:r>
      <w:r>
        <w:rPr>
          <w:rFonts w:hint="eastAsia"/>
        </w:rPr>
        <w:t>структурной</w:t>
      </w:r>
      <w:r>
        <w:t></w:t>
      </w:r>
      <w:r>
        <w:rPr>
          <w:rFonts w:hint="eastAsia"/>
        </w:rPr>
        <w:t>организации</w:t>
      </w:r>
      <w:r>
        <w:t></w:t>
      </w:r>
      <w:r>
        <w:rPr>
          <w:rFonts w:hint="eastAsia"/>
        </w:rPr>
        <w:t>дискуссии</w:t>
      </w:r>
      <w:r>
        <w:t></w:t>
      </w:r>
      <w:r>
        <w:rPr>
          <w:rFonts w:hint="eastAsia"/>
        </w:rPr>
        <w:t>при</w:t>
      </w:r>
      <w:r>
        <w:t></w:t>
      </w:r>
      <w:r>
        <w:rPr>
          <w:rFonts w:hint="eastAsia"/>
        </w:rPr>
        <w:t>вербализации</w:t>
      </w:r>
      <w:r>
        <w:t></w:t>
      </w:r>
      <w:r>
        <w:rPr>
          <w:rFonts w:hint="eastAsia"/>
        </w:rPr>
        <w:t>дискуссионных</w:t>
      </w:r>
      <w:r>
        <w:t></w:t>
      </w:r>
      <w:r>
        <w:rPr>
          <w:rFonts w:hint="eastAsia"/>
        </w:rPr>
        <w:t>интенций</w:t>
      </w:r>
      <w:r>
        <w:t></w:t>
      </w:r>
      <w:r>
        <w:t></w:t>
      </w:r>
      <w:r>
        <w:t></w:t>
      </w:r>
      <w:r>
        <w:t></w:t>
      </w:r>
      <w:r>
        <w:t></w:t>
      </w:r>
      <w:r>
        <w:rPr>
          <w:rFonts w:hint="eastAsia"/>
        </w:rPr>
        <w:t>умение</w:t>
      </w:r>
      <w:r>
        <w:t></w:t>
      </w:r>
      <w:r>
        <w:rPr>
          <w:rFonts w:hint="eastAsia"/>
        </w:rPr>
        <w:t>добиться</w:t>
      </w:r>
      <w:r>
        <w:t></w:t>
      </w:r>
      <w:r>
        <w:rPr>
          <w:rFonts w:hint="eastAsia"/>
        </w:rPr>
        <w:t>результативности</w:t>
      </w:r>
      <w:r>
        <w:t></w:t>
      </w:r>
      <w:r>
        <w:rPr>
          <w:rFonts w:hint="eastAsia"/>
        </w:rPr>
        <w:t>дискуссии</w:t>
      </w:r>
      <w:r>
        <w:t></w:t>
      </w:r>
    </w:p>
    <w:p w:rsidR="00D81A96" w:rsidRDefault="00D81A96" w:rsidP="00D81A96">
      <w:r>
        <w:rPr>
          <w:rFonts w:hint="eastAsia"/>
        </w:rPr>
        <w:t>Результаты</w:t>
      </w:r>
      <w:r>
        <w:t></w:t>
      </w:r>
      <w:r>
        <w:rPr>
          <w:rFonts w:hint="eastAsia"/>
        </w:rPr>
        <w:t>проведенного</w:t>
      </w:r>
      <w:r>
        <w:t></w:t>
      </w:r>
      <w:r>
        <w:rPr>
          <w:rFonts w:hint="eastAsia"/>
        </w:rPr>
        <w:t>анкетирования</w:t>
      </w:r>
      <w:r>
        <w:t></w:t>
      </w:r>
      <w:r>
        <w:rPr>
          <w:rFonts w:hint="eastAsia"/>
        </w:rPr>
        <w:t>показали</w:t>
      </w:r>
      <w:r>
        <w:t></w:t>
      </w:r>
      <w:r>
        <w:t></w:t>
      </w:r>
      <w:r>
        <w:rPr>
          <w:rFonts w:hint="eastAsia"/>
        </w:rPr>
        <w:t>что</w:t>
      </w:r>
      <w:r>
        <w:t></w:t>
      </w:r>
      <w:r>
        <w:rPr>
          <w:rFonts w:hint="eastAsia"/>
        </w:rPr>
        <w:t>студенты</w:t>
      </w:r>
      <w:r>
        <w:t></w:t>
      </w:r>
      <w:r>
        <w:rPr>
          <w:rFonts w:hint="eastAsia"/>
        </w:rPr>
        <w:t>дают</w:t>
      </w:r>
      <w:r>
        <w:t></w:t>
      </w:r>
      <w:r>
        <w:rPr>
          <w:rFonts w:hint="eastAsia"/>
        </w:rPr>
        <w:t>высокую</w:t>
      </w:r>
      <w:r>
        <w:t></w:t>
      </w:r>
      <w:r>
        <w:rPr>
          <w:rFonts w:hint="eastAsia"/>
        </w:rPr>
        <w:t>оценку</w:t>
      </w:r>
      <w:r>
        <w:t></w:t>
      </w:r>
      <w:r>
        <w:rPr>
          <w:rFonts w:hint="eastAsia"/>
        </w:rPr>
        <w:t>предлагаемой</w:t>
      </w:r>
      <w:r>
        <w:t></w:t>
      </w:r>
      <w:r>
        <w:rPr>
          <w:rFonts w:hint="eastAsia"/>
        </w:rPr>
        <w:t>модели</w:t>
      </w:r>
      <w:r>
        <w:t></w:t>
      </w:r>
      <w:r>
        <w:rPr>
          <w:rFonts w:hint="eastAsia"/>
        </w:rPr>
        <w:t>обучения</w:t>
      </w:r>
      <w:r>
        <w:t></w:t>
      </w:r>
      <w:r>
        <w:rPr>
          <w:rFonts w:hint="eastAsia"/>
        </w:rPr>
        <w:t>дискуссионным</w:t>
      </w:r>
      <w:r>
        <w:t></w:t>
      </w:r>
      <w:r>
        <w:rPr>
          <w:rFonts w:hint="eastAsia"/>
        </w:rPr>
        <w:t>умениям</w:t>
      </w:r>
      <w:r>
        <w:t></w:t>
      </w:r>
    </w:p>
    <w:p w:rsidR="00D81A96" w:rsidRPr="00D81A96" w:rsidRDefault="00D81A96" w:rsidP="00D81A96">
      <w:r>
        <w:rPr>
          <w:rFonts w:hint="eastAsia"/>
        </w:rPr>
        <w:t>Дальнейшая</w:t>
      </w:r>
      <w:r>
        <w:t></w:t>
      </w:r>
      <w:r>
        <w:rPr>
          <w:rFonts w:hint="eastAsia"/>
        </w:rPr>
        <w:t>разработка</w:t>
      </w:r>
      <w:r>
        <w:t></w:t>
      </w:r>
      <w:r>
        <w:rPr>
          <w:rFonts w:hint="eastAsia"/>
        </w:rPr>
        <w:t>вопросов</w:t>
      </w:r>
      <w:r>
        <w:t></w:t>
      </w:r>
      <w:r>
        <w:t></w:t>
      </w:r>
      <w:r>
        <w:rPr>
          <w:rFonts w:hint="eastAsia"/>
        </w:rPr>
        <w:t>поднятых</w:t>
      </w:r>
      <w:r>
        <w:t></w:t>
      </w:r>
      <w:r>
        <w:rPr>
          <w:rFonts w:hint="eastAsia"/>
        </w:rPr>
        <w:t>в</w:t>
      </w:r>
      <w:r>
        <w:t></w:t>
      </w:r>
      <w:r>
        <w:rPr>
          <w:rFonts w:hint="eastAsia"/>
        </w:rPr>
        <w:t>настоящем</w:t>
      </w:r>
      <w:r>
        <w:t></w:t>
      </w:r>
      <w:r>
        <w:rPr>
          <w:rFonts w:hint="eastAsia"/>
        </w:rPr>
        <w:t>исследовании</w:t>
      </w:r>
      <w:r>
        <w:t></w:t>
      </w:r>
      <w:r>
        <w:t></w:t>
      </w:r>
      <w:r>
        <w:rPr>
          <w:rFonts w:hint="eastAsia"/>
        </w:rPr>
        <w:t>должна</w:t>
      </w:r>
      <w:r>
        <w:t></w:t>
      </w:r>
      <w:r>
        <w:rPr>
          <w:rFonts w:hint="eastAsia"/>
        </w:rPr>
        <w:t>идти</w:t>
      </w:r>
      <w:r>
        <w:t></w:t>
      </w:r>
      <w:r>
        <w:rPr>
          <w:rFonts w:hint="eastAsia"/>
        </w:rPr>
        <w:t>по</w:t>
      </w:r>
      <w:r>
        <w:t></w:t>
      </w:r>
      <w:r>
        <w:rPr>
          <w:rFonts w:hint="eastAsia"/>
        </w:rPr>
        <w:t>пути</w:t>
      </w:r>
      <w:r>
        <w:t></w:t>
      </w:r>
      <w:r>
        <w:rPr>
          <w:rFonts w:hint="eastAsia"/>
        </w:rPr>
        <w:t>поиска</w:t>
      </w:r>
      <w:r>
        <w:t></w:t>
      </w:r>
      <w:r>
        <w:rPr>
          <w:rFonts w:hint="eastAsia"/>
        </w:rPr>
        <w:t>новых</w:t>
      </w:r>
      <w:r>
        <w:t></w:t>
      </w:r>
      <w:r>
        <w:t></w:t>
      </w:r>
      <w:r>
        <w:rPr>
          <w:rFonts w:hint="eastAsia"/>
        </w:rPr>
        <w:t>более</w:t>
      </w:r>
      <w:r>
        <w:t></w:t>
      </w:r>
      <w:r>
        <w:rPr>
          <w:rFonts w:hint="eastAsia"/>
        </w:rPr>
        <w:t>эффективных</w:t>
      </w:r>
      <w:r>
        <w:t></w:t>
      </w:r>
      <w:r>
        <w:rPr>
          <w:rFonts w:hint="eastAsia"/>
        </w:rPr>
        <w:t>приемов</w:t>
      </w:r>
      <w:r>
        <w:t></w:t>
      </w:r>
      <w:r>
        <w:rPr>
          <w:rFonts w:hint="eastAsia"/>
        </w:rPr>
        <w:t>и</w:t>
      </w:r>
      <w:r>
        <w:t></w:t>
      </w:r>
      <w:r>
        <w:rPr>
          <w:rFonts w:hint="eastAsia"/>
        </w:rPr>
        <w:t>средств</w:t>
      </w:r>
      <w:r>
        <w:t></w:t>
      </w:r>
      <w:r>
        <w:rPr>
          <w:rFonts w:hint="eastAsia"/>
        </w:rPr>
        <w:t>обучения</w:t>
      </w:r>
      <w:r>
        <w:t></w:t>
      </w:r>
      <w:r>
        <w:rPr>
          <w:rFonts w:hint="eastAsia"/>
        </w:rPr>
        <w:t>дискуссионным</w:t>
      </w:r>
      <w:r>
        <w:t></w:t>
      </w:r>
      <w:r>
        <w:rPr>
          <w:rFonts w:hint="eastAsia"/>
        </w:rPr>
        <w:t>умениям</w:t>
      </w:r>
      <w:r>
        <w:t></w:t>
      </w:r>
      <w:bookmarkStart w:id="0" w:name="_GoBack"/>
      <w:bookmarkEnd w:id="0"/>
    </w:p>
    <w:sectPr w:rsidR="00D81A96" w:rsidRPr="00D81A9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6F4" w:rsidRDefault="008A06F4">
      <w:pPr>
        <w:spacing w:after="0" w:line="240" w:lineRule="auto"/>
      </w:pPr>
      <w:r>
        <w:separator/>
      </w:r>
    </w:p>
  </w:endnote>
  <w:endnote w:type="continuationSeparator" w:id="0">
    <w:p w:rsidR="008A06F4" w:rsidRDefault="008A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6F4" w:rsidRDefault="008A06F4"/>
    <w:p w:rsidR="008A06F4" w:rsidRDefault="008A06F4"/>
    <w:p w:rsidR="008A06F4" w:rsidRDefault="008A06F4"/>
    <w:p w:rsidR="008A06F4" w:rsidRDefault="008A06F4"/>
    <w:p w:rsidR="008A06F4" w:rsidRDefault="008A06F4"/>
    <w:p w:rsidR="008A06F4" w:rsidRDefault="008A06F4"/>
    <w:p w:rsidR="008A06F4" w:rsidRDefault="008A06F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6F4" w:rsidRDefault="008A06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A06F4" w:rsidRDefault="008A06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A06F4" w:rsidRDefault="008A06F4"/>
    <w:p w:rsidR="008A06F4" w:rsidRDefault="008A06F4"/>
    <w:p w:rsidR="008A06F4" w:rsidRDefault="008A06F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6F4" w:rsidRDefault="008A06F4"/>
                          <w:p w:rsidR="008A06F4" w:rsidRDefault="008A06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A06F4" w:rsidRDefault="008A06F4"/>
                    <w:p w:rsidR="008A06F4" w:rsidRDefault="008A06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A06F4" w:rsidRDefault="008A06F4"/>
    <w:p w:rsidR="008A06F4" w:rsidRDefault="008A06F4">
      <w:pPr>
        <w:rPr>
          <w:sz w:val="2"/>
          <w:szCs w:val="2"/>
        </w:rPr>
      </w:pPr>
    </w:p>
    <w:p w:rsidR="008A06F4" w:rsidRDefault="008A06F4"/>
    <w:p w:rsidR="008A06F4" w:rsidRDefault="008A06F4">
      <w:pPr>
        <w:spacing w:after="0" w:line="240" w:lineRule="auto"/>
      </w:pPr>
    </w:p>
  </w:footnote>
  <w:footnote w:type="continuationSeparator" w:id="0">
    <w:p w:rsidR="008A06F4" w:rsidRDefault="008A0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6F4"/>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8DE42-8190-4DA5-95A3-33C53757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5591</TotalTime>
  <Pages>6</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69</cp:revision>
  <cp:lastPrinted>2009-02-06T05:36:00Z</cp:lastPrinted>
  <dcterms:created xsi:type="dcterms:W3CDTF">2023-09-07T12:38:00Z</dcterms:created>
  <dcterms:modified xsi:type="dcterms:W3CDTF">2023-10-07T21:50:00Z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