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688" w:rsidRDefault="00421663" w:rsidP="00421663">
      <w:pPr>
        <w:rPr>
          <w:rFonts w:ascii="Times New Roman" w:eastAsia="Times New Roman" w:hAnsi="Times New Roman" w:cs="Times New Roman"/>
          <w:kern w:val="0"/>
          <w:sz w:val="28"/>
          <w:szCs w:val="28"/>
          <w:lang w:eastAsia="ru-RU"/>
        </w:rPr>
      </w:pPr>
      <w:bookmarkStart w:id="0" w:name="_GoBack"/>
      <w:r w:rsidRPr="00421663">
        <w:rPr>
          <w:rFonts w:ascii="Times New Roman" w:eastAsia="Times New Roman" w:hAnsi="Times New Roman" w:cs="Times New Roman" w:hint="eastAsia"/>
          <w:kern w:val="0"/>
          <w:sz w:val="28"/>
          <w:szCs w:val="28"/>
          <w:lang w:eastAsia="ru-RU"/>
        </w:rPr>
        <w:t>Волошин</w:t>
      </w:r>
      <w:r w:rsidRPr="00421663">
        <w:rPr>
          <w:rFonts w:ascii="Times New Roman" w:eastAsia="Times New Roman" w:hAnsi="Times New Roman" w:cs="Times New Roman"/>
          <w:kern w:val="0"/>
          <w:sz w:val="28"/>
          <w:szCs w:val="28"/>
          <w:lang w:eastAsia="ru-RU"/>
        </w:rPr>
        <w:t xml:space="preserve"> </w:t>
      </w:r>
      <w:r w:rsidRPr="00421663">
        <w:rPr>
          <w:rFonts w:ascii="Times New Roman" w:eastAsia="Times New Roman" w:hAnsi="Times New Roman" w:cs="Times New Roman" w:hint="eastAsia"/>
          <w:kern w:val="0"/>
          <w:sz w:val="28"/>
          <w:szCs w:val="28"/>
          <w:lang w:eastAsia="ru-RU"/>
        </w:rPr>
        <w:t>Роман</w:t>
      </w:r>
      <w:r w:rsidRPr="00421663">
        <w:rPr>
          <w:rFonts w:ascii="Times New Roman" w:eastAsia="Times New Roman" w:hAnsi="Times New Roman" w:cs="Times New Roman"/>
          <w:kern w:val="0"/>
          <w:sz w:val="28"/>
          <w:szCs w:val="28"/>
          <w:lang w:eastAsia="ru-RU"/>
        </w:rPr>
        <w:t xml:space="preserve"> </w:t>
      </w:r>
      <w:proofErr w:type="spellStart"/>
      <w:r w:rsidRPr="00421663">
        <w:rPr>
          <w:rFonts w:ascii="Times New Roman" w:eastAsia="Times New Roman" w:hAnsi="Times New Roman" w:cs="Times New Roman" w:hint="eastAsia"/>
          <w:kern w:val="0"/>
          <w:sz w:val="28"/>
          <w:szCs w:val="28"/>
          <w:lang w:eastAsia="ru-RU"/>
        </w:rPr>
        <w:t>Володимирович</w:t>
      </w:r>
      <w:proofErr w:type="spellEnd"/>
      <w:r w:rsidRPr="00421663">
        <w:rPr>
          <w:rFonts w:ascii="Times New Roman" w:eastAsia="Times New Roman" w:hAnsi="Times New Roman" w:cs="Times New Roman"/>
          <w:kern w:val="0"/>
          <w:sz w:val="28"/>
          <w:szCs w:val="28"/>
          <w:lang w:eastAsia="ru-RU"/>
        </w:rPr>
        <w:t xml:space="preserve">. </w:t>
      </w:r>
      <w:proofErr w:type="spellStart"/>
      <w:r w:rsidRPr="00421663">
        <w:rPr>
          <w:rFonts w:ascii="Times New Roman" w:eastAsia="Times New Roman" w:hAnsi="Times New Roman" w:cs="Times New Roman" w:hint="eastAsia"/>
          <w:kern w:val="0"/>
          <w:sz w:val="28"/>
          <w:szCs w:val="28"/>
          <w:lang w:eastAsia="ru-RU"/>
        </w:rPr>
        <w:t>Формування</w:t>
      </w:r>
      <w:proofErr w:type="spellEnd"/>
      <w:r w:rsidRPr="00421663">
        <w:rPr>
          <w:rFonts w:ascii="Times New Roman" w:eastAsia="Times New Roman" w:hAnsi="Times New Roman" w:cs="Times New Roman"/>
          <w:kern w:val="0"/>
          <w:sz w:val="28"/>
          <w:szCs w:val="28"/>
          <w:lang w:eastAsia="ru-RU"/>
        </w:rPr>
        <w:t xml:space="preserve"> </w:t>
      </w:r>
      <w:r w:rsidRPr="00421663">
        <w:rPr>
          <w:rFonts w:ascii="Times New Roman" w:eastAsia="Times New Roman" w:hAnsi="Times New Roman" w:cs="Times New Roman" w:hint="eastAsia"/>
          <w:kern w:val="0"/>
          <w:sz w:val="28"/>
          <w:szCs w:val="28"/>
          <w:lang w:eastAsia="ru-RU"/>
        </w:rPr>
        <w:t>ринку</w:t>
      </w:r>
      <w:r w:rsidRPr="00421663">
        <w:rPr>
          <w:rFonts w:ascii="Times New Roman" w:eastAsia="Times New Roman" w:hAnsi="Times New Roman" w:cs="Times New Roman"/>
          <w:kern w:val="0"/>
          <w:sz w:val="28"/>
          <w:szCs w:val="28"/>
          <w:lang w:eastAsia="ru-RU"/>
        </w:rPr>
        <w:t xml:space="preserve"> </w:t>
      </w:r>
      <w:proofErr w:type="spellStart"/>
      <w:r w:rsidRPr="00421663">
        <w:rPr>
          <w:rFonts w:ascii="Times New Roman" w:eastAsia="Times New Roman" w:hAnsi="Times New Roman" w:cs="Times New Roman" w:hint="eastAsia"/>
          <w:kern w:val="0"/>
          <w:sz w:val="28"/>
          <w:szCs w:val="28"/>
          <w:lang w:eastAsia="ru-RU"/>
        </w:rPr>
        <w:t>конкурентоспроможного</w:t>
      </w:r>
      <w:proofErr w:type="spellEnd"/>
      <w:r w:rsidRPr="00421663">
        <w:rPr>
          <w:rFonts w:ascii="Times New Roman" w:eastAsia="Times New Roman" w:hAnsi="Times New Roman" w:cs="Times New Roman"/>
          <w:kern w:val="0"/>
          <w:sz w:val="28"/>
          <w:szCs w:val="28"/>
          <w:lang w:eastAsia="ru-RU"/>
        </w:rPr>
        <w:t xml:space="preserve"> </w:t>
      </w:r>
      <w:r w:rsidRPr="00421663">
        <w:rPr>
          <w:rFonts w:ascii="Times New Roman" w:eastAsia="Times New Roman" w:hAnsi="Times New Roman" w:cs="Times New Roman" w:hint="eastAsia"/>
          <w:kern w:val="0"/>
          <w:sz w:val="28"/>
          <w:szCs w:val="28"/>
          <w:lang w:eastAsia="ru-RU"/>
        </w:rPr>
        <w:t>зерна</w:t>
      </w:r>
      <w:proofErr w:type="gramStart"/>
      <w:r w:rsidRPr="00421663">
        <w:rPr>
          <w:rFonts w:ascii="Times New Roman" w:eastAsia="Times New Roman" w:hAnsi="Times New Roman" w:cs="Times New Roman"/>
          <w:kern w:val="0"/>
          <w:sz w:val="28"/>
          <w:szCs w:val="28"/>
          <w:lang w:eastAsia="ru-RU"/>
        </w:rPr>
        <w:t>. :</w:t>
      </w:r>
      <w:proofErr w:type="gramEnd"/>
      <w:r w:rsidRPr="00421663">
        <w:rPr>
          <w:rFonts w:ascii="Times New Roman" w:eastAsia="Times New Roman" w:hAnsi="Times New Roman" w:cs="Times New Roman"/>
          <w:kern w:val="0"/>
          <w:sz w:val="28"/>
          <w:szCs w:val="28"/>
          <w:lang w:eastAsia="ru-RU"/>
        </w:rPr>
        <w:t xml:space="preserve"> </w:t>
      </w:r>
      <w:proofErr w:type="spellStart"/>
      <w:r w:rsidRPr="00421663">
        <w:rPr>
          <w:rFonts w:ascii="Times New Roman" w:eastAsia="Times New Roman" w:hAnsi="Times New Roman" w:cs="Times New Roman" w:hint="eastAsia"/>
          <w:kern w:val="0"/>
          <w:sz w:val="28"/>
          <w:szCs w:val="28"/>
          <w:lang w:eastAsia="ru-RU"/>
        </w:rPr>
        <w:t>Дис</w:t>
      </w:r>
      <w:proofErr w:type="spellEnd"/>
      <w:r w:rsidRPr="00421663">
        <w:rPr>
          <w:rFonts w:ascii="Times New Roman" w:eastAsia="Times New Roman" w:hAnsi="Times New Roman" w:cs="Times New Roman"/>
          <w:kern w:val="0"/>
          <w:sz w:val="28"/>
          <w:szCs w:val="28"/>
          <w:lang w:eastAsia="ru-RU"/>
        </w:rPr>
        <w:t xml:space="preserve">... </w:t>
      </w:r>
      <w:r w:rsidRPr="00421663">
        <w:rPr>
          <w:rFonts w:ascii="Times New Roman" w:eastAsia="Times New Roman" w:hAnsi="Times New Roman" w:cs="Times New Roman" w:hint="eastAsia"/>
          <w:kern w:val="0"/>
          <w:sz w:val="28"/>
          <w:szCs w:val="28"/>
          <w:lang w:eastAsia="ru-RU"/>
        </w:rPr>
        <w:t>канд</w:t>
      </w:r>
      <w:r w:rsidRPr="00421663">
        <w:rPr>
          <w:rFonts w:ascii="Times New Roman" w:eastAsia="Times New Roman" w:hAnsi="Times New Roman" w:cs="Times New Roman"/>
          <w:kern w:val="0"/>
          <w:sz w:val="28"/>
          <w:szCs w:val="28"/>
          <w:lang w:eastAsia="ru-RU"/>
        </w:rPr>
        <w:t xml:space="preserve">. </w:t>
      </w:r>
      <w:r w:rsidRPr="00421663">
        <w:rPr>
          <w:rFonts w:ascii="Times New Roman" w:eastAsia="Times New Roman" w:hAnsi="Times New Roman" w:cs="Times New Roman" w:hint="eastAsia"/>
          <w:kern w:val="0"/>
          <w:sz w:val="28"/>
          <w:szCs w:val="28"/>
          <w:lang w:eastAsia="ru-RU"/>
        </w:rPr>
        <w:t>наук</w:t>
      </w:r>
      <w:r w:rsidRPr="00421663">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421663">
        <w:rPr>
          <w:rFonts w:ascii="Times New Roman" w:eastAsia="Times New Roman" w:hAnsi="Times New Roman" w:cs="Times New Roman"/>
          <w:kern w:val="0"/>
          <w:sz w:val="28"/>
          <w:szCs w:val="28"/>
          <w:lang w:eastAsia="ru-RU"/>
        </w:rPr>
        <w:t xml:space="preserve"> 2008</w:t>
      </w:r>
    </w:p>
    <w:p w:rsidR="00421663" w:rsidRDefault="00421663" w:rsidP="00421663">
      <w:r>
        <w:rPr>
          <w:rFonts w:hint="eastAsia"/>
        </w:rPr>
        <w:t>Волошин</w:t>
      </w:r>
      <w:r>
        <w:t></w:t>
      </w:r>
      <w:r>
        <w:rPr>
          <w:rFonts w:hint="eastAsia"/>
        </w:rPr>
        <w:t>Р</w:t>
      </w:r>
      <w:r>
        <w:t></w:t>
      </w:r>
      <w:r>
        <w:rPr>
          <w:rFonts w:hint="eastAsia"/>
        </w:rPr>
        <w:t>В</w:t>
      </w:r>
      <w:r>
        <w:t></w:t>
      </w:r>
      <w:r>
        <w:t></w:t>
      </w:r>
      <w:r>
        <w:rPr>
          <w:rFonts w:hint="eastAsia"/>
        </w:rPr>
        <w:t>Формування</w:t>
      </w:r>
      <w:r>
        <w:t></w:t>
      </w:r>
      <w:r>
        <w:rPr>
          <w:rFonts w:hint="eastAsia"/>
        </w:rPr>
        <w:t>ринку</w:t>
      </w:r>
      <w:r>
        <w:t></w:t>
      </w:r>
      <w:r>
        <w:rPr>
          <w:rFonts w:hint="eastAsia"/>
        </w:rPr>
        <w:t>конкурентоспроможного</w:t>
      </w:r>
      <w:r>
        <w:t></w:t>
      </w:r>
      <w:r>
        <w:rPr>
          <w:rFonts w:hint="eastAsia"/>
        </w:rPr>
        <w:t>зерна</w:t>
      </w:r>
      <w:r>
        <w:t></w:t>
      </w:r>
      <w:r>
        <w:t></w:t>
      </w:r>
      <w:r>
        <w:rPr>
          <w:rFonts w:hint="eastAsia"/>
        </w:rPr>
        <w:t>–</w:t>
      </w:r>
      <w:r>
        <w:t></w:t>
      </w:r>
      <w:r>
        <w:rPr>
          <w:rFonts w:hint="eastAsia"/>
        </w:rPr>
        <w:t>Рукопис</w:t>
      </w:r>
      <w:r>
        <w:t></w:t>
      </w:r>
    </w:p>
    <w:p w:rsidR="00421663" w:rsidRDefault="00421663" w:rsidP="00421663"/>
    <w:p w:rsidR="00421663" w:rsidRDefault="00421663" w:rsidP="0042166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Тернопіль</w:t>
      </w:r>
      <w:r>
        <w:t></w:t>
      </w:r>
      <w:r>
        <w:t></w:t>
      </w:r>
      <w:r>
        <w:t></w:t>
      </w:r>
      <w:r>
        <w:t></w:t>
      </w:r>
      <w:r>
        <w:t></w:t>
      </w:r>
      <w:r>
        <w:t></w:t>
      </w:r>
      <w:r>
        <w:t></w:t>
      </w:r>
    </w:p>
    <w:p w:rsidR="00421663" w:rsidRDefault="00421663" w:rsidP="00421663"/>
    <w:p w:rsidR="00421663" w:rsidRPr="00421663" w:rsidRDefault="00421663" w:rsidP="00421663">
      <w:r>
        <w:rPr>
          <w:rFonts w:hint="eastAsia"/>
        </w:rPr>
        <w:t>Дисертацію</w:t>
      </w:r>
      <w:r>
        <w:t></w:t>
      </w:r>
      <w:r>
        <w:rPr>
          <w:rFonts w:hint="eastAsia"/>
        </w:rPr>
        <w:t>присвячено</w:t>
      </w:r>
      <w:r>
        <w:t></w:t>
      </w:r>
      <w:r>
        <w:rPr>
          <w:rFonts w:hint="eastAsia"/>
        </w:rPr>
        <w:t>питанням</w:t>
      </w:r>
      <w:r>
        <w:t></w:t>
      </w:r>
      <w:r>
        <w:rPr>
          <w:rFonts w:hint="eastAsia"/>
        </w:rPr>
        <w:t>створення</w:t>
      </w:r>
      <w:r>
        <w:t></w:t>
      </w:r>
      <w:r>
        <w:rPr>
          <w:rFonts w:hint="eastAsia"/>
        </w:rPr>
        <w:t>ефективної</w:t>
      </w:r>
      <w:r>
        <w:t></w:t>
      </w:r>
      <w:r>
        <w:rPr>
          <w:rFonts w:hint="eastAsia"/>
        </w:rPr>
        <w:t>системи</w:t>
      </w:r>
      <w:r>
        <w:t></w:t>
      </w:r>
      <w:r>
        <w:rPr>
          <w:rFonts w:hint="eastAsia"/>
        </w:rPr>
        <w:t>виробництва</w:t>
      </w:r>
      <w:r>
        <w:t></w:t>
      </w:r>
      <w:r>
        <w:rPr>
          <w:rFonts w:hint="eastAsia"/>
        </w:rPr>
        <w:t>та</w:t>
      </w:r>
      <w:r>
        <w:t></w:t>
      </w:r>
      <w:r>
        <w:rPr>
          <w:rFonts w:hint="eastAsia"/>
        </w:rPr>
        <w:t>розподілу</w:t>
      </w:r>
      <w:r>
        <w:t></w:t>
      </w:r>
      <w:r>
        <w:rPr>
          <w:rFonts w:hint="eastAsia"/>
        </w:rPr>
        <w:t>зерна</w:t>
      </w:r>
      <w:r>
        <w:t></w:t>
      </w:r>
      <w:r>
        <w:rPr>
          <w:rFonts w:hint="eastAsia"/>
        </w:rPr>
        <w:t>як</w:t>
      </w:r>
      <w:r>
        <w:t></w:t>
      </w:r>
      <w:r>
        <w:rPr>
          <w:rFonts w:hint="eastAsia"/>
        </w:rPr>
        <w:t>найважливішого</w:t>
      </w:r>
      <w:r>
        <w:t></w:t>
      </w:r>
      <w:r>
        <w:rPr>
          <w:rFonts w:hint="eastAsia"/>
        </w:rPr>
        <w:t>продукту</w:t>
      </w:r>
      <w:r>
        <w:t></w:t>
      </w:r>
      <w:r>
        <w:rPr>
          <w:rFonts w:hint="eastAsia"/>
        </w:rPr>
        <w:t>для</w:t>
      </w:r>
      <w:r>
        <w:t></w:t>
      </w:r>
      <w:r>
        <w:rPr>
          <w:rFonts w:hint="eastAsia"/>
        </w:rPr>
        <w:t>продовольчого</w:t>
      </w:r>
      <w:r>
        <w:t></w:t>
      </w:r>
      <w:r>
        <w:rPr>
          <w:rFonts w:hint="eastAsia"/>
        </w:rPr>
        <w:t>забезпечення</w:t>
      </w:r>
      <w:r>
        <w:t></w:t>
      </w:r>
      <w:r>
        <w:rPr>
          <w:rFonts w:hint="eastAsia"/>
        </w:rPr>
        <w:t>країни</w:t>
      </w:r>
      <w:r>
        <w:t></w:t>
      </w:r>
      <w:r>
        <w:t></w:t>
      </w:r>
      <w:r>
        <w:rPr>
          <w:rFonts w:hint="eastAsia"/>
        </w:rPr>
        <w:t>У</w:t>
      </w:r>
      <w:r>
        <w:t></w:t>
      </w:r>
      <w:r>
        <w:rPr>
          <w:rFonts w:hint="eastAsia"/>
        </w:rPr>
        <w:t>дослідженні</w:t>
      </w:r>
      <w:r>
        <w:t></w:t>
      </w:r>
      <w:r>
        <w:rPr>
          <w:rFonts w:hint="eastAsia"/>
        </w:rPr>
        <w:t>ринок</w:t>
      </w:r>
      <w:r>
        <w:t></w:t>
      </w:r>
      <w:r>
        <w:rPr>
          <w:rFonts w:hint="eastAsia"/>
        </w:rPr>
        <w:t>зерна</w:t>
      </w:r>
      <w:r>
        <w:t></w:t>
      </w:r>
      <w:r>
        <w:rPr>
          <w:rFonts w:hint="eastAsia"/>
        </w:rPr>
        <w:t>розглянуто</w:t>
      </w:r>
      <w:r>
        <w:t></w:t>
      </w:r>
      <w:r>
        <w:rPr>
          <w:rFonts w:hint="eastAsia"/>
        </w:rPr>
        <w:t>з</w:t>
      </w:r>
      <w:r>
        <w:t></w:t>
      </w:r>
      <w:r>
        <w:rPr>
          <w:rFonts w:hint="eastAsia"/>
        </w:rPr>
        <w:t>позиції</w:t>
      </w:r>
      <w:r>
        <w:t></w:t>
      </w:r>
      <w:r>
        <w:rPr>
          <w:rFonts w:hint="eastAsia"/>
        </w:rPr>
        <w:t>логістичного</w:t>
      </w:r>
      <w:r>
        <w:t></w:t>
      </w:r>
      <w:r>
        <w:rPr>
          <w:rFonts w:hint="eastAsia"/>
        </w:rPr>
        <w:t>підходу</w:t>
      </w:r>
      <w:r>
        <w:t></w:t>
      </w:r>
      <w:r>
        <w:t></w:t>
      </w:r>
      <w:r>
        <w:rPr>
          <w:rFonts w:hint="eastAsia"/>
        </w:rPr>
        <w:t>що</w:t>
      </w:r>
      <w:r>
        <w:t></w:t>
      </w:r>
      <w:r>
        <w:rPr>
          <w:rFonts w:hint="eastAsia"/>
        </w:rPr>
        <w:t>дозволяє</w:t>
      </w:r>
      <w:r>
        <w:t></w:t>
      </w:r>
      <w:r>
        <w:rPr>
          <w:rFonts w:hint="eastAsia"/>
        </w:rPr>
        <w:t>вишукувати</w:t>
      </w:r>
      <w:r>
        <w:t></w:t>
      </w:r>
      <w:r>
        <w:rPr>
          <w:rFonts w:hint="eastAsia"/>
        </w:rPr>
        <w:t>резерви</w:t>
      </w:r>
      <w:r>
        <w:t></w:t>
      </w:r>
      <w:r>
        <w:rPr>
          <w:rFonts w:hint="eastAsia"/>
        </w:rPr>
        <w:t>для</w:t>
      </w:r>
      <w:r>
        <w:t></w:t>
      </w:r>
      <w:r>
        <w:rPr>
          <w:rFonts w:hint="eastAsia"/>
        </w:rPr>
        <w:t>його</w:t>
      </w:r>
      <w:r>
        <w:t></w:t>
      </w:r>
      <w:r>
        <w:rPr>
          <w:rFonts w:hint="eastAsia"/>
        </w:rPr>
        <w:t>покращення</w:t>
      </w:r>
      <w:r>
        <w:t></w:t>
      </w:r>
      <w:r>
        <w:rPr>
          <w:rFonts w:hint="eastAsia"/>
        </w:rPr>
        <w:t>не</w:t>
      </w:r>
      <w:r>
        <w:t></w:t>
      </w:r>
      <w:r>
        <w:rPr>
          <w:rFonts w:hint="eastAsia"/>
        </w:rPr>
        <w:t>лише</w:t>
      </w:r>
      <w:r>
        <w:t></w:t>
      </w:r>
      <w:r>
        <w:rPr>
          <w:rFonts w:hint="eastAsia"/>
        </w:rPr>
        <w:t>на</w:t>
      </w:r>
      <w:r>
        <w:t></w:t>
      </w:r>
      <w:r>
        <w:rPr>
          <w:rFonts w:hint="eastAsia"/>
        </w:rPr>
        <w:t>стадії</w:t>
      </w:r>
      <w:r>
        <w:t></w:t>
      </w:r>
      <w:r>
        <w:rPr>
          <w:rFonts w:hint="eastAsia"/>
        </w:rPr>
        <w:t>розподілу</w:t>
      </w:r>
      <w:r>
        <w:t></w:t>
      </w:r>
      <w:r>
        <w:rPr>
          <w:rFonts w:hint="eastAsia"/>
        </w:rPr>
        <w:t>продукції</w:t>
      </w:r>
      <w:r>
        <w:t></w:t>
      </w:r>
      <w:r>
        <w:t></w:t>
      </w:r>
      <w:r>
        <w:rPr>
          <w:rFonts w:hint="eastAsia"/>
        </w:rPr>
        <w:t>але</w:t>
      </w:r>
      <w:r>
        <w:t></w:t>
      </w:r>
      <w:r>
        <w:rPr>
          <w:rFonts w:hint="eastAsia"/>
        </w:rPr>
        <w:t>й</w:t>
      </w:r>
      <w:r>
        <w:t></w:t>
      </w:r>
      <w:r>
        <w:rPr>
          <w:rFonts w:hint="eastAsia"/>
        </w:rPr>
        <w:t>на</w:t>
      </w:r>
      <w:r>
        <w:t></w:t>
      </w:r>
      <w:r>
        <w:rPr>
          <w:rFonts w:hint="eastAsia"/>
        </w:rPr>
        <w:t>попередніх</w:t>
      </w:r>
      <w:r>
        <w:t></w:t>
      </w:r>
      <w:r>
        <w:rPr>
          <w:rFonts w:hint="eastAsia"/>
        </w:rPr>
        <w:t>етапах</w:t>
      </w:r>
      <w:r>
        <w:t></w:t>
      </w:r>
      <w:r>
        <w:t></w:t>
      </w:r>
      <w:r>
        <w:rPr>
          <w:rFonts w:hint="eastAsia"/>
        </w:rPr>
        <w:t>Запропоновано</w:t>
      </w:r>
      <w:r>
        <w:t></w:t>
      </w:r>
      <w:r>
        <w:rPr>
          <w:rFonts w:hint="eastAsia"/>
        </w:rPr>
        <w:t>диференційований</w:t>
      </w:r>
      <w:r>
        <w:t></w:t>
      </w:r>
      <w:r>
        <w:rPr>
          <w:rFonts w:hint="eastAsia"/>
        </w:rPr>
        <w:t>підхід</w:t>
      </w:r>
      <w:r>
        <w:t></w:t>
      </w:r>
      <w:r>
        <w:rPr>
          <w:rFonts w:hint="eastAsia"/>
        </w:rPr>
        <w:t>до</w:t>
      </w:r>
      <w:r>
        <w:t></w:t>
      </w:r>
      <w:r>
        <w:rPr>
          <w:rFonts w:hint="eastAsia"/>
        </w:rPr>
        <w:t>розвитку</w:t>
      </w:r>
      <w:r>
        <w:t></w:t>
      </w:r>
      <w:r>
        <w:rPr>
          <w:rFonts w:hint="eastAsia"/>
        </w:rPr>
        <w:t>регіонів</w:t>
      </w:r>
      <w:r>
        <w:t></w:t>
      </w:r>
      <w:r>
        <w:rPr>
          <w:rFonts w:hint="eastAsia"/>
        </w:rPr>
        <w:t>зернового</w:t>
      </w:r>
      <w:r>
        <w:t></w:t>
      </w:r>
      <w:r>
        <w:rPr>
          <w:rFonts w:hint="eastAsia"/>
        </w:rPr>
        <w:t>ринку</w:t>
      </w:r>
      <w:r>
        <w:t></w:t>
      </w:r>
      <w:r>
        <w:rPr>
          <w:rFonts w:hint="eastAsia"/>
        </w:rPr>
        <w:t>на</w:t>
      </w:r>
      <w:r>
        <w:t></w:t>
      </w:r>
      <w:r>
        <w:rPr>
          <w:rFonts w:hint="eastAsia"/>
        </w:rPr>
        <w:t>основі</w:t>
      </w:r>
      <w:r>
        <w:t></w:t>
      </w:r>
      <w:r>
        <w:rPr>
          <w:rFonts w:hint="eastAsia"/>
        </w:rPr>
        <w:t>їх</w:t>
      </w:r>
      <w:r>
        <w:t></w:t>
      </w:r>
      <w:r>
        <w:rPr>
          <w:rFonts w:hint="eastAsia"/>
        </w:rPr>
        <w:t>ранжування</w:t>
      </w:r>
      <w:r>
        <w:t></w:t>
      </w:r>
      <w:r>
        <w:rPr>
          <w:rFonts w:hint="eastAsia"/>
        </w:rPr>
        <w:t>за</w:t>
      </w:r>
      <w:r>
        <w:t></w:t>
      </w:r>
      <w:r>
        <w:rPr>
          <w:rFonts w:hint="eastAsia"/>
        </w:rPr>
        <w:t>внеском</w:t>
      </w:r>
      <w:r>
        <w:t></w:t>
      </w:r>
      <w:r>
        <w:rPr>
          <w:rFonts w:hint="eastAsia"/>
        </w:rPr>
        <w:t>у</w:t>
      </w:r>
      <w:r>
        <w:t></w:t>
      </w:r>
      <w:r>
        <w:rPr>
          <w:rFonts w:hint="eastAsia"/>
        </w:rPr>
        <w:t>загальний</w:t>
      </w:r>
      <w:r>
        <w:t></w:t>
      </w:r>
      <w:r>
        <w:rPr>
          <w:rFonts w:hint="eastAsia"/>
        </w:rPr>
        <w:t>обсяг</w:t>
      </w:r>
      <w:r>
        <w:t></w:t>
      </w:r>
      <w:r>
        <w:rPr>
          <w:rFonts w:hint="eastAsia"/>
        </w:rPr>
        <w:t>виробництва</w:t>
      </w:r>
      <w:r>
        <w:t></w:t>
      </w:r>
      <w:r>
        <w:rPr>
          <w:rFonts w:hint="eastAsia"/>
        </w:rPr>
        <w:t>зерна</w:t>
      </w:r>
      <w:r>
        <w:t></w:t>
      </w:r>
      <w:r>
        <w:rPr>
          <w:rFonts w:hint="eastAsia"/>
        </w:rPr>
        <w:t>та</w:t>
      </w:r>
      <w:r>
        <w:t></w:t>
      </w:r>
      <w:r>
        <w:rPr>
          <w:rFonts w:hint="eastAsia"/>
        </w:rPr>
        <w:t>стабільністю</w:t>
      </w:r>
      <w:r>
        <w:t></w:t>
      </w:r>
      <w:r>
        <w:rPr>
          <w:rFonts w:hint="eastAsia"/>
        </w:rPr>
        <w:t>виробничих</w:t>
      </w:r>
      <w:r>
        <w:t></w:t>
      </w:r>
      <w:r>
        <w:rPr>
          <w:rFonts w:hint="eastAsia"/>
        </w:rPr>
        <w:t>показників</w:t>
      </w:r>
      <w:r>
        <w:t></w:t>
      </w:r>
      <w:r>
        <w:t></w:t>
      </w:r>
      <w:r>
        <w:rPr>
          <w:rFonts w:hint="eastAsia"/>
        </w:rPr>
        <w:t>На</w:t>
      </w:r>
      <w:r>
        <w:t></w:t>
      </w:r>
      <w:r>
        <w:rPr>
          <w:rFonts w:hint="eastAsia"/>
        </w:rPr>
        <w:t>основі</w:t>
      </w:r>
      <w:r>
        <w:t></w:t>
      </w:r>
      <w:r>
        <w:rPr>
          <w:rFonts w:hint="eastAsia"/>
        </w:rPr>
        <w:t>результатів</w:t>
      </w:r>
      <w:r>
        <w:t></w:t>
      </w:r>
      <w:r>
        <w:rPr>
          <w:rFonts w:hint="eastAsia"/>
        </w:rPr>
        <w:t>дослідження</w:t>
      </w:r>
      <w:r>
        <w:t></w:t>
      </w:r>
      <w:r>
        <w:rPr>
          <w:rFonts w:hint="eastAsia"/>
        </w:rPr>
        <w:t>обґрунтовано</w:t>
      </w:r>
      <w:r>
        <w:t></w:t>
      </w:r>
      <w:r>
        <w:rPr>
          <w:rFonts w:hint="eastAsia"/>
        </w:rPr>
        <w:t>найважливіші</w:t>
      </w:r>
      <w:r>
        <w:t></w:t>
      </w:r>
      <w:r>
        <w:rPr>
          <w:rFonts w:hint="eastAsia"/>
        </w:rPr>
        <w:t>напрями</w:t>
      </w:r>
      <w:r>
        <w:t></w:t>
      </w:r>
      <w:r>
        <w:rPr>
          <w:rFonts w:hint="eastAsia"/>
        </w:rPr>
        <w:t>стратегії</w:t>
      </w:r>
      <w:r>
        <w:t></w:t>
      </w:r>
      <w:r>
        <w:rPr>
          <w:rFonts w:hint="eastAsia"/>
        </w:rPr>
        <w:t>розвитку</w:t>
      </w:r>
      <w:r>
        <w:t></w:t>
      </w:r>
      <w:r>
        <w:rPr>
          <w:rFonts w:hint="eastAsia"/>
        </w:rPr>
        <w:t>ринку</w:t>
      </w:r>
      <w:r>
        <w:t></w:t>
      </w:r>
      <w:r>
        <w:rPr>
          <w:rFonts w:hint="eastAsia"/>
        </w:rPr>
        <w:t>зерна</w:t>
      </w:r>
      <w:r>
        <w:t></w:t>
      </w:r>
      <w:r>
        <w:rPr>
          <w:rFonts w:hint="eastAsia"/>
        </w:rPr>
        <w:t>в</w:t>
      </w:r>
      <w:r>
        <w:t></w:t>
      </w:r>
      <w:r>
        <w:rPr>
          <w:rFonts w:hint="eastAsia"/>
        </w:rPr>
        <w:t>Україні</w:t>
      </w:r>
      <w:r>
        <w:t></w:t>
      </w:r>
      <w:r>
        <w:rPr>
          <w:rFonts w:hint="eastAsia"/>
        </w:rPr>
        <w:t>з</w:t>
      </w:r>
      <w:r>
        <w:t></w:t>
      </w:r>
      <w:r>
        <w:rPr>
          <w:rFonts w:hint="eastAsia"/>
        </w:rPr>
        <w:t>метою</w:t>
      </w:r>
      <w:r>
        <w:t></w:t>
      </w:r>
      <w:r>
        <w:rPr>
          <w:rFonts w:hint="eastAsia"/>
        </w:rPr>
        <w:t>забезпечення</w:t>
      </w:r>
      <w:r>
        <w:t></w:t>
      </w:r>
      <w:r>
        <w:rPr>
          <w:rFonts w:hint="eastAsia"/>
        </w:rPr>
        <w:t>його</w:t>
      </w:r>
      <w:r>
        <w:t></w:t>
      </w:r>
      <w:r>
        <w:rPr>
          <w:rFonts w:hint="eastAsia"/>
        </w:rPr>
        <w:t>конкурентоспроможності</w:t>
      </w:r>
      <w:r>
        <w:t></w:t>
      </w:r>
      <w:r>
        <w:t></w:t>
      </w:r>
      <w:r>
        <w:rPr>
          <w:rFonts w:hint="eastAsia"/>
        </w:rPr>
        <w:t>Основні</w:t>
      </w:r>
      <w:r>
        <w:t></w:t>
      </w:r>
      <w:r>
        <w:rPr>
          <w:rFonts w:hint="eastAsia"/>
        </w:rPr>
        <w:t>результати</w:t>
      </w:r>
      <w:r>
        <w:t></w:t>
      </w:r>
      <w:r>
        <w:rPr>
          <w:rFonts w:hint="eastAsia"/>
        </w:rPr>
        <w:t>праці</w:t>
      </w:r>
      <w:r>
        <w:t></w:t>
      </w:r>
      <w:r>
        <w:rPr>
          <w:rFonts w:hint="eastAsia"/>
        </w:rPr>
        <w:t>знайшли</w:t>
      </w:r>
      <w:r>
        <w:t></w:t>
      </w:r>
      <w:r>
        <w:rPr>
          <w:rFonts w:hint="eastAsia"/>
        </w:rPr>
        <w:t>практичне</w:t>
      </w:r>
      <w:r>
        <w:t></w:t>
      </w:r>
      <w:r>
        <w:rPr>
          <w:rFonts w:hint="eastAsia"/>
        </w:rPr>
        <w:t>впровадження</w:t>
      </w:r>
      <w:r>
        <w:t></w:t>
      </w:r>
      <w:r>
        <w:rPr>
          <w:rFonts w:hint="eastAsia"/>
        </w:rPr>
        <w:t>при</w:t>
      </w:r>
      <w:r>
        <w:t></w:t>
      </w:r>
      <w:r>
        <w:rPr>
          <w:rFonts w:hint="eastAsia"/>
        </w:rPr>
        <w:t>розробці</w:t>
      </w:r>
      <w:r>
        <w:t></w:t>
      </w:r>
      <w:r>
        <w:rPr>
          <w:rFonts w:hint="eastAsia"/>
        </w:rPr>
        <w:t>заходів</w:t>
      </w:r>
      <w:r>
        <w:t></w:t>
      </w:r>
      <w:r>
        <w:rPr>
          <w:rFonts w:hint="eastAsia"/>
        </w:rPr>
        <w:t>державної</w:t>
      </w:r>
      <w:r>
        <w:t></w:t>
      </w:r>
      <w:r>
        <w:rPr>
          <w:rFonts w:hint="eastAsia"/>
        </w:rPr>
        <w:t>політики</w:t>
      </w:r>
      <w:r>
        <w:t></w:t>
      </w:r>
      <w:r>
        <w:rPr>
          <w:rFonts w:hint="eastAsia"/>
        </w:rPr>
        <w:t>на</w:t>
      </w:r>
      <w:r>
        <w:t></w:t>
      </w:r>
      <w:r>
        <w:rPr>
          <w:rFonts w:hint="eastAsia"/>
        </w:rPr>
        <w:t>аграрних</w:t>
      </w:r>
      <w:r>
        <w:t></w:t>
      </w:r>
      <w:r>
        <w:rPr>
          <w:rFonts w:hint="eastAsia"/>
        </w:rPr>
        <w:t>ринках</w:t>
      </w:r>
      <w:r>
        <w:t></w:t>
      </w:r>
      <w:bookmarkEnd w:id="0"/>
    </w:p>
    <w:sectPr w:rsidR="00421663" w:rsidRPr="0042166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BC0" w:rsidRDefault="004B5BC0">
      <w:pPr>
        <w:spacing w:after="0" w:line="240" w:lineRule="auto"/>
      </w:pPr>
      <w:r>
        <w:separator/>
      </w:r>
    </w:p>
  </w:endnote>
  <w:endnote w:type="continuationSeparator" w:id="0">
    <w:p w:rsidR="004B5BC0" w:rsidRDefault="004B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BC0" w:rsidRDefault="004B5BC0"/>
    <w:p w:rsidR="004B5BC0" w:rsidRDefault="004B5BC0"/>
    <w:p w:rsidR="004B5BC0" w:rsidRDefault="004B5BC0"/>
    <w:p w:rsidR="004B5BC0" w:rsidRDefault="004B5BC0"/>
    <w:p w:rsidR="004B5BC0" w:rsidRDefault="004B5BC0"/>
    <w:p w:rsidR="004B5BC0" w:rsidRDefault="004B5BC0"/>
    <w:p w:rsidR="004B5BC0" w:rsidRDefault="004B5BC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BC0" w:rsidRDefault="004B5B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B5BC0" w:rsidRDefault="004B5B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B5BC0" w:rsidRDefault="004B5BC0"/>
    <w:p w:rsidR="004B5BC0" w:rsidRDefault="004B5BC0"/>
    <w:p w:rsidR="004B5BC0" w:rsidRDefault="004B5BC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BC0" w:rsidRDefault="004B5BC0"/>
                          <w:p w:rsidR="004B5BC0" w:rsidRDefault="004B5B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B5BC0" w:rsidRDefault="004B5BC0"/>
                    <w:p w:rsidR="004B5BC0" w:rsidRDefault="004B5B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B5BC0" w:rsidRDefault="004B5BC0"/>
    <w:p w:rsidR="004B5BC0" w:rsidRDefault="004B5BC0">
      <w:pPr>
        <w:rPr>
          <w:sz w:val="2"/>
          <w:szCs w:val="2"/>
        </w:rPr>
      </w:pPr>
    </w:p>
    <w:p w:rsidR="004B5BC0" w:rsidRDefault="004B5BC0"/>
    <w:p w:rsidR="004B5BC0" w:rsidRDefault="004B5BC0">
      <w:pPr>
        <w:spacing w:after="0" w:line="240" w:lineRule="auto"/>
      </w:pPr>
    </w:p>
  </w:footnote>
  <w:footnote w:type="continuationSeparator" w:id="0">
    <w:p w:rsidR="004B5BC0" w:rsidRDefault="004B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BC0"/>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E718B-D08C-4454-B782-8AA62078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17692</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931</cp:revision>
  <cp:lastPrinted>2009-02-06T05:36:00Z</cp:lastPrinted>
  <dcterms:created xsi:type="dcterms:W3CDTF">2023-09-07T12:38:00Z</dcterms:created>
  <dcterms:modified xsi:type="dcterms:W3CDTF">2023-11-23T15:42:00Z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