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36AB0" w14:textId="77777777" w:rsidR="005C532E" w:rsidRPr="005C532E" w:rsidRDefault="005C532E" w:rsidP="005C532E">
      <w:pPr>
        <w:rPr>
          <w:rFonts w:ascii="Helvetica" w:hAnsi="Helvetica" w:cs="Helvetica"/>
          <w:b/>
          <w:bCs/>
          <w:color w:val="222222"/>
          <w:sz w:val="21"/>
          <w:szCs w:val="21"/>
        </w:rPr>
      </w:pPr>
      <w:r w:rsidRPr="005C532E">
        <w:rPr>
          <w:rFonts w:ascii="Helvetica" w:hAnsi="Helvetica" w:cs="Helvetica" w:hint="eastAsia"/>
          <w:b/>
          <w:bCs/>
          <w:color w:val="222222"/>
          <w:sz w:val="21"/>
          <w:szCs w:val="21"/>
        </w:rPr>
        <w:t>Коваленко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Артем</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Володимирович</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доцент</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кафедри</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права</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імені</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академіка</w:t>
      </w:r>
    </w:p>
    <w:p w14:paraId="4B90ABF7" w14:textId="77777777" w:rsidR="005C532E" w:rsidRPr="005C532E" w:rsidRDefault="005C532E" w:rsidP="005C532E">
      <w:pPr>
        <w:rPr>
          <w:rFonts w:ascii="Helvetica" w:hAnsi="Helvetica" w:cs="Helvetica"/>
          <w:b/>
          <w:bCs/>
          <w:color w:val="222222"/>
          <w:sz w:val="21"/>
          <w:szCs w:val="21"/>
        </w:rPr>
      </w:pPr>
      <w:r w:rsidRPr="005C532E">
        <w:rPr>
          <w:rFonts w:ascii="Helvetica" w:hAnsi="Helvetica" w:cs="Helvetica" w:hint="eastAsia"/>
          <w:b/>
          <w:bCs/>
          <w:color w:val="222222"/>
          <w:sz w:val="21"/>
          <w:szCs w:val="21"/>
        </w:rPr>
        <w:t>УАН</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Івана</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Луцького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ЗВО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w:t>
      </w:r>
      <w:r w:rsidRPr="005C532E">
        <w:rPr>
          <w:rFonts w:ascii="Helvetica" w:hAnsi="Helvetica" w:cs="Helvetica" w:hint="eastAsia"/>
          <w:b/>
          <w:bCs/>
          <w:color w:val="222222"/>
          <w:sz w:val="21"/>
          <w:szCs w:val="21"/>
        </w:rPr>
        <w:t>Університет</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Короля</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Данила</w:t>
      </w:r>
      <w:r w:rsidRPr="005C532E">
        <w:rPr>
          <w:rFonts w:ascii="Helvetica" w:hAnsi="Helvetica" w:cs="Helvetica" w:hint="eastAsia"/>
          <w:b/>
          <w:bCs/>
          <w:color w:val="222222"/>
          <w:sz w:val="21"/>
          <w:szCs w:val="21"/>
        </w:rPr>
        <w:t>»</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Назва</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дисертації</w:t>
      </w:r>
      <w:r w:rsidRPr="005C532E">
        <w:rPr>
          <w:rFonts w:ascii="Helvetica" w:hAnsi="Helvetica" w:cs="Helvetica"/>
          <w:b/>
          <w:bCs/>
          <w:color w:val="222222"/>
          <w:sz w:val="21"/>
          <w:szCs w:val="21"/>
        </w:rPr>
        <w:t>:</w:t>
      </w:r>
    </w:p>
    <w:p w14:paraId="08220E42" w14:textId="77777777" w:rsidR="005C532E" w:rsidRPr="005C532E" w:rsidRDefault="005C532E" w:rsidP="005C532E">
      <w:pPr>
        <w:rPr>
          <w:rFonts w:ascii="Helvetica" w:hAnsi="Helvetica" w:cs="Helvetica"/>
          <w:b/>
          <w:bCs/>
          <w:color w:val="222222"/>
          <w:sz w:val="21"/>
          <w:szCs w:val="21"/>
        </w:rPr>
      </w:pPr>
      <w:r w:rsidRPr="005C532E">
        <w:rPr>
          <w:rFonts w:ascii="Helvetica" w:hAnsi="Helvetica" w:cs="Helvetica" w:hint="eastAsia"/>
          <w:b/>
          <w:bCs/>
          <w:color w:val="222222"/>
          <w:sz w:val="21"/>
          <w:szCs w:val="21"/>
        </w:rPr>
        <w:t>«</w:t>
      </w:r>
      <w:r w:rsidRPr="005C532E">
        <w:rPr>
          <w:rFonts w:ascii="Helvetica" w:hAnsi="Helvetica" w:cs="Helvetica" w:hint="eastAsia"/>
          <w:b/>
          <w:bCs/>
          <w:color w:val="222222"/>
          <w:sz w:val="21"/>
          <w:szCs w:val="21"/>
        </w:rPr>
        <w:t>Теоретичні</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та</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праксеологічні</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основи</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криміналістичного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вчення</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про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збирання</w:t>
      </w:r>
      <w:r w:rsidRPr="005C532E">
        <w:rPr>
          <w:rFonts w:ascii="Helvetica" w:hAnsi="Helvetica" w:cs="Helvetica"/>
          <w:b/>
          <w:bCs/>
          <w:color w:val="222222"/>
          <w:sz w:val="21"/>
          <w:szCs w:val="21"/>
        </w:rPr>
        <w:t>,</w:t>
      </w:r>
    </w:p>
    <w:p w14:paraId="1D89A031" w14:textId="77777777" w:rsidR="005C532E" w:rsidRPr="005C532E" w:rsidRDefault="005C532E" w:rsidP="005C532E">
      <w:pPr>
        <w:rPr>
          <w:rFonts w:ascii="Helvetica" w:hAnsi="Helvetica" w:cs="Helvetica"/>
          <w:b/>
          <w:bCs/>
          <w:color w:val="222222"/>
          <w:sz w:val="21"/>
          <w:szCs w:val="21"/>
        </w:rPr>
      </w:pPr>
      <w:r w:rsidRPr="005C532E">
        <w:rPr>
          <w:rFonts w:ascii="Helvetica" w:hAnsi="Helvetica" w:cs="Helvetica" w:hint="eastAsia"/>
          <w:b/>
          <w:bCs/>
          <w:color w:val="222222"/>
          <w:sz w:val="21"/>
          <w:szCs w:val="21"/>
        </w:rPr>
        <w:t>дослідження</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та</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використання</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доказів</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у</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кримінальному</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провадженні</w:t>
      </w:r>
      <w:r w:rsidRPr="005C532E">
        <w:rPr>
          <w:rFonts w:ascii="Helvetica" w:hAnsi="Helvetica" w:cs="Helvetica" w:hint="eastAsia"/>
          <w:b/>
          <w:bCs/>
          <w:color w:val="222222"/>
          <w:sz w:val="21"/>
          <w:szCs w:val="21"/>
        </w:rPr>
        <w:t>»</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Шифр</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та</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назва</w:t>
      </w:r>
    </w:p>
    <w:p w14:paraId="43D343B4" w14:textId="77777777" w:rsidR="005C532E" w:rsidRPr="005C532E" w:rsidRDefault="005C532E" w:rsidP="005C532E">
      <w:pPr>
        <w:rPr>
          <w:rFonts w:ascii="Helvetica" w:hAnsi="Helvetica" w:cs="Helvetica"/>
          <w:b/>
          <w:bCs/>
          <w:color w:val="222222"/>
          <w:sz w:val="21"/>
          <w:szCs w:val="21"/>
        </w:rPr>
      </w:pPr>
      <w:r w:rsidRPr="005C532E">
        <w:rPr>
          <w:rFonts w:ascii="Helvetica" w:hAnsi="Helvetica" w:cs="Helvetica" w:hint="eastAsia"/>
          <w:b/>
          <w:bCs/>
          <w:color w:val="222222"/>
          <w:sz w:val="21"/>
          <w:szCs w:val="21"/>
        </w:rPr>
        <w:t>спеціальності</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w:t>
      </w:r>
      <w:r w:rsidRPr="005C532E">
        <w:rPr>
          <w:rFonts w:ascii="Helvetica" w:hAnsi="Helvetica" w:cs="Helvetica"/>
          <w:b/>
          <w:bCs/>
          <w:color w:val="222222"/>
          <w:sz w:val="21"/>
          <w:szCs w:val="21"/>
        </w:rPr>
        <w:t xml:space="preserve"> 12.00.09 </w:t>
      </w:r>
      <w:r w:rsidRPr="005C532E">
        <w:rPr>
          <w:rFonts w:ascii="Helvetica" w:hAnsi="Helvetica" w:cs="Helvetica" w:hint="eastAsia"/>
          <w:b/>
          <w:bCs/>
          <w:color w:val="222222"/>
          <w:sz w:val="21"/>
          <w:szCs w:val="21"/>
        </w:rPr>
        <w:t>«</w:t>
      </w:r>
      <w:r w:rsidRPr="005C532E">
        <w:rPr>
          <w:rFonts w:ascii="Helvetica" w:hAnsi="Helvetica" w:cs="Helvetica" w:hint="eastAsia"/>
          <w:b/>
          <w:bCs/>
          <w:color w:val="222222"/>
          <w:sz w:val="21"/>
          <w:szCs w:val="21"/>
        </w:rPr>
        <w:t>Кримінальний</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процес</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та</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криміналістика</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судова</w:t>
      </w:r>
    </w:p>
    <w:p w14:paraId="1AD92A4F" w14:textId="77777777" w:rsidR="005C532E" w:rsidRPr="005C532E" w:rsidRDefault="005C532E" w:rsidP="005C532E">
      <w:pPr>
        <w:rPr>
          <w:rFonts w:ascii="Helvetica" w:hAnsi="Helvetica" w:cs="Helvetica"/>
          <w:b/>
          <w:bCs/>
          <w:color w:val="222222"/>
          <w:sz w:val="21"/>
          <w:szCs w:val="21"/>
        </w:rPr>
      </w:pPr>
      <w:r w:rsidRPr="005C532E">
        <w:rPr>
          <w:rFonts w:ascii="Helvetica" w:hAnsi="Helvetica" w:cs="Helvetica" w:hint="eastAsia"/>
          <w:b/>
          <w:bCs/>
          <w:color w:val="222222"/>
          <w:sz w:val="21"/>
          <w:szCs w:val="21"/>
        </w:rPr>
        <w:t>експертиза</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оперативно</w:t>
      </w:r>
      <w:r w:rsidRPr="005C532E">
        <w:rPr>
          <w:rFonts w:ascii="Helvetica" w:hAnsi="Helvetica" w:cs="Helvetica"/>
          <w:b/>
          <w:bCs/>
          <w:color w:val="222222"/>
          <w:sz w:val="21"/>
          <w:szCs w:val="21"/>
        </w:rPr>
        <w:t>-</w:t>
      </w:r>
      <w:r w:rsidRPr="005C532E">
        <w:rPr>
          <w:rFonts w:ascii="Helvetica" w:hAnsi="Helvetica" w:cs="Helvetica" w:hint="eastAsia"/>
          <w:b/>
          <w:bCs/>
          <w:color w:val="222222"/>
          <w:sz w:val="21"/>
          <w:szCs w:val="21"/>
        </w:rPr>
        <w:t>розшукова</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діяльність</w:t>
      </w:r>
      <w:r w:rsidRPr="005C532E">
        <w:rPr>
          <w:rFonts w:ascii="Helvetica" w:hAnsi="Helvetica" w:cs="Helvetica" w:hint="eastAsia"/>
          <w:b/>
          <w:bCs/>
          <w:color w:val="222222"/>
          <w:sz w:val="21"/>
          <w:szCs w:val="21"/>
        </w:rPr>
        <w:t>»</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Докторська</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рада</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Д</w:t>
      </w:r>
      <w:r w:rsidRPr="005C532E">
        <w:rPr>
          <w:rFonts w:ascii="Helvetica" w:hAnsi="Helvetica" w:cs="Helvetica"/>
          <w:b/>
          <w:bCs/>
          <w:color w:val="222222"/>
          <w:sz w:val="21"/>
          <w:szCs w:val="21"/>
        </w:rPr>
        <w:t xml:space="preserve"> 64.896.01</w:t>
      </w:r>
    </w:p>
    <w:p w14:paraId="1838CAFB" w14:textId="77777777" w:rsidR="005C532E" w:rsidRPr="005C532E" w:rsidRDefault="005C532E" w:rsidP="005C532E">
      <w:pPr>
        <w:rPr>
          <w:rFonts w:ascii="Helvetica" w:hAnsi="Helvetica" w:cs="Helvetica"/>
          <w:b/>
          <w:bCs/>
          <w:color w:val="222222"/>
          <w:sz w:val="21"/>
          <w:szCs w:val="21"/>
        </w:rPr>
      </w:pPr>
      <w:r w:rsidRPr="005C532E">
        <w:rPr>
          <w:rFonts w:ascii="Helvetica" w:hAnsi="Helvetica" w:cs="Helvetica" w:hint="eastAsia"/>
          <w:b/>
          <w:bCs/>
          <w:color w:val="222222"/>
          <w:sz w:val="21"/>
          <w:szCs w:val="21"/>
        </w:rPr>
        <w:t>Національного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наукового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центру</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w:t>
      </w:r>
      <w:r w:rsidRPr="005C532E">
        <w:rPr>
          <w:rFonts w:ascii="Helvetica" w:hAnsi="Helvetica" w:cs="Helvetica" w:hint="eastAsia"/>
          <w:b/>
          <w:bCs/>
          <w:color w:val="222222"/>
          <w:sz w:val="21"/>
          <w:szCs w:val="21"/>
        </w:rPr>
        <w:t>Інститут</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судових</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експертиз</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ім</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Засл</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проф</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М</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С</w:t>
      </w:r>
      <w:r w:rsidRPr="005C532E">
        <w:rPr>
          <w:rFonts w:ascii="Helvetica" w:hAnsi="Helvetica" w:cs="Helvetica"/>
          <w:b/>
          <w:bCs/>
          <w:color w:val="222222"/>
          <w:sz w:val="21"/>
          <w:szCs w:val="21"/>
        </w:rPr>
        <w:t>.</w:t>
      </w:r>
    </w:p>
    <w:p w14:paraId="55CFAE16" w14:textId="77777777" w:rsidR="005C532E" w:rsidRPr="005C532E" w:rsidRDefault="005C532E" w:rsidP="005C532E">
      <w:pPr>
        <w:rPr>
          <w:rFonts w:ascii="Helvetica" w:hAnsi="Helvetica" w:cs="Helvetica"/>
          <w:b/>
          <w:bCs/>
          <w:color w:val="222222"/>
          <w:sz w:val="21"/>
          <w:szCs w:val="21"/>
        </w:rPr>
      </w:pPr>
      <w:r w:rsidRPr="005C532E">
        <w:rPr>
          <w:rFonts w:ascii="Helvetica" w:hAnsi="Helvetica" w:cs="Helvetica" w:hint="eastAsia"/>
          <w:b/>
          <w:bCs/>
          <w:color w:val="222222"/>
          <w:sz w:val="21"/>
          <w:szCs w:val="21"/>
        </w:rPr>
        <w:t>Бокаріуса</w:t>
      </w:r>
      <w:r w:rsidRPr="005C532E">
        <w:rPr>
          <w:rFonts w:ascii="Helvetica" w:hAnsi="Helvetica" w:cs="Helvetica" w:hint="eastAsia"/>
          <w:b/>
          <w:bCs/>
          <w:color w:val="222222"/>
          <w:sz w:val="21"/>
          <w:szCs w:val="21"/>
        </w:rPr>
        <w:t>»</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Міністерства</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юстиції</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України</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вул</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Золочівська</w:t>
      </w:r>
      <w:r w:rsidRPr="005C532E">
        <w:rPr>
          <w:rFonts w:ascii="Helvetica" w:hAnsi="Helvetica" w:cs="Helvetica"/>
          <w:b/>
          <w:bCs/>
          <w:color w:val="222222"/>
          <w:sz w:val="21"/>
          <w:szCs w:val="21"/>
        </w:rPr>
        <w:t xml:space="preserve">, 8 </w:t>
      </w:r>
      <w:r w:rsidRPr="005C532E">
        <w:rPr>
          <w:rFonts w:ascii="Helvetica" w:hAnsi="Helvetica" w:cs="Helvetica" w:hint="eastAsia"/>
          <w:b/>
          <w:bCs/>
          <w:color w:val="222222"/>
          <w:sz w:val="21"/>
          <w:szCs w:val="21"/>
        </w:rPr>
        <w:t>а</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Харків</w:t>
      </w:r>
      <w:r w:rsidRPr="005C532E">
        <w:rPr>
          <w:rFonts w:ascii="Helvetica" w:hAnsi="Helvetica" w:cs="Helvetica"/>
          <w:b/>
          <w:bCs/>
          <w:color w:val="222222"/>
          <w:sz w:val="21"/>
          <w:szCs w:val="21"/>
        </w:rPr>
        <w:t xml:space="preserve">, 61177, </w:t>
      </w:r>
      <w:r w:rsidRPr="005C532E">
        <w:rPr>
          <w:rFonts w:ascii="Helvetica" w:hAnsi="Helvetica" w:cs="Helvetica" w:hint="eastAsia"/>
          <w:b/>
          <w:bCs/>
          <w:color w:val="222222"/>
          <w:sz w:val="21"/>
          <w:szCs w:val="21"/>
        </w:rPr>
        <w:t>тел</w:t>
      </w:r>
      <w:r w:rsidRPr="005C532E">
        <w:rPr>
          <w:rFonts w:ascii="Helvetica" w:hAnsi="Helvetica" w:cs="Helvetica"/>
          <w:b/>
          <w:bCs/>
          <w:color w:val="222222"/>
          <w:sz w:val="21"/>
          <w:szCs w:val="21"/>
        </w:rPr>
        <w:t>.</w:t>
      </w:r>
    </w:p>
    <w:p w14:paraId="1B5676F5" w14:textId="77777777" w:rsidR="005C532E" w:rsidRPr="005C532E" w:rsidRDefault="005C532E" w:rsidP="005C532E">
      <w:pPr>
        <w:rPr>
          <w:rFonts w:ascii="Helvetica" w:hAnsi="Helvetica" w:cs="Helvetica"/>
          <w:b/>
          <w:bCs/>
          <w:color w:val="222222"/>
          <w:sz w:val="21"/>
          <w:szCs w:val="21"/>
        </w:rPr>
      </w:pPr>
      <w:r w:rsidRPr="005C532E">
        <w:rPr>
          <w:rFonts w:ascii="Helvetica" w:hAnsi="Helvetica" w:cs="Helvetica"/>
          <w:b/>
          <w:bCs/>
          <w:color w:val="222222"/>
          <w:sz w:val="21"/>
          <w:szCs w:val="21"/>
        </w:rPr>
        <w:t xml:space="preserve">(057) 372-12-20). </w:t>
      </w:r>
      <w:r w:rsidRPr="005C532E">
        <w:rPr>
          <w:rFonts w:ascii="Helvetica" w:hAnsi="Helvetica" w:cs="Helvetica" w:hint="eastAsia"/>
          <w:b/>
          <w:bCs/>
          <w:color w:val="222222"/>
          <w:sz w:val="21"/>
          <w:szCs w:val="21"/>
        </w:rPr>
        <w:t>Науковий</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консультант</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Журавель</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Володимир</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Андрійович</w:t>
      </w:r>
      <w:r w:rsidRPr="005C532E">
        <w:rPr>
          <w:rFonts w:ascii="Helvetica" w:hAnsi="Helvetica" w:cs="Helvetica"/>
          <w:b/>
          <w:bCs/>
          <w:color w:val="222222"/>
          <w:sz w:val="21"/>
          <w:szCs w:val="21"/>
        </w:rPr>
        <w:t>,</w:t>
      </w:r>
    </w:p>
    <w:p w14:paraId="5F1E5D3C" w14:textId="77777777" w:rsidR="005C532E" w:rsidRPr="005C532E" w:rsidRDefault="005C532E" w:rsidP="005C532E">
      <w:pPr>
        <w:rPr>
          <w:rFonts w:ascii="Helvetica" w:hAnsi="Helvetica" w:cs="Helvetica"/>
          <w:b/>
          <w:bCs/>
          <w:color w:val="222222"/>
          <w:sz w:val="21"/>
          <w:szCs w:val="21"/>
        </w:rPr>
      </w:pPr>
      <w:r w:rsidRPr="005C532E">
        <w:rPr>
          <w:rFonts w:ascii="Helvetica" w:hAnsi="Helvetica" w:cs="Helvetica" w:hint="eastAsia"/>
          <w:b/>
          <w:bCs/>
          <w:color w:val="222222"/>
          <w:sz w:val="21"/>
          <w:szCs w:val="21"/>
        </w:rPr>
        <w:t>доктор</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юридичних</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наук</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професор</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Опоненти</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Лук’янчиков</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Євген</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Дмитрович</w:t>
      </w:r>
      <w:r w:rsidRPr="005C532E">
        <w:rPr>
          <w:rFonts w:ascii="Helvetica" w:hAnsi="Helvetica" w:cs="Helvetica"/>
          <w:b/>
          <w:bCs/>
          <w:color w:val="222222"/>
          <w:sz w:val="21"/>
          <w:szCs w:val="21"/>
        </w:rPr>
        <w:t>,</w:t>
      </w:r>
    </w:p>
    <w:p w14:paraId="2AEBA489" w14:textId="77777777" w:rsidR="005C532E" w:rsidRPr="005C532E" w:rsidRDefault="005C532E" w:rsidP="005C532E">
      <w:pPr>
        <w:rPr>
          <w:rFonts w:ascii="Helvetica" w:hAnsi="Helvetica" w:cs="Helvetica"/>
          <w:b/>
          <w:bCs/>
          <w:color w:val="222222"/>
          <w:sz w:val="21"/>
          <w:szCs w:val="21"/>
        </w:rPr>
      </w:pPr>
      <w:r w:rsidRPr="005C532E">
        <w:rPr>
          <w:rFonts w:ascii="Helvetica" w:hAnsi="Helvetica" w:cs="Helvetica" w:hint="eastAsia"/>
          <w:b/>
          <w:bCs/>
          <w:color w:val="222222"/>
          <w:sz w:val="21"/>
          <w:szCs w:val="21"/>
        </w:rPr>
        <w:t>доктор</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юридичних</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наук</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професор</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професор</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кафедри</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інформаційного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та</w:t>
      </w:r>
    </w:p>
    <w:p w14:paraId="2D13D82A" w14:textId="77777777" w:rsidR="005C532E" w:rsidRPr="005C532E" w:rsidRDefault="005C532E" w:rsidP="005C532E">
      <w:pPr>
        <w:rPr>
          <w:rFonts w:ascii="Helvetica" w:hAnsi="Helvetica" w:cs="Helvetica"/>
          <w:b/>
          <w:bCs/>
          <w:color w:val="222222"/>
          <w:sz w:val="21"/>
          <w:szCs w:val="21"/>
        </w:rPr>
      </w:pPr>
      <w:r w:rsidRPr="005C532E">
        <w:rPr>
          <w:rFonts w:ascii="Helvetica" w:hAnsi="Helvetica" w:cs="Helvetica" w:hint="eastAsia"/>
          <w:b/>
          <w:bCs/>
          <w:color w:val="222222"/>
          <w:sz w:val="21"/>
          <w:szCs w:val="21"/>
        </w:rPr>
        <w:t>підприємницького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права</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Національного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технічного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університету</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України</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w:t>
      </w:r>
      <w:r w:rsidRPr="005C532E">
        <w:rPr>
          <w:rFonts w:ascii="Helvetica" w:hAnsi="Helvetica" w:cs="Helvetica" w:hint="eastAsia"/>
          <w:b/>
          <w:bCs/>
          <w:color w:val="222222"/>
          <w:sz w:val="21"/>
          <w:szCs w:val="21"/>
        </w:rPr>
        <w:t>Київський</w:t>
      </w:r>
    </w:p>
    <w:p w14:paraId="6D58862B" w14:textId="77777777" w:rsidR="005C532E" w:rsidRPr="005C532E" w:rsidRDefault="005C532E" w:rsidP="005C532E">
      <w:pPr>
        <w:rPr>
          <w:rFonts w:ascii="Helvetica" w:hAnsi="Helvetica" w:cs="Helvetica"/>
          <w:b/>
          <w:bCs/>
          <w:color w:val="222222"/>
          <w:sz w:val="21"/>
          <w:szCs w:val="21"/>
        </w:rPr>
      </w:pPr>
      <w:r w:rsidRPr="005C532E">
        <w:rPr>
          <w:rFonts w:ascii="Helvetica" w:hAnsi="Helvetica" w:cs="Helvetica" w:hint="eastAsia"/>
          <w:b/>
          <w:bCs/>
          <w:color w:val="222222"/>
          <w:sz w:val="21"/>
          <w:szCs w:val="21"/>
        </w:rPr>
        <w:t>політехнічний</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інститут</w:t>
      </w:r>
      <w:r w:rsidRPr="005C532E">
        <w:rPr>
          <w:rFonts w:ascii="Helvetica" w:hAnsi="Helvetica" w:cs="Helvetica" w:hint="eastAsia"/>
          <w:b/>
          <w:bCs/>
          <w:color w:val="222222"/>
          <w:sz w:val="21"/>
          <w:szCs w:val="21"/>
        </w:rPr>
        <w:t>»</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Вапрянчук</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В’ячеслав</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Віталійович</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доктор</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юридичних</w:t>
      </w:r>
    </w:p>
    <w:p w14:paraId="78200153" w14:textId="77777777" w:rsidR="005C532E" w:rsidRPr="005C532E" w:rsidRDefault="005C532E" w:rsidP="005C532E">
      <w:pPr>
        <w:rPr>
          <w:rFonts w:ascii="Helvetica" w:hAnsi="Helvetica" w:cs="Helvetica"/>
          <w:b/>
          <w:bCs/>
          <w:color w:val="222222"/>
          <w:sz w:val="21"/>
          <w:szCs w:val="21"/>
        </w:rPr>
      </w:pPr>
      <w:r w:rsidRPr="005C532E">
        <w:rPr>
          <w:rFonts w:ascii="Helvetica" w:hAnsi="Helvetica" w:cs="Helvetica" w:hint="eastAsia"/>
          <w:b/>
          <w:bCs/>
          <w:color w:val="222222"/>
          <w:sz w:val="21"/>
          <w:szCs w:val="21"/>
        </w:rPr>
        <w:t>наук</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професор</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професор</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кафедри</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кримінального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процесу</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Національного</w:t>
      </w:r>
    </w:p>
    <w:p w14:paraId="7EDFC7F5" w14:textId="77777777" w:rsidR="005C532E" w:rsidRPr="005C532E" w:rsidRDefault="005C532E" w:rsidP="005C532E">
      <w:pPr>
        <w:rPr>
          <w:rFonts w:ascii="Helvetica" w:hAnsi="Helvetica" w:cs="Helvetica"/>
          <w:b/>
          <w:bCs/>
          <w:color w:val="222222"/>
          <w:sz w:val="21"/>
          <w:szCs w:val="21"/>
        </w:rPr>
      </w:pPr>
      <w:r w:rsidRPr="005C532E">
        <w:rPr>
          <w:rFonts w:ascii="Helvetica" w:hAnsi="Helvetica" w:cs="Helvetica" w:hint="eastAsia"/>
          <w:b/>
          <w:bCs/>
          <w:color w:val="222222"/>
          <w:sz w:val="21"/>
          <w:szCs w:val="21"/>
        </w:rPr>
        <w:t>юридичного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університету</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імені</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Ярослава</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Мудрого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Щербаковський</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Михайло</w:t>
      </w:r>
    </w:p>
    <w:p w14:paraId="6A06F71D" w14:textId="77777777" w:rsidR="005C532E" w:rsidRPr="005C532E" w:rsidRDefault="005C532E" w:rsidP="005C532E">
      <w:pPr>
        <w:rPr>
          <w:rFonts w:ascii="Helvetica" w:hAnsi="Helvetica" w:cs="Helvetica"/>
          <w:b/>
          <w:bCs/>
          <w:color w:val="222222"/>
          <w:sz w:val="21"/>
          <w:szCs w:val="21"/>
        </w:rPr>
      </w:pPr>
      <w:r w:rsidRPr="005C532E">
        <w:rPr>
          <w:rFonts w:ascii="Helvetica" w:hAnsi="Helvetica" w:cs="Helvetica" w:hint="eastAsia"/>
          <w:b/>
          <w:bCs/>
          <w:color w:val="222222"/>
          <w:sz w:val="21"/>
          <w:szCs w:val="21"/>
        </w:rPr>
        <w:t>Григорович</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доктор</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юридичних</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наук</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професор</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за</w:t>
      </w:r>
      <w:r w:rsidRPr="005C532E">
        <w:rPr>
          <w:rFonts w:ascii="Helvetica" w:hAnsi="Helvetica" w:cs="Helvetica" w:hint="eastAsia"/>
          <w:b/>
          <w:bCs/>
          <w:color w:val="222222"/>
          <w:sz w:val="21"/>
          <w:szCs w:val="21"/>
        </w:rPr>
        <w:lastRenderedPageBreak/>
        <w:t>відувач</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кафедри</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кримінального</w:t>
      </w:r>
    </w:p>
    <w:p w14:paraId="28431025" w14:textId="77777777" w:rsidR="005C532E" w:rsidRPr="005C532E" w:rsidRDefault="005C532E" w:rsidP="005C532E">
      <w:pPr>
        <w:rPr>
          <w:rFonts w:ascii="Helvetica" w:hAnsi="Helvetica" w:cs="Helvetica"/>
          <w:b/>
          <w:bCs/>
          <w:color w:val="222222"/>
          <w:sz w:val="21"/>
          <w:szCs w:val="21"/>
        </w:rPr>
      </w:pPr>
      <w:r w:rsidRPr="005C532E">
        <w:rPr>
          <w:rFonts w:ascii="Helvetica" w:hAnsi="Helvetica" w:cs="Helvetica" w:hint="eastAsia"/>
          <w:b/>
          <w:bCs/>
          <w:color w:val="222222"/>
          <w:sz w:val="21"/>
          <w:szCs w:val="21"/>
        </w:rPr>
        <w:t>процесу</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криміналістики</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та</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експертології</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навчально</w:t>
      </w:r>
      <w:r w:rsidRPr="005C532E">
        <w:rPr>
          <w:rFonts w:ascii="Helvetica" w:hAnsi="Helvetica" w:cs="Helvetica"/>
          <w:b/>
          <w:bCs/>
          <w:color w:val="222222"/>
          <w:sz w:val="21"/>
          <w:szCs w:val="21"/>
        </w:rPr>
        <w:t>-</w:t>
      </w:r>
      <w:r w:rsidRPr="005C532E">
        <w:rPr>
          <w:rFonts w:ascii="Helvetica" w:hAnsi="Helvetica" w:cs="Helvetica" w:hint="eastAsia"/>
          <w:b/>
          <w:bCs/>
          <w:color w:val="222222"/>
          <w:sz w:val="21"/>
          <w:szCs w:val="21"/>
        </w:rPr>
        <w:t>наукового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інституту</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w:t>
      </w:r>
      <w:r w:rsidRPr="005C532E">
        <w:rPr>
          <w:rFonts w:ascii="Helvetica" w:hAnsi="Helvetica" w:cs="Helvetica"/>
          <w:b/>
          <w:bCs/>
          <w:color w:val="222222"/>
          <w:sz w:val="21"/>
          <w:szCs w:val="21"/>
        </w:rPr>
        <w:t xml:space="preserve"> 5</w:t>
      </w:r>
    </w:p>
    <w:p w14:paraId="4A7ADEAA" w14:textId="2FCF118A" w:rsidR="00967B66" w:rsidRPr="005C532E" w:rsidRDefault="005C532E" w:rsidP="005C532E">
      <w:r w:rsidRPr="005C532E">
        <w:rPr>
          <w:rFonts w:ascii="Helvetica" w:hAnsi="Helvetica" w:cs="Helvetica" w:hint="eastAsia"/>
          <w:b/>
          <w:bCs/>
          <w:color w:val="222222"/>
          <w:sz w:val="21"/>
          <w:szCs w:val="21"/>
        </w:rPr>
        <w:t>Харківського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національного</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університету</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внутрішніх</w:t>
      </w:r>
      <w:r w:rsidRPr="005C532E">
        <w:rPr>
          <w:rFonts w:ascii="Helvetica" w:hAnsi="Helvetica" w:cs="Helvetica"/>
          <w:b/>
          <w:bCs/>
          <w:color w:val="222222"/>
          <w:sz w:val="21"/>
          <w:szCs w:val="21"/>
        </w:rPr>
        <w:t xml:space="preserve"> </w:t>
      </w:r>
      <w:r w:rsidRPr="005C532E">
        <w:rPr>
          <w:rFonts w:ascii="Helvetica" w:hAnsi="Helvetica" w:cs="Helvetica" w:hint="eastAsia"/>
          <w:b/>
          <w:bCs/>
          <w:color w:val="222222"/>
          <w:sz w:val="21"/>
          <w:szCs w:val="21"/>
        </w:rPr>
        <w:t>справ</w:t>
      </w:r>
      <w:r w:rsidRPr="005C532E">
        <w:rPr>
          <w:rFonts w:ascii="Helvetica" w:hAnsi="Helvetica" w:cs="Helvetica"/>
          <w:b/>
          <w:bCs/>
          <w:color w:val="222222"/>
          <w:sz w:val="21"/>
          <w:szCs w:val="21"/>
        </w:rPr>
        <w:t>.</w:t>
      </w:r>
    </w:p>
    <w:sectPr w:rsidR="00967B66" w:rsidRPr="005C532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A8AD9" w14:textId="77777777" w:rsidR="0016072B" w:rsidRDefault="0016072B">
      <w:pPr>
        <w:spacing w:after="0" w:line="240" w:lineRule="auto"/>
      </w:pPr>
      <w:r>
        <w:separator/>
      </w:r>
    </w:p>
  </w:endnote>
  <w:endnote w:type="continuationSeparator" w:id="0">
    <w:p w14:paraId="5B9AD6DD" w14:textId="77777777" w:rsidR="0016072B" w:rsidRDefault="0016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D5DB8" w14:textId="77777777" w:rsidR="0016072B" w:rsidRDefault="0016072B"/>
    <w:p w14:paraId="7691280B" w14:textId="77777777" w:rsidR="0016072B" w:rsidRDefault="0016072B"/>
    <w:p w14:paraId="39BA23C9" w14:textId="77777777" w:rsidR="0016072B" w:rsidRDefault="0016072B"/>
    <w:p w14:paraId="34FB9E2D" w14:textId="77777777" w:rsidR="0016072B" w:rsidRDefault="0016072B"/>
    <w:p w14:paraId="33EFFB1E" w14:textId="77777777" w:rsidR="0016072B" w:rsidRDefault="0016072B"/>
    <w:p w14:paraId="18816E6A" w14:textId="77777777" w:rsidR="0016072B" w:rsidRDefault="0016072B"/>
    <w:p w14:paraId="38759B0C" w14:textId="77777777" w:rsidR="0016072B" w:rsidRDefault="001607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A69B03" wp14:editId="2B95AE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FD938" w14:textId="77777777" w:rsidR="0016072B" w:rsidRDefault="001607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A69B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3FD938" w14:textId="77777777" w:rsidR="0016072B" w:rsidRDefault="001607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C9DA3A" w14:textId="77777777" w:rsidR="0016072B" w:rsidRDefault="0016072B"/>
    <w:p w14:paraId="64C5A5C1" w14:textId="77777777" w:rsidR="0016072B" w:rsidRDefault="0016072B"/>
    <w:p w14:paraId="0D74D048" w14:textId="77777777" w:rsidR="0016072B" w:rsidRDefault="001607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436BEA" wp14:editId="3D8FAA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D0F55" w14:textId="77777777" w:rsidR="0016072B" w:rsidRDefault="0016072B"/>
                          <w:p w14:paraId="0C91EAA0" w14:textId="77777777" w:rsidR="0016072B" w:rsidRDefault="001607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436B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8D0F55" w14:textId="77777777" w:rsidR="0016072B" w:rsidRDefault="0016072B"/>
                    <w:p w14:paraId="0C91EAA0" w14:textId="77777777" w:rsidR="0016072B" w:rsidRDefault="001607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671499" w14:textId="77777777" w:rsidR="0016072B" w:rsidRDefault="0016072B"/>
    <w:p w14:paraId="6E8E257E" w14:textId="77777777" w:rsidR="0016072B" w:rsidRDefault="0016072B">
      <w:pPr>
        <w:rPr>
          <w:sz w:val="2"/>
          <w:szCs w:val="2"/>
        </w:rPr>
      </w:pPr>
    </w:p>
    <w:p w14:paraId="5E4152E6" w14:textId="77777777" w:rsidR="0016072B" w:rsidRDefault="0016072B"/>
    <w:p w14:paraId="0B1632C6" w14:textId="77777777" w:rsidR="0016072B" w:rsidRDefault="0016072B">
      <w:pPr>
        <w:spacing w:after="0" w:line="240" w:lineRule="auto"/>
      </w:pPr>
    </w:p>
  </w:footnote>
  <w:footnote w:type="continuationSeparator" w:id="0">
    <w:p w14:paraId="734D4580" w14:textId="77777777" w:rsidR="0016072B" w:rsidRDefault="00160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2B"/>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35867</TotalTime>
  <Pages>2</Pages>
  <Words>197</Words>
  <Characters>1126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1861</cp:revision>
  <cp:lastPrinted>2009-02-06T05:36:00Z</cp:lastPrinted>
  <dcterms:created xsi:type="dcterms:W3CDTF">2025-11-25T20:19:00Z</dcterms:created>
  <dcterms:modified xsi:type="dcterms:W3CDTF">2026-01-10T10:47:00Z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