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3159" w14:textId="42F44DA9" w:rsidR="00A51456" w:rsidRDefault="001D7A46" w:rsidP="001D7A46">
      <w:r w:rsidRPr="001D7A46">
        <w:rPr>
          <w:rFonts w:hint="eastAsia"/>
        </w:rPr>
        <w:t>Мигаль</w:t>
      </w:r>
      <w:r w:rsidRPr="001D7A46">
        <w:t xml:space="preserve"> </w:t>
      </w:r>
      <w:r w:rsidRPr="001D7A46">
        <w:rPr>
          <w:rFonts w:hint="eastAsia"/>
        </w:rPr>
        <w:t>Анастасия</w:t>
      </w:r>
      <w:r w:rsidRPr="001D7A46">
        <w:t xml:space="preserve"> </w:t>
      </w:r>
      <w:r w:rsidRPr="001D7A46">
        <w:rPr>
          <w:rFonts w:hint="eastAsia"/>
        </w:rPr>
        <w:t>Сергеевна</w:t>
      </w:r>
      <w:r>
        <w:t xml:space="preserve"> </w:t>
      </w:r>
      <w:r w:rsidRPr="001D7A46">
        <w:rPr>
          <w:rFonts w:hint="eastAsia"/>
        </w:rPr>
        <w:t>Мусульманский</w:t>
      </w:r>
      <w:r w:rsidRPr="001D7A46">
        <w:t xml:space="preserve"> </w:t>
      </w:r>
      <w:r w:rsidRPr="001D7A46">
        <w:rPr>
          <w:rFonts w:hint="eastAsia"/>
        </w:rPr>
        <w:t>мир</w:t>
      </w:r>
      <w:r w:rsidRPr="001D7A46">
        <w:t xml:space="preserve"> </w:t>
      </w:r>
      <w:r w:rsidRPr="001D7A46">
        <w:rPr>
          <w:rFonts w:hint="eastAsia"/>
        </w:rPr>
        <w:t>в</w:t>
      </w:r>
      <w:r w:rsidRPr="001D7A46">
        <w:t xml:space="preserve"> </w:t>
      </w:r>
      <w:r w:rsidRPr="001D7A46">
        <w:rPr>
          <w:rFonts w:hint="eastAsia"/>
        </w:rPr>
        <w:t>представлениях</w:t>
      </w:r>
      <w:r w:rsidRPr="001D7A46">
        <w:t xml:space="preserve"> </w:t>
      </w:r>
      <w:r w:rsidRPr="001D7A46">
        <w:rPr>
          <w:rFonts w:hint="eastAsia"/>
        </w:rPr>
        <w:t>западноевропейских</w:t>
      </w:r>
      <w:r w:rsidRPr="001D7A46">
        <w:t xml:space="preserve"> </w:t>
      </w:r>
      <w:r w:rsidRPr="001D7A46">
        <w:rPr>
          <w:rFonts w:hint="eastAsia"/>
        </w:rPr>
        <w:t>интеллектуалов</w:t>
      </w:r>
      <w:r w:rsidRPr="001D7A46">
        <w:t xml:space="preserve"> </w:t>
      </w:r>
      <w:r w:rsidRPr="001D7A46">
        <w:rPr>
          <w:rFonts w:hint="eastAsia"/>
        </w:rPr>
        <w:t>эпохи</w:t>
      </w:r>
      <w:r w:rsidRPr="001D7A46">
        <w:t xml:space="preserve"> </w:t>
      </w:r>
      <w:r w:rsidRPr="001D7A46">
        <w:rPr>
          <w:rFonts w:hint="eastAsia"/>
        </w:rPr>
        <w:t>Просвещения</w:t>
      </w:r>
    </w:p>
    <w:p w14:paraId="43014FA6" w14:textId="77777777" w:rsidR="001D7A46" w:rsidRDefault="001D7A46" w:rsidP="001D7A46">
      <w:r>
        <w:rPr>
          <w:rFonts w:hint="eastAsia"/>
        </w:rPr>
        <w:t>ОГЛАВЛЕНИЕ</w:t>
      </w:r>
      <w:r>
        <w:t xml:space="preserve"> </w:t>
      </w:r>
      <w:r>
        <w:rPr>
          <w:rFonts w:hint="eastAsia"/>
        </w:rPr>
        <w:t>ДИССЕРТАЦИИ</w:t>
      </w:r>
    </w:p>
    <w:p w14:paraId="24595A7D" w14:textId="77777777" w:rsidR="001D7A46" w:rsidRDefault="001D7A46" w:rsidP="001D7A46">
      <w:r>
        <w:rPr>
          <w:rFonts w:hint="eastAsia"/>
        </w:rPr>
        <w:t>кандидат</w:t>
      </w:r>
      <w:r>
        <w:t xml:space="preserve"> </w:t>
      </w:r>
      <w:r>
        <w:rPr>
          <w:rFonts w:hint="eastAsia"/>
        </w:rPr>
        <w:t>наук</w:t>
      </w:r>
      <w:r>
        <w:t xml:space="preserve"> </w:t>
      </w:r>
      <w:r>
        <w:rPr>
          <w:rFonts w:hint="eastAsia"/>
        </w:rPr>
        <w:t>Мигаль</w:t>
      </w:r>
      <w:r>
        <w:t xml:space="preserve"> </w:t>
      </w:r>
      <w:r>
        <w:rPr>
          <w:rFonts w:hint="eastAsia"/>
        </w:rPr>
        <w:t>Анастасия</w:t>
      </w:r>
      <w:r>
        <w:t xml:space="preserve"> </w:t>
      </w:r>
      <w:r>
        <w:rPr>
          <w:rFonts w:hint="eastAsia"/>
        </w:rPr>
        <w:t>Сергеевна</w:t>
      </w:r>
    </w:p>
    <w:p w14:paraId="12F13652" w14:textId="77777777" w:rsidR="001D7A46" w:rsidRDefault="001D7A46" w:rsidP="001D7A46">
      <w:r>
        <w:rPr>
          <w:rFonts w:hint="eastAsia"/>
        </w:rPr>
        <w:t>Введение</w:t>
      </w:r>
    </w:p>
    <w:p w14:paraId="4ABD9126" w14:textId="77777777" w:rsidR="001D7A46" w:rsidRDefault="001D7A46" w:rsidP="001D7A46"/>
    <w:p w14:paraId="657642D5" w14:textId="77777777" w:rsidR="001D7A46" w:rsidRDefault="001D7A46" w:rsidP="001D7A46">
      <w:r>
        <w:rPr>
          <w:rFonts w:hint="eastAsia"/>
        </w:rPr>
        <w:t>Глава</w:t>
      </w:r>
      <w:r>
        <w:t xml:space="preserve"> 1. </w:t>
      </w:r>
      <w:r>
        <w:rPr>
          <w:rFonts w:hint="eastAsia"/>
        </w:rPr>
        <w:t>Формирование</w:t>
      </w:r>
      <w:r>
        <w:t xml:space="preserve"> </w:t>
      </w:r>
      <w:r>
        <w:rPr>
          <w:rFonts w:hint="eastAsia"/>
        </w:rPr>
        <w:t>представлений</w:t>
      </w:r>
      <w:r>
        <w:t xml:space="preserve"> </w:t>
      </w:r>
      <w:r>
        <w:rPr>
          <w:rFonts w:hint="eastAsia"/>
        </w:rPr>
        <w:t>о</w:t>
      </w:r>
      <w:r>
        <w:t xml:space="preserve"> </w:t>
      </w:r>
      <w:r>
        <w:rPr>
          <w:rFonts w:hint="eastAsia"/>
        </w:rPr>
        <w:t>мире</w:t>
      </w:r>
      <w:r>
        <w:t xml:space="preserve"> </w:t>
      </w:r>
      <w:r>
        <w:rPr>
          <w:rFonts w:hint="eastAsia"/>
        </w:rPr>
        <w:t>ислама</w:t>
      </w:r>
      <w:r>
        <w:t xml:space="preserve"> </w:t>
      </w:r>
      <w:r>
        <w:rPr>
          <w:rFonts w:hint="eastAsia"/>
        </w:rPr>
        <w:t>в</w:t>
      </w:r>
      <w:r>
        <w:t xml:space="preserve"> </w:t>
      </w:r>
      <w:r>
        <w:rPr>
          <w:rFonts w:hint="eastAsia"/>
        </w:rPr>
        <w:t>эпоху</w:t>
      </w:r>
      <w:r>
        <w:t xml:space="preserve"> </w:t>
      </w:r>
      <w:r>
        <w:rPr>
          <w:rFonts w:hint="eastAsia"/>
        </w:rPr>
        <w:t>Просвещения</w:t>
      </w:r>
    </w:p>
    <w:p w14:paraId="04EED207" w14:textId="77777777" w:rsidR="001D7A46" w:rsidRDefault="001D7A46" w:rsidP="001D7A46"/>
    <w:p w14:paraId="58FC188E" w14:textId="77777777" w:rsidR="001D7A46" w:rsidRDefault="001D7A46" w:rsidP="001D7A46">
      <w:r>
        <w:rPr>
          <w:rFonts w:hint="eastAsia"/>
        </w:rPr>
        <w:t>§</w:t>
      </w:r>
      <w:r>
        <w:t xml:space="preserve"> 1. </w:t>
      </w:r>
      <w:r>
        <w:rPr>
          <w:rFonts w:hint="eastAsia"/>
        </w:rPr>
        <w:t>Идеология</w:t>
      </w:r>
      <w:r>
        <w:t xml:space="preserve"> </w:t>
      </w:r>
      <w:r>
        <w:rPr>
          <w:rFonts w:hint="eastAsia"/>
        </w:rPr>
        <w:t>Просвещения</w:t>
      </w:r>
      <w:r>
        <w:t xml:space="preserve"> </w:t>
      </w:r>
      <w:r>
        <w:rPr>
          <w:rFonts w:hint="eastAsia"/>
        </w:rPr>
        <w:t>в</w:t>
      </w:r>
      <w:r>
        <w:t xml:space="preserve"> </w:t>
      </w:r>
      <w:r>
        <w:rPr>
          <w:rFonts w:hint="eastAsia"/>
        </w:rPr>
        <w:t>формировании</w:t>
      </w:r>
      <w:r>
        <w:t xml:space="preserve"> </w:t>
      </w:r>
      <w:r>
        <w:rPr>
          <w:rFonts w:hint="eastAsia"/>
        </w:rPr>
        <w:t>образа</w:t>
      </w:r>
      <w:r>
        <w:t xml:space="preserve"> </w:t>
      </w:r>
      <w:r>
        <w:rPr>
          <w:rFonts w:hint="eastAsia"/>
        </w:rPr>
        <w:t>«</w:t>
      </w:r>
      <w:r>
        <w:rPr>
          <w:rFonts w:hint="eastAsia"/>
        </w:rPr>
        <w:t>Другого</w:t>
      </w:r>
      <w:r>
        <w:rPr>
          <w:rFonts w:hint="eastAsia"/>
        </w:rPr>
        <w:t>»</w:t>
      </w:r>
      <w:r>
        <w:t xml:space="preserve"> </w:t>
      </w:r>
      <w:r>
        <w:rPr>
          <w:rFonts w:hint="eastAsia"/>
        </w:rPr>
        <w:t>в</w:t>
      </w:r>
      <w:r>
        <w:t xml:space="preserve"> </w:t>
      </w:r>
      <w:r>
        <w:rPr>
          <w:rFonts w:hint="eastAsia"/>
        </w:rPr>
        <w:t>Западной</w:t>
      </w:r>
    </w:p>
    <w:p w14:paraId="5A46DA66" w14:textId="77777777" w:rsidR="001D7A46" w:rsidRDefault="001D7A46" w:rsidP="001D7A46"/>
    <w:p w14:paraId="6B355A96" w14:textId="77777777" w:rsidR="001D7A46" w:rsidRDefault="001D7A46" w:rsidP="001D7A46">
      <w:r>
        <w:rPr>
          <w:rFonts w:hint="eastAsia"/>
        </w:rPr>
        <w:t>Европе</w:t>
      </w:r>
    </w:p>
    <w:p w14:paraId="78E11D08" w14:textId="77777777" w:rsidR="001D7A46" w:rsidRDefault="001D7A46" w:rsidP="001D7A46"/>
    <w:p w14:paraId="6F23B583" w14:textId="77777777" w:rsidR="001D7A46" w:rsidRDefault="001D7A46" w:rsidP="001D7A46">
      <w:r>
        <w:rPr>
          <w:rFonts w:hint="eastAsia"/>
        </w:rPr>
        <w:t>§</w:t>
      </w:r>
      <w:r>
        <w:t xml:space="preserve"> 2. </w:t>
      </w:r>
      <w:r>
        <w:rPr>
          <w:rFonts w:hint="eastAsia"/>
        </w:rPr>
        <w:t>Контакты</w:t>
      </w:r>
      <w:r>
        <w:t xml:space="preserve"> </w:t>
      </w:r>
      <w:r>
        <w:rPr>
          <w:rFonts w:hint="eastAsia"/>
        </w:rPr>
        <w:t>европейцев</w:t>
      </w:r>
      <w:r>
        <w:t xml:space="preserve"> </w:t>
      </w:r>
      <w:r>
        <w:rPr>
          <w:rFonts w:hint="eastAsia"/>
        </w:rPr>
        <w:t>с</w:t>
      </w:r>
      <w:r>
        <w:t xml:space="preserve"> </w:t>
      </w:r>
      <w:r>
        <w:rPr>
          <w:rFonts w:hint="eastAsia"/>
        </w:rPr>
        <w:t>мусульманскими</w:t>
      </w:r>
      <w:r>
        <w:t xml:space="preserve"> </w:t>
      </w:r>
      <w:r>
        <w:rPr>
          <w:rFonts w:hint="eastAsia"/>
        </w:rPr>
        <w:t>странами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формирование</w:t>
      </w:r>
      <w:r>
        <w:t xml:space="preserve"> </w:t>
      </w:r>
      <w:r>
        <w:rPr>
          <w:rFonts w:hint="eastAsia"/>
        </w:rPr>
        <w:t>образа</w:t>
      </w:r>
      <w:r>
        <w:t xml:space="preserve"> </w:t>
      </w:r>
      <w:r>
        <w:rPr>
          <w:rFonts w:hint="eastAsia"/>
        </w:rPr>
        <w:t>мира</w:t>
      </w:r>
      <w:r>
        <w:t xml:space="preserve"> </w:t>
      </w:r>
      <w:r>
        <w:rPr>
          <w:rFonts w:hint="eastAsia"/>
        </w:rPr>
        <w:t>ислама</w:t>
      </w:r>
      <w:r>
        <w:t xml:space="preserve"> </w:t>
      </w:r>
      <w:r>
        <w:rPr>
          <w:rFonts w:hint="eastAsia"/>
        </w:rPr>
        <w:t>в</w:t>
      </w:r>
      <w:r>
        <w:t xml:space="preserve"> </w:t>
      </w:r>
      <w:r>
        <w:rPr>
          <w:rFonts w:hint="eastAsia"/>
        </w:rPr>
        <w:t>Западной</w:t>
      </w:r>
      <w:r>
        <w:t xml:space="preserve"> </w:t>
      </w:r>
      <w:r>
        <w:rPr>
          <w:rFonts w:hint="eastAsia"/>
        </w:rPr>
        <w:t>Европе</w:t>
      </w:r>
    </w:p>
    <w:p w14:paraId="47F75B4D" w14:textId="77777777" w:rsidR="001D7A46" w:rsidRDefault="001D7A46" w:rsidP="001D7A46"/>
    <w:p w14:paraId="7776646C" w14:textId="77777777" w:rsidR="001D7A46" w:rsidRDefault="001D7A46" w:rsidP="001D7A46">
      <w:r>
        <w:rPr>
          <w:rFonts w:hint="eastAsia"/>
        </w:rPr>
        <w:t>§</w:t>
      </w:r>
      <w:r>
        <w:t xml:space="preserve"> 3. </w:t>
      </w:r>
      <w:r>
        <w:rPr>
          <w:rFonts w:hint="eastAsia"/>
        </w:rPr>
        <w:t>Становление</w:t>
      </w:r>
      <w:r>
        <w:t xml:space="preserve"> </w:t>
      </w:r>
      <w:r>
        <w:rPr>
          <w:rFonts w:hint="eastAsia"/>
        </w:rPr>
        <w:t>западноевропейского</w:t>
      </w:r>
      <w:r>
        <w:t xml:space="preserve"> </w:t>
      </w:r>
      <w:r>
        <w:rPr>
          <w:rFonts w:hint="eastAsia"/>
        </w:rPr>
        <w:t>исламоведения</w:t>
      </w:r>
    </w:p>
    <w:p w14:paraId="13F78011" w14:textId="77777777" w:rsidR="001D7A46" w:rsidRDefault="001D7A46" w:rsidP="001D7A46"/>
    <w:p w14:paraId="18F8D755" w14:textId="77777777" w:rsidR="001D7A46" w:rsidRDefault="001D7A46" w:rsidP="001D7A46">
      <w:r>
        <w:rPr>
          <w:rFonts w:hint="eastAsia"/>
        </w:rPr>
        <w:t>Глава</w:t>
      </w:r>
      <w:r>
        <w:t xml:space="preserve"> 2. </w:t>
      </w:r>
      <w:r>
        <w:rPr>
          <w:rFonts w:hint="eastAsia"/>
        </w:rPr>
        <w:t>Политические</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отношения</w:t>
      </w:r>
      <w:r>
        <w:t xml:space="preserve"> </w:t>
      </w:r>
      <w:r>
        <w:rPr>
          <w:rFonts w:hint="eastAsia"/>
        </w:rPr>
        <w:t>в</w:t>
      </w:r>
      <w:r>
        <w:t xml:space="preserve"> </w:t>
      </w:r>
      <w:r>
        <w:rPr>
          <w:rFonts w:hint="eastAsia"/>
        </w:rPr>
        <w:t>мире</w:t>
      </w:r>
      <w:r>
        <w:t xml:space="preserve"> </w:t>
      </w:r>
      <w:r>
        <w:rPr>
          <w:rFonts w:hint="eastAsia"/>
        </w:rPr>
        <w:t>ислама</w:t>
      </w:r>
      <w:r>
        <w:t xml:space="preserve"> </w:t>
      </w:r>
      <w:r>
        <w:rPr>
          <w:rFonts w:hint="eastAsia"/>
        </w:rPr>
        <w:t>в</w:t>
      </w:r>
    </w:p>
    <w:p w14:paraId="1D69927A" w14:textId="77777777" w:rsidR="001D7A46" w:rsidRDefault="001D7A46" w:rsidP="001D7A46"/>
    <w:p w14:paraId="76250771" w14:textId="77777777" w:rsidR="001D7A46" w:rsidRDefault="001D7A46" w:rsidP="001D7A46">
      <w:r>
        <w:rPr>
          <w:rFonts w:hint="eastAsia"/>
        </w:rPr>
        <w:t>представлениях</w:t>
      </w:r>
      <w:r>
        <w:t xml:space="preserve"> </w:t>
      </w:r>
      <w:r>
        <w:rPr>
          <w:rFonts w:hint="eastAsia"/>
        </w:rPr>
        <w:t>западноевропейских</w:t>
      </w:r>
      <w:r>
        <w:t xml:space="preserve"> </w:t>
      </w:r>
      <w:r>
        <w:rPr>
          <w:rFonts w:hint="eastAsia"/>
        </w:rPr>
        <w:t>интеллектуалов</w:t>
      </w:r>
    </w:p>
    <w:p w14:paraId="059B71F1" w14:textId="77777777" w:rsidR="001D7A46" w:rsidRDefault="001D7A46" w:rsidP="001D7A46"/>
    <w:p w14:paraId="376ECFA4" w14:textId="77777777" w:rsidR="001D7A46" w:rsidRDefault="001D7A46" w:rsidP="001D7A46">
      <w:r>
        <w:rPr>
          <w:rFonts w:hint="eastAsia"/>
        </w:rPr>
        <w:t>§</w:t>
      </w:r>
      <w:r>
        <w:t xml:space="preserve"> 1. </w:t>
      </w:r>
      <w:r>
        <w:rPr>
          <w:rFonts w:hint="eastAsia"/>
        </w:rPr>
        <w:t>Западноевропейские</w:t>
      </w:r>
      <w:r>
        <w:t xml:space="preserve"> </w:t>
      </w:r>
      <w:r>
        <w:rPr>
          <w:rFonts w:hint="eastAsia"/>
        </w:rPr>
        <w:t>интеллектуалы</w:t>
      </w:r>
      <w:r>
        <w:t xml:space="preserve"> </w:t>
      </w:r>
      <w:r>
        <w:rPr>
          <w:rFonts w:hint="eastAsia"/>
        </w:rPr>
        <w:t>о</w:t>
      </w:r>
      <w:r>
        <w:t xml:space="preserve"> </w:t>
      </w:r>
      <w:r>
        <w:rPr>
          <w:rFonts w:hint="eastAsia"/>
        </w:rPr>
        <w:t>политическом</w:t>
      </w:r>
      <w:r>
        <w:t xml:space="preserve"> </w:t>
      </w:r>
      <w:r>
        <w:rPr>
          <w:rFonts w:hint="eastAsia"/>
        </w:rPr>
        <w:t>устройстве</w:t>
      </w:r>
      <w:r>
        <w:t xml:space="preserve"> </w:t>
      </w:r>
      <w:r>
        <w:rPr>
          <w:rFonts w:hint="eastAsia"/>
        </w:rPr>
        <w:t>мира</w:t>
      </w:r>
      <w:r>
        <w:t xml:space="preserve"> </w:t>
      </w:r>
      <w:r>
        <w:rPr>
          <w:rFonts w:hint="eastAsia"/>
        </w:rPr>
        <w:t>ислама</w:t>
      </w:r>
    </w:p>
    <w:p w14:paraId="31209D0C" w14:textId="77777777" w:rsidR="001D7A46" w:rsidRDefault="001D7A46" w:rsidP="001D7A46"/>
    <w:p w14:paraId="4B35A05D" w14:textId="77777777" w:rsidR="001D7A46" w:rsidRDefault="001D7A46" w:rsidP="001D7A46">
      <w:r>
        <w:rPr>
          <w:rFonts w:hint="eastAsia"/>
        </w:rPr>
        <w:t>§</w:t>
      </w:r>
      <w:r>
        <w:t xml:space="preserve"> 2.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мусульманского</w:t>
      </w:r>
      <w:r>
        <w:t xml:space="preserve"> </w:t>
      </w:r>
      <w:r>
        <w:rPr>
          <w:rFonts w:hint="eastAsia"/>
        </w:rPr>
        <w:t>общества</w:t>
      </w:r>
      <w:r>
        <w:t xml:space="preserve"> </w:t>
      </w:r>
      <w:r>
        <w:rPr>
          <w:rFonts w:hint="eastAsia"/>
        </w:rPr>
        <w:t>по</w:t>
      </w:r>
      <w:r>
        <w:t xml:space="preserve"> </w:t>
      </w:r>
      <w:r>
        <w:rPr>
          <w:rFonts w:hint="eastAsia"/>
        </w:rPr>
        <w:t>представлениям</w:t>
      </w:r>
      <w:r>
        <w:t xml:space="preserve"> </w:t>
      </w:r>
      <w:r>
        <w:rPr>
          <w:rFonts w:hint="eastAsia"/>
        </w:rPr>
        <w:t>западноевропейских</w:t>
      </w:r>
      <w:r>
        <w:t xml:space="preserve"> </w:t>
      </w:r>
      <w:r>
        <w:rPr>
          <w:rFonts w:hint="eastAsia"/>
        </w:rPr>
        <w:t>интеллектуалов</w:t>
      </w:r>
    </w:p>
    <w:p w14:paraId="6355E2CE" w14:textId="77777777" w:rsidR="001D7A46" w:rsidRDefault="001D7A46" w:rsidP="001D7A46"/>
    <w:p w14:paraId="70EADC90" w14:textId="77777777" w:rsidR="001D7A46" w:rsidRDefault="001D7A46" w:rsidP="001D7A46">
      <w:r>
        <w:rPr>
          <w:rFonts w:hint="eastAsia"/>
        </w:rPr>
        <w:lastRenderedPageBreak/>
        <w:t>Глава</w:t>
      </w:r>
      <w:r>
        <w:t xml:space="preserve"> 3. </w:t>
      </w:r>
      <w:r>
        <w:rPr>
          <w:rFonts w:hint="eastAsia"/>
        </w:rPr>
        <w:t>Представления</w:t>
      </w:r>
      <w:r>
        <w:t xml:space="preserve"> </w:t>
      </w:r>
      <w:r>
        <w:rPr>
          <w:rFonts w:hint="eastAsia"/>
        </w:rPr>
        <w:t>западноевропейских</w:t>
      </w:r>
      <w:r>
        <w:t xml:space="preserve"> </w:t>
      </w:r>
      <w:r>
        <w:rPr>
          <w:rFonts w:hint="eastAsia"/>
        </w:rPr>
        <w:t>интеллектуалов</w:t>
      </w:r>
      <w:r>
        <w:t xml:space="preserve"> </w:t>
      </w:r>
      <w:r>
        <w:rPr>
          <w:rFonts w:hint="eastAsia"/>
        </w:rPr>
        <w:t>о</w:t>
      </w:r>
      <w:r>
        <w:t xml:space="preserve"> </w:t>
      </w:r>
      <w:r>
        <w:rPr>
          <w:rFonts w:hint="eastAsia"/>
        </w:rPr>
        <w:t>культурных</w:t>
      </w:r>
      <w:r>
        <w:t xml:space="preserve"> </w:t>
      </w:r>
      <w:r>
        <w:rPr>
          <w:rFonts w:hint="eastAsia"/>
        </w:rPr>
        <w:t>особенностях</w:t>
      </w:r>
      <w:r>
        <w:t xml:space="preserve"> </w:t>
      </w:r>
      <w:r>
        <w:rPr>
          <w:rFonts w:hint="eastAsia"/>
        </w:rPr>
        <w:t>мусульманского</w:t>
      </w:r>
      <w:r>
        <w:t xml:space="preserve"> </w:t>
      </w:r>
      <w:r>
        <w:rPr>
          <w:rFonts w:hint="eastAsia"/>
        </w:rPr>
        <w:t>мира</w:t>
      </w:r>
    </w:p>
    <w:p w14:paraId="7D1C7772" w14:textId="77777777" w:rsidR="001D7A46" w:rsidRDefault="001D7A46" w:rsidP="001D7A46"/>
    <w:p w14:paraId="481F496C" w14:textId="77777777" w:rsidR="001D7A46" w:rsidRDefault="001D7A46" w:rsidP="001D7A46">
      <w:r>
        <w:rPr>
          <w:rFonts w:hint="eastAsia"/>
        </w:rPr>
        <w:t>§</w:t>
      </w:r>
      <w:r>
        <w:t xml:space="preserve"> 1. </w:t>
      </w:r>
      <w:r>
        <w:rPr>
          <w:rFonts w:hint="eastAsia"/>
        </w:rPr>
        <w:t>Образ</w:t>
      </w:r>
      <w:r>
        <w:t xml:space="preserve"> </w:t>
      </w:r>
      <w:r>
        <w:rPr>
          <w:rFonts w:hint="eastAsia"/>
        </w:rPr>
        <w:t>Мухаммеда</w:t>
      </w:r>
      <w:r>
        <w:t xml:space="preserve"> </w:t>
      </w:r>
      <w:r>
        <w:rPr>
          <w:rFonts w:hint="eastAsia"/>
        </w:rPr>
        <w:t>и</w:t>
      </w:r>
      <w:r>
        <w:t xml:space="preserve"> </w:t>
      </w:r>
      <w:r>
        <w:rPr>
          <w:rFonts w:hint="eastAsia"/>
        </w:rPr>
        <w:t>мусульманские</w:t>
      </w:r>
      <w:r>
        <w:t xml:space="preserve"> </w:t>
      </w:r>
      <w:r>
        <w:rPr>
          <w:rFonts w:hint="eastAsia"/>
        </w:rPr>
        <w:t>культурные</w:t>
      </w:r>
      <w:r>
        <w:t xml:space="preserve"> </w:t>
      </w:r>
      <w:r>
        <w:rPr>
          <w:rFonts w:hint="eastAsia"/>
        </w:rPr>
        <w:t>каноны</w:t>
      </w:r>
      <w:r>
        <w:t xml:space="preserve"> </w:t>
      </w:r>
      <w:r>
        <w:rPr>
          <w:rFonts w:hint="eastAsia"/>
        </w:rPr>
        <w:t>в</w:t>
      </w:r>
      <w:r>
        <w:t xml:space="preserve"> </w:t>
      </w:r>
      <w:r>
        <w:rPr>
          <w:rFonts w:hint="eastAsia"/>
        </w:rPr>
        <w:t>трудах</w:t>
      </w:r>
      <w:r>
        <w:t xml:space="preserve"> </w:t>
      </w:r>
      <w:r>
        <w:rPr>
          <w:rFonts w:hint="eastAsia"/>
        </w:rPr>
        <w:t>западноевропейских</w:t>
      </w:r>
      <w:r>
        <w:t xml:space="preserve"> </w:t>
      </w:r>
      <w:r>
        <w:rPr>
          <w:rFonts w:hint="eastAsia"/>
        </w:rPr>
        <w:t>интеллектуалов</w:t>
      </w:r>
    </w:p>
    <w:p w14:paraId="73509B8F" w14:textId="77777777" w:rsidR="001D7A46" w:rsidRDefault="001D7A46" w:rsidP="001D7A46"/>
    <w:p w14:paraId="766CA94B" w14:textId="77777777" w:rsidR="001D7A46" w:rsidRDefault="001D7A46" w:rsidP="001D7A46">
      <w:r>
        <w:rPr>
          <w:rFonts w:hint="eastAsia"/>
        </w:rPr>
        <w:t>§</w:t>
      </w:r>
      <w:r>
        <w:t xml:space="preserve"> 2. </w:t>
      </w:r>
      <w:r>
        <w:rPr>
          <w:rFonts w:hint="eastAsia"/>
        </w:rPr>
        <w:t>Интеллектуалы</w:t>
      </w:r>
      <w:r>
        <w:t xml:space="preserve"> </w:t>
      </w:r>
      <w:r>
        <w:rPr>
          <w:rFonts w:hint="eastAsia"/>
        </w:rPr>
        <w:t>Западной</w:t>
      </w:r>
      <w:r>
        <w:t xml:space="preserve"> </w:t>
      </w:r>
      <w:r>
        <w:rPr>
          <w:rFonts w:hint="eastAsia"/>
        </w:rPr>
        <w:t>Европы</w:t>
      </w:r>
      <w:r>
        <w:t xml:space="preserve"> </w:t>
      </w:r>
      <w:r>
        <w:rPr>
          <w:rFonts w:hint="eastAsia"/>
        </w:rPr>
        <w:t>о</w:t>
      </w:r>
      <w:r>
        <w:t xml:space="preserve"> </w:t>
      </w:r>
      <w:r>
        <w:rPr>
          <w:rFonts w:hint="eastAsia"/>
        </w:rPr>
        <w:t>повседневности</w:t>
      </w:r>
      <w:r>
        <w:t xml:space="preserve"> </w:t>
      </w:r>
      <w:r>
        <w:rPr>
          <w:rFonts w:hint="eastAsia"/>
        </w:rPr>
        <w:t>и</w:t>
      </w:r>
      <w:r>
        <w:t xml:space="preserve"> </w:t>
      </w:r>
      <w:r>
        <w:rPr>
          <w:rFonts w:hint="eastAsia"/>
        </w:rPr>
        <w:t>нравах</w:t>
      </w:r>
      <w:r>
        <w:t xml:space="preserve"> </w:t>
      </w:r>
      <w:r>
        <w:rPr>
          <w:rFonts w:hint="eastAsia"/>
        </w:rPr>
        <w:t>мусульман</w:t>
      </w:r>
    </w:p>
    <w:p w14:paraId="41A79543" w14:textId="77777777" w:rsidR="001D7A46" w:rsidRDefault="001D7A46" w:rsidP="001D7A46"/>
    <w:p w14:paraId="5515FE49" w14:textId="77777777" w:rsidR="001D7A46" w:rsidRDefault="001D7A46" w:rsidP="001D7A46">
      <w:r>
        <w:rPr>
          <w:rFonts w:hint="eastAsia"/>
        </w:rPr>
        <w:t>§</w:t>
      </w:r>
      <w:r>
        <w:t xml:space="preserve"> 3. </w:t>
      </w:r>
      <w:r>
        <w:rPr>
          <w:rFonts w:hint="eastAsia"/>
        </w:rPr>
        <w:t>Восточный</w:t>
      </w:r>
      <w:r>
        <w:t xml:space="preserve"> </w:t>
      </w:r>
      <w:r>
        <w:rPr>
          <w:rFonts w:hint="eastAsia"/>
        </w:rPr>
        <w:t>гарем</w:t>
      </w:r>
      <w:r>
        <w:t xml:space="preserve"> </w:t>
      </w:r>
      <w:r>
        <w:rPr>
          <w:rFonts w:hint="eastAsia"/>
        </w:rPr>
        <w:t>и</w:t>
      </w:r>
      <w:r>
        <w:t xml:space="preserve"> </w:t>
      </w:r>
      <w:r>
        <w:rPr>
          <w:rFonts w:hint="eastAsia"/>
        </w:rPr>
        <w:t>положение</w:t>
      </w:r>
      <w:r>
        <w:t xml:space="preserve"> </w:t>
      </w:r>
      <w:r>
        <w:rPr>
          <w:rFonts w:hint="eastAsia"/>
        </w:rPr>
        <w:t>мусульманских</w:t>
      </w:r>
      <w:r>
        <w:t xml:space="preserve"> </w:t>
      </w:r>
      <w:r>
        <w:rPr>
          <w:rFonts w:hint="eastAsia"/>
        </w:rPr>
        <w:t>женщин</w:t>
      </w:r>
      <w:r>
        <w:t xml:space="preserve"> </w:t>
      </w:r>
      <w:r>
        <w:rPr>
          <w:rFonts w:hint="eastAsia"/>
        </w:rPr>
        <w:t>в</w:t>
      </w:r>
      <w:r>
        <w:t xml:space="preserve"> </w:t>
      </w:r>
      <w:r>
        <w:rPr>
          <w:rFonts w:hint="eastAsia"/>
        </w:rPr>
        <w:t>представлениях</w:t>
      </w:r>
      <w:r>
        <w:t xml:space="preserve"> </w:t>
      </w:r>
      <w:r>
        <w:rPr>
          <w:rFonts w:hint="eastAsia"/>
        </w:rPr>
        <w:t>западноевропейских</w:t>
      </w:r>
      <w:r>
        <w:t xml:space="preserve"> </w:t>
      </w:r>
      <w:r>
        <w:rPr>
          <w:rFonts w:hint="eastAsia"/>
        </w:rPr>
        <w:t>интеллектуалов</w:t>
      </w:r>
    </w:p>
    <w:p w14:paraId="47C91348" w14:textId="77777777" w:rsidR="001D7A46" w:rsidRDefault="001D7A46" w:rsidP="001D7A46"/>
    <w:p w14:paraId="07F5860E" w14:textId="77777777" w:rsidR="001D7A46" w:rsidRDefault="001D7A46" w:rsidP="001D7A46">
      <w:r>
        <w:rPr>
          <w:rFonts w:hint="eastAsia"/>
        </w:rPr>
        <w:t>Заключение</w:t>
      </w:r>
    </w:p>
    <w:p w14:paraId="712472D7" w14:textId="77777777" w:rsidR="001D7A46" w:rsidRDefault="001D7A46" w:rsidP="001D7A46"/>
    <w:p w14:paraId="1E56A54F" w14:textId="77777777" w:rsidR="001D7A46" w:rsidRDefault="001D7A46" w:rsidP="001D7A46">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p>
    <w:p w14:paraId="7D107D45" w14:textId="77777777" w:rsidR="001D7A46" w:rsidRDefault="001D7A46" w:rsidP="001D7A46"/>
    <w:p w14:paraId="7CA2BB65" w14:textId="77777777" w:rsidR="001D7A46" w:rsidRDefault="001D7A46" w:rsidP="001D7A46">
      <w:r>
        <w:rPr>
          <w:rFonts w:hint="eastAsia"/>
        </w:rPr>
        <w:t>Приложения</w:t>
      </w:r>
    </w:p>
    <w:p w14:paraId="09FC114C" w14:textId="77777777" w:rsidR="001D7A46" w:rsidRDefault="001D7A46" w:rsidP="001D7A46"/>
    <w:p w14:paraId="04FDD574" w14:textId="263050FA" w:rsidR="001D7A46" w:rsidRPr="001D7A46" w:rsidRDefault="001D7A46" w:rsidP="001D7A46">
      <w:r>
        <w:rPr>
          <w:rFonts w:hint="eastAsia"/>
        </w:rPr>
        <w:t>Введение</w:t>
      </w:r>
    </w:p>
    <w:sectPr w:rsidR="001D7A46" w:rsidRPr="001D7A46" w:rsidSect="001769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E773" w14:textId="77777777" w:rsidR="001769D1" w:rsidRDefault="001769D1">
      <w:pPr>
        <w:spacing w:after="0" w:line="240" w:lineRule="auto"/>
      </w:pPr>
      <w:r>
        <w:separator/>
      </w:r>
    </w:p>
  </w:endnote>
  <w:endnote w:type="continuationSeparator" w:id="0">
    <w:p w14:paraId="061D72A9" w14:textId="77777777" w:rsidR="001769D1" w:rsidRDefault="0017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D218" w14:textId="77777777" w:rsidR="001769D1" w:rsidRDefault="001769D1"/>
    <w:p w14:paraId="67D9D07D" w14:textId="77777777" w:rsidR="001769D1" w:rsidRDefault="001769D1"/>
    <w:p w14:paraId="2A202939" w14:textId="77777777" w:rsidR="001769D1" w:rsidRDefault="001769D1"/>
    <w:p w14:paraId="2EDA3312" w14:textId="77777777" w:rsidR="001769D1" w:rsidRDefault="001769D1"/>
    <w:p w14:paraId="03E5F855" w14:textId="77777777" w:rsidR="001769D1" w:rsidRDefault="001769D1"/>
    <w:p w14:paraId="28749099" w14:textId="77777777" w:rsidR="001769D1" w:rsidRDefault="001769D1"/>
    <w:p w14:paraId="1ADC0E82" w14:textId="77777777" w:rsidR="001769D1" w:rsidRDefault="001769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95CD67" wp14:editId="6CF5D7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32FD" w14:textId="77777777" w:rsidR="001769D1" w:rsidRDefault="00176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5CD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C32FD" w14:textId="77777777" w:rsidR="001769D1" w:rsidRDefault="00176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254B4D" w14:textId="77777777" w:rsidR="001769D1" w:rsidRDefault="001769D1"/>
    <w:p w14:paraId="3CC673AF" w14:textId="77777777" w:rsidR="001769D1" w:rsidRDefault="001769D1"/>
    <w:p w14:paraId="2450C895" w14:textId="77777777" w:rsidR="001769D1" w:rsidRDefault="001769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660A7B" wp14:editId="1BACCD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5B78" w14:textId="77777777" w:rsidR="001769D1" w:rsidRDefault="001769D1"/>
                          <w:p w14:paraId="3800FAE9" w14:textId="77777777" w:rsidR="001769D1" w:rsidRDefault="00176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60A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B5B78" w14:textId="77777777" w:rsidR="001769D1" w:rsidRDefault="001769D1"/>
                    <w:p w14:paraId="3800FAE9" w14:textId="77777777" w:rsidR="001769D1" w:rsidRDefault="00176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BC4F5" w14:textId="77777777" w:rsidR="001769D1" w:rsidRDefault="001769D1"/>
    <w:p w14:paraId="0C2FDA20" w14:textId="77777777" w:rsidR="001769D1" w:rsidRDefault="001769D1">
      <w:pPr>
        <w:rPr>
          <w:sz w:val="2"/>
          <w:szCs w:val="2"/>
        </w:rPr>
      </w:pPr>
    </w:p>
    <w:p w14:paraId="22CFBF6A" w14:textId="77777777" w:rsidR="001769D1" w:rsidRDefault="001769D1"/>
    <w:p w14:paraId="16EF0B6B" w14:textId="77777777" w:rsidR="001769D1" w:rsidRDefault="001769D1">
      <w:pPr>
        <w:spacing w:after="0" w:line="240" w:lineRule="auto"/>
      </w:pPr>
    </w:p>
  </w:footnote>
  <w:footnote w:type="continuationSeparator" w:id="0">
    <w:p w14:paraId="75E578F1" w14:textId="77777777" w:rsidR="001769D1" w:rsidRDefault="0017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D1"/>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55307</TotalTime>
  <Pages>2</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1035</cp:revision>
  <cp:lastPrinted>2009-02-06T05:36:00Z</cp:lastPrinted>
  <dcterms:created xsi:type="dcterms:W3CDTF">2024-01-07T13:43:00Z</dcterms:created>
  <dcterms:modified xsi:type="dcterms:W3CDTF">2024-04-02T11:24:00Z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