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AE" w:rsidRDefault="00BF00AE" w:rsidP="00BF00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Бережна Варвара Анатоліївна,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пологового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p>
    <w:p w:rsidR="00BF00AE" w:rsidRDefault="00BF00AE" w:rsidP="00BF00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пологовий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будинок</w:t>
      </w:r>
    </w:p>
    <w:p w:rsidR="00BF00AE" w:rsidRDefault="00BF00AE" w:rsidP="00BF00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Полтавської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Прогностичні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критерії</w:t>
      </w:r>
    </w:p>
    <w:p w:rsidR="00BF00AE" w:rsidRDefault="00BF00AE" w:rsidP="00BF00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трансформуючого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макрофагів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формуванні</w:t>
      </w:r>
    </w:p>
    <w:p w:rsidR="00BF00AE" w:rsidRDefault="00BF00AE" w:rsidP="00BF00AE">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затримки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внутрішньоутробного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плода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r>
        <w:rPr>
          <w:rFonts w:asciiTheme="minorHAnsi" w:eastAsia="CIDFont+F4" w:hAnsiTheme="minorHAnsi"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44.601.020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Полтавському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державному</w:t>
      </w:r>
    </w:p>
    <w:p w:rsidR="00F239A4" w:rsidRPr="00BF00AE" w:rsidRDefault="00BF00AE" w:rsidP="00BF00AE">
      <w:pPr>
        <w:rPr>
          <w:rFonts w:asciiTheme="minorHAnsi" w:hAnsiTheme="minorHAnsi"/>
        </w:rPr>
      </w:pPr>
      <w:r>
        <w:rPr>
          <w:rFonts w:ascii="CIDFont+F4" w:eastAsia="CIDFont+F4" w:hAnsi="Courier New" w:cs="CIDFont+F4" w:hint="eastAsia"/>
          <w:kern w:val="0"/>
          <w:sz w:val="28"/>
          <w:szCs w:val="28"/>
          <w:lang w:eastAsia="ru-RU"/>
        </w:rPr>
        <w:t>медичному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p>
    <w:sectPr w:rsidR="00F239A4" w:rsidRPr="00BF00A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F00AE" w:rsidRPr="00BF00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AC1E3-46FC-44D7-B524-1AAE54AA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2021-11-28T11:32:00Z</dcterms:created>
  <dcterms:modified xsi:type="dcterms:W3CDTF">2021-11-28T19:22:00Z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