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0710" w14:textId="5B9ACCAE" w:rsidR="00677546" w:rsidRDefault="00ED1D0A" w:rsidP="00ED1D0A">
      <w:pPr>
        <w:rPr>
          <w:rFonts w:ascii="Times New Roman" w:eastAsia="Arial Unicode MS" w:hAnsi="Times New Roman" w:cs="Times New Roman"/>
          <w:b/>
          <w:bCs/>
          <w:color w:val="000000"/>
          <w:kern w:val="0"/>
          <w:sz w:val="28"/>
          <w:szCs w:val="28"/>
          <w:lang w:eastAsia="ru-RU" w:bidi="uk-UA"/>
        </w:rPr>
      </w:pPr>
      <w:r w:rsidRPr="00ED1D0A">
        <w:rPr>
          <w:rFonts w:ascii="Times New Roman" w:eastAsia="Arial Unicode MS" w:hAnsi="Times New Roman" w:cs="Times New Roman" w:hint="eastAsia"/>
          <w:b/>
          <w:bCs/>
          <w:color w:val="000000"/>
          <w:kern w:val="0"/>
          <w:sz w:val="28"/>
          <w:szCs w:val="28"/>
          <w:lang w:eastAsia="ru-RU" w:bidi="uk-UA"/>
        </w:rPr>
        <w:t>Зебзеев</w:t>
      </w:r>
      <w:r w:rsidRPr="00ED1D0A">
        <w:rPr>
          <w:rFonts w:ascii="Times New Roman" w:eastAsia="Arial Unicode MS" w:hAnsi="Times New Roman" w:cs="Times New Roman"/>
          <w:b/>
          <w:bCs/>
          <w:color w:val="000000"/>
          <w:kern w:val="0"/>
          <w:sz w:val="28"/>
          <w:szCs w:val="28"/>
          <w:lang w:eastAsia="ru-RU" w:bidi="uk-UA"/>
        </w:rPr>
        <w:t xml:space="preserve"> </w:t>
      </w:r>
      <w:r w:rsidRPr="00ED1D0A">
        <w:rPr>
          <w:rFonts w:ascii="Times New Roman" w:eastAsia="Arial Unicode MS" w:hAnsi="Times New Roman" w:cs="Times New Roman" w:hint="eastAsia"/>
          <w:b/>
          <w:bCs/>
          <w:color w:val="000000"/>
          <w:kern w:val="0"/>
          <w:sz w:val="28"/>
          <w:szCs w:val="28"/>
          <w:lang w:eastAsia="ru-RU" w:bidi="uk-UA"/>
        </w:rPr>
        <w:t>Виктор</w:t>
      </w:r>
      <w:r w:rsidRPr="00ED1D0A">
        <w:rPr>
          <w:rFonts w:ascii="Times New Roman" w:eastAsia="Arial Unicode MS" w:hAnsi="Times New Roman" w:cs="Times New Roman"/>
          <w:b/>
          <w:bCs/>
          <w:color w:val="000000"/>
          <w:kern w:val="0"/>
          <w:sz w:val="28"/>
          <w:szCs w:val="28"/>
          <w:lang w:eastAsia="ru-RU" w:bidi="uk-UA"/>
        </w:rPr>
        <w:t xml:space="preserve"> </w:t>
      </w:r>
      <w:r w:rsidRPr="00ED1D0A">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ED1D0A">
        <w:rPr>
          <w:rFonts w:ascii="Times New Roman" w:eastAsia="Arial Unicode MS" w:hAnsi="Times New Roman" w:cs="Times New Roman" w:hint="eastAsia"/>
          <w:b/>
          <w:bCs/>
          <w:color w:val="000000"/>
          <w:kern w:val="0"/>
          <w:sz w:val="28"/>
          <w:szCs w:val="28"/>
          <w:lang w:eastAsia="ru-RU" w:bidi="uk-UA"/>
        </w:rPr>
        <w:t>Технология</w:t>
      </w:r>
      <w:r w:rsidRPr="00ED1D0A">
        <w:rPr>
          <w:rFonts w:ascii="Times New Roman" w:eastAsia="Arial Unicode MS" w:hAnsi="Times New Roman" w:cs="Times New Roman"/>
          <w:b/>
          <w:bCs/>
          <w:color w:val="000000"/>
          <w:kern w:val="0"/>
          <w:sz w:val="28"/>
          <w:szCs w:val="28"/>
          <w:lang w:eastAsia="ru-RU" w:bidi="uk-UA"/>
        </w:rPr>
        <w:t xml:space="preserve"> </w:t>
      </w:r>
      <w:r w:rsidRPr="00ED1D0A">
        <w:rPr>
          <w:rFonts w:ascii="Times New Roman" w:eastAsia="Arial Unicode MS" w:hAnsi="Times New Roman" w:cs="Times New Roman" w:hint="eastAsia"/>
          <w:b/>
          <w:bCs/>
          <w:color w:val="000000"/>
          <w:kern w:val="0"/>
          <w:sz w:val="28"/>
          <w:szCs w:val="28"/>
          <w:lang w:eastAsia="ru-RU" w:bidi="uk-UA"/>
        </w:rPr>
        <w:t>формирования</w:t>
      </w:r>
      <w:r w:rsidRPr="00ED1D0A">
        <w:rPr>
          <w:rFonts w:ascii="Times New Roman" w:eastAsia="Arial Unicode MS" w:hAnsi="Times New Roman" w:cs="Times New Roman"/>
          <w:b/>
          <w:bCs/>
          <w:color w:val="000000"/>
          <w:kern w:val="0"/>
          <w:sz w:val="28"/>
          <w:szCs w:val="28"/>
          <w:lang w:eastAsia="ru-RU" w:bidi="uk-UA"/>
        </w:rPr>
        <w:t xml:space="preserve"> </w:t>
      </w:r>
      <w:r w:rsidRPr="00ED1D0A">
        <w:rPr>
          <w:rFonts w:ascii="Times New Roman" w:eastAsia="Arial Unicode MS" w:hAnsi="Times New Roman" w:cs="Times New Roman" w:hint="eastAsia"/>
          <w:b/>
          <w:bCs/>
          <w:color w:val="000000"/>
          <w:kern w:val="0"/>
          <w:sz w:val="28"/>
          <w:szCs w:val="28"/>
          <w:lang w:eastAsia="ru-RU" w:bidi="uk-UA"/>
        </w:rPr>
        <w:t>техники</w:t>
      </w:r>
      <w:r w:rsidRPr="00ED1D0A">
        <w:rPr>
          <w:rFonts w:ascii="Times New Roman" w:eastAsia="Arial Unicode MS" w:hAnsi="Times New Roman" w:cs="Times New Roman"/>
          <w:b/>
          <w:bCs/>
          <w:color w:val="000000"/>
          <w:kern w:val="0"/>
          <w:sz w:val="28"/>
          <w:szCs w:val="28"/>
          <w:lang w:eastAsia="ru-RU" w:bidi="uk-UA"/>
        </w:rPr>
        <w:t xml:space="preserve"> </w:t>
      </w:r>
      <w:r w:rsidRPr="00ED1D0A">
        <w:rPr>
          <w:rFonts w:ascii="Times New Roman" w:eastAsia="Arial Unicode MS" w:hAnsi="Times New Roman" w:cs="Times New Roman" w:hint="eastAsia"/>
          <w:b/>
          <w:bCs/>
          <w:color w:val="000000"/>
          <w:kern w:val="0"/>
          <w:sz w:val="28"/>
          <w:szCs w:val="28"/>
          <w:lang w:eastAsia="ru-RU" w:bidi="uk-UA"/>
        </w:rPr>
        <w:t>прыжка</w:t>
      </w:r>
      <w:r w:rsidRPr="00ED1D0A">
        <w:rPr>
          <w:rFonts w:ascii="Times New Roman" w:eastAsia="Arial Unicode MS" w:hAnsi="Times New Roman" w:cs="Times New Roman"/>
          <w:b/>
          <w:bCs/>
          <w:color w:val="000000"/>
          <w:kern w:val="0"/>
          <w:sz w:val="28"/>
          <w:szCs w:val="28"/>
          <w:lang w:eastAsia="ru-RU" w:bidi="uk-UA"/>
        </w:rPr>
        <w:t xml:space="preserve"> </w:t>
      </w:r>
      <w:r w:rsidRPr="00ED1D0A">
        <w:rPr>
          <w:rFonts w:ascii="Times New Roman" w:eastAsia="Arial Unicode MS" w:hAnsi="Times New Roman" w:cs="Times New Roman" w:hint="eastAsia"/>
          <w:b/>
          <w:bCs/>
          <w:color w:val="000000"/>
          <w:kern w:val="0"/>
          <w:sz w:val="28"/>
          <w:szCs w:val="28"/>
          <w:lang w:eastAsia="ru-RU" w:bidi="uk-UA"/>
        </w:rPr>
        <w:t>у</w:t>
      </w:r>
      <w:r w:rsidRPr="00ED1D0A">
        <w:rPr>
          <w:rFonts w:ascii="Times New Roman" w:eastAsia="Arial Unicode MS" w:hAnsi="Times New Roman" w:cs="Times New Roman"/>
          <w:b/>
          <w:bCs/>
          <w:color w:val="000000"/>
          <w:kern w:val="0"/>
          <w:sz w:val="28"/>
          <w:szCs w:val="28"/>
          <w:lang w:eastAsia="ru-RU" w:bidi="uk-UA"/>
        </w:rPr>
        <w:t xml:space="preserve"> </w:t>
      </w:r>
      <w:r w:rsidRPr="00ED1D0A">
        <w:rPr>
          <w:rFonts w:ascii="Times New Roman" w:eastAsia="Arial Unicode MS" w:hAnsi="Times New Roman" w:cs="Times New Roman" w:hint="eastAsia"/>
          <w:b/>
          <w:bCs/>
          <w:color w:val="000000"/>
          <w:kern w:val="0"/>
          <w:sz w:val="28"/>
          <w:szCs w:val="28"/>
          <w:lang w:eastAsia="ru-RU" w:bidi="uk-UA"/>
        </w:rPr>
        <w:t>прыгунов</w:t>
      </w:r>
      <w:r w:rsidRPr="00ED1D0A">
        <w:rPr>
          <w:rFonts w:ascii="Times New Roman" w:eastAsia="Arial Unicode MS" w:hAnsi="Times New Roman" w:cs="Times New Roman"/>
          <w:b/>
          <w:bCs/>
          <w:color w:val="000000"/>
          <w:kern w:val="0"/>
          <w:sz w:val="28"/>
          <w:szCs w:val="28"/>
          <w:lang w:eastAsia="ru-RU" w:bidi="uk-UA"/>
        </w:rPr>
        <w:t xml:space="preserve"> </w:t>
      </w:r>
      <w:r w:rsidRPr="00ED1D0A">
        <w:rPr>
          <w:rFonts w:ascii="Times New Roman" w:eastAsia="Arial Unicode MS" w:hAnsi="Times New Roman" w:cs="Times New Roman" w:hint="eastAsia"/>
          <w:b/>
          <w:bCs/>
          <w:color w:val="000000"/>
          <w:kern w:val="0"/>
          <w:sz w:val="28"/>
          <w:szCs w:val="28"/>
          <w:lang w:eastAsia="ru-RU" w:bidi="uk-UA"/>
        </w:rPr>
        <w:t>на</w:t>
      </w:r>
      <w:r w:rsidRPr="00ED1D0A">
        <w:rPr>
          <w:rFonts w:ascii="Times New Roman" w:eastAsia="Arial Unicode MS" w:hAnsi="Times New Roman" w:cs="Times New Roman"/>
          <w:b/>
          <w:bCs/>
          <w:color w:val="000000"/>
          <w:kern w:val="0"/>
          <w:sz w:val="28"/>
          <w:szCs w:val="28"/>
          <w:lang w:eastAsia="ru-RU" w:bidi="uk-UA"/>
        </w:rPr>
        <w:t xml:space="preserve"> </w:t>
      </w:r>
      <w:r w:rsidRPr="00ED1D0A">
        <w:rPr>
          <w:rFonts w:ascii="Times New Roman" w:eastAsia="Arial Unicode MS" w:hAnsi="Times New Roman" w:cs="Times New Roman" w:hint="eastAsia"/>
          <w:b/>
          <w:bCs/>
          <w:color w:val="000000"/>
          <w:kern w:val="0"/>
          <w:sz w:val="28"/>
          <w:szCs w:val="28"/>
          <w:lang w:eastAsia="ru-RU" w:bidi="uk-UA"/>
        </w:rPr>
        <w:t>лыжах</w:t>
      </w:r>
      <w:r w:rsidRPr="00ED1D0A">
        <w:rPr>
          <w:rFonts w:ascii="Times New Roman" w:eastAsia="Arial Unicode MS" w:hAnsi="Times New Roman" w:cs="Times New Roman"/>
          <w:b/>
          <w:bCs/>
          <w:color w:val="000000"/>
          <w:kern w:val="0"/>
          <w:sz w:val="28"/>
          <w:szCs w:val="28"/>
          <w:lang w:eastAsia="ru-RU" w:bidi="uk-UA"/>
        </w:rPr>
        <w:t xml:space="preserve"> </w:t>
      </w:r>
      <w:r w:rsidRPr="00ED1D0A">
        <w:rPr>
          <w:rFonts w:ascii="Times New Roman" w:eastAsia="Arial Unicode MS" w:hAnsi="Times New Roman" w:cs="Times New Roman" w:hint="eastAsia"/>
          <w:b/>
          <w:bCs/>
          <w:color w:val="000000"/>
          <w:kern w:val="0"/>
          <w:sz w:val="28"/>
          <w:szCs w:val="28"/>
          <w:lang w:eastAsia="ru-RU" w:bidi="uk-UA"/>
        </w:rPr>
        <w:t>с</w:t>
      </w:r>
      <w:r w:rsidRPr="00ED1D0A">
        <w:rPr>
          <w:rFonts w:ascii="Times New Roman" w:eastAsia="Arial Unicode MS" w:hAnsi="Times New Roman" w:cs="Times New Roman"/>
          <w:b/>
          <w:bCs/>
          <w:color w:val="000000"/>
          <w:kern w:val="0"/>
          <w:sz w:val="28"/>
          <w:szCs w:val="28"/>
          <w:lang w:eastAsia="ru-RU" w:bidi="uk-UA"/>
        </w:rPr>
        <w:t xml:space="preserve"> </w:t>
      </w:r>
      <w:r w:rsidRPr="00ED1D0A">
        <w:rPr>
          <w:rFonts w:ascii="Times New Roman" w:eastAsia="Arial Unicode MS" w:hAnsi="Times New Roman" w:cs="Times New Roman" w:hint="eastAsia"/>
          <w:b/>
          <w:bCs/>
          <w:color w:val="000000"/>
          <w:kern w:val="0"/>
          <w:sz w:val="28"/>
          <w:szCs w:val="28"/>
          <w:lang w:eastAsia="ru-RU" w:bidi="uk-UA"/>
        </w:rPr>
        <w:t>трамплина</w:t>
      </w:r>
      <w:r w:rsidRPr="00ED1D0A">
        <w:rPr>
          <w:rFonts w:ascii="Times New Roman" w:eastAsia="Arial Unicode MS" w:hAnsi="Times New Roman" w:cs="Times New Roman"/>
          <w:b/>
          <w:bCs/>
          <w:color w:val="000000"/>
          <w:kern w:val="0"/>
          <w:sz w:val="28"/>
          <w:szCs w:val="28"/>
          <w:lang w:eastAsia="ru-RU" w:bidi="uk-UA"/>
        </w:rPr>
        <w:t xml:space="preserve"> </w:t>
      </w:r>
      <w:r w:rsidRPr="00ED1D0A">
        <w:rPr>
          <w:rFonts w:ascii="Times New Roman" w:eastAsia="Arial Unicode MS" w:hAnsi="Times New Roman" w:cs="Times New Roman" w:hint="eastAsia"/>
          <w:b/>
          <w:bCs/>
          <w:color w:val="000000"/>
          <w:kern w:val="0"/>
          <w:sz w:val="28"/>
          <w:szCs w:val="28"/>
          <w:lang w:eastAsia="ru-RU" w:bidi="uk-UA"/>
        </w:rPr>
        <w:t>на</w:t>
      </w:r>
      <w:r w:rsidRPr="00ED1D0A">
        <w:rPr>
          <w:rFonts w:ascii="Times New Roman" w:eastAsia="Arial Unicode MS" w:hAnsi="Times New Roman" w:cs="Times New Roman"/>
          <w:b/>
          <w:bCs/>
          <w:color w:val="000000"/>
          <w:kern w:val="0"/>
          <w:sz w:val="28"/>
          <w:szCs w:val="28"/>
          <w:lang w:eastAsia="ru-RU" w:bidi="uk-UA"/>
        </w:rPr>
        <w:t xml:space="preserve"> </w:t>
      </w:r>
      <w:r w:rsidRPr="00ED1D0A">
        <w:rPr>
          <w:rFonts w:ascii="Times New Roman" w:eastAsia="Arial Unicode MS" w:hAnsi="Times New Roman" w:cs="Times New Roman" w:hint="eastAsia"/>
          <w:b/>
          <w:bCs/>
          <w:color w:val="000000"/>
          <w:kern w:val="0"/>
          <w:sz w:val="28"/>
          <w:szCs w:val="28"/>
          <w:lang w:eastAsia="ru-RU" w:bidi="uk-UA"/>
        </w:rPr>
        <w:t>этапе</w:t>
      </w:r>
      <w:r w:rsidRPr="00ED1D0A">
        <w:rPr>
          <w:rFonts w:ascii="Times New Roman" w:eastAsia="Arial Unicode MS" w:hAnsi="Times New Roman" w:cs="Times New Roman"/>
          <w:b/>
          <w:bCs/>
          <w:color w:val="000000"/>
          <w:kern w:val="0"/>
          <w:sz w:val="28"/>
          <w:szCs w:val="28"/>
          <w:lang w:eastAsia="ru-RU" w:bidi="uk-UA"/>
        </w:rPr>
        <w:t xml:space="preserve"> </w:t>
      </w:r>
      <w:r w:rsidRPr="00ED1D0A">
        <w:rPr>
          <w:rFonts w:ascii="Times New Roman" w:eastAsia="Arial Unicode MS" w:hAnsi="Times New Roman" w:cs="Times New Roman" w:hint="eastAsia"/>
          <w:b/>
          <w:bCs/>
          <w:color w:val="000000"/>
          <w:kern w:val="0"/>
          <w:sz w:val="28"/>
          <w:szCs w:val="28"/>
          <w:lang w:eastAsia="ru-RU" w:bidi="uk-UA"/>
        </w:rPr>
        <w:t>начальной</w:t>
      </w:r>
      <w:r w:rsidRPr="00ED1D0A">
        <w:rPr>
          <w:rFonts w:ascii="Times New Roman" w:eastAsia="Arial Unicode MS" w:hAnsi="Times New Roman" w:cs="Times New Roman"/>
          <w:b/>
          <w:bCs/>
          <w:color w:val="000000"/>
          <w:kern w:val="0"/>
          <w:sz w:val="28"/>
          <w:szCs w:val="28"/>
          <w:lang w:eastAsia="ru-RU" w:bidi="uk-UA"/>
        </w:rPr>
        <w:t xml:space="preserve"> </w:t>
      </w:r>
      <w:r w:rsidRPr="00ED1D0A">
        <w:rPr>
          <w:rFonts w:ascii="Times New Roman" w:eastAsia="Arial Unicode MS" w:hAnsi="Times New Roman" w:cs="Times New Roman" w:hint="eastAsia"/>
          <w:b/>
          <w:bCs/>
          <w:color w:val="000000"/>
          <w:kern w:val="0"/>
          <w:sz w:val="28"/>
          <w:szCs w:val="28"/>
          <w:lang w:eastAsia="ru-RU" w:bidi="uk-UA"/>
        </w:rPr>
        <w:t>подготовки</w:t>
      </w:r>
    </w:p>
    <w:p w14:paraId="46914C08" w14:textId="77777777" w:rsidR="00ED1D0A" w:rsidRDefault="00ED1D0A" w:rsidP="00ED1D0A">
      <w:r>
        <w:rPr>
          <w:rFonts w:hint="eastAsia"/>
        </w:rPr>
        <w:t>ОГЛАВЛЕНИЕ</w:t>
      </w:r>
      <w:r>
        <w:t xml:space="preserve"> </w:t>
      </w:r>
      <w:r>
        <w:rPr>
          <w:rFonts w:hint="eastAsia"/>
        </w:rPr>
        <w:t>ДИССЕРТАЦИИ</w:t>
      </w:r>
    </w:p>
    <w:p w14:paraId="4F1EB495" w14:textId="77777777" w:rsidR="00ED1D0A" w:rsidRDefault="00ED1D0A" w:rsidP="00ED1D0A">
      <w:r>
        <w:rPr>
          <w:rFonts w:hint="eastAsia"/>
        </w:rPr>
        <w:t>кандидат</w:t>
      </w:r>
      <w:r>
        <w:t xml:space="preserve"> </w:t>
      </w:r>
      <w:r>
        <w:rPr>
          <w:rFonts w:hint="eastAsia"/>
        </w:rPr>
        <w:t>наук</w:t>
      </w:r>
      <w:r>
        <w:t xml:space="preserve"> </w:t>
      </w:r>
      <w:r>
        <w:rPr>
          <w:rFonts w:hint="eastAsia"/>
        </w:rPr>
        <w:t>Зебзеев</w:t>
      </w:r>
      <w:r>
        <w:t xml:space="preserve"> </w:t>
      </w:r>
      <w:r>
        <w:rPr>
          <w:rFonts w:hint="eastAsia"/>
        </w:rPr>
        <w:t>Виктор</w:t>
      </w:r>
      <w:r>
        <w:t xml:space="preserve"> </w:t>
      </w:r>
      <w:r>
        <w:rPr>
          <w:rFonts w:hint="eastAsia"/>
        </w:rPr>
        <w:t>Викторович</w:t>
      </w:r>
    </w:p>
    <w:p w14:paraId="6802A49F" w14:textId="77777777" w:rsidR="00ED1D0A" w:rsidRDefault="00ED1D0A" w:rsidP="00ED1D0A">
      <w:r>
        <w:rPr>
          <w:rFonts w:hint="eastAsia"/>
        </w:rPr>
        <w:t>ВВЕДЕНИЕ</w:t>
      </w:r>
    </w:p>
    <w:p w14:paraId="48726890" w14:textId="77777777" w:rsidR="00ED1D0A" w:rsidRDefault="00ED1D0A" w:rsidP="00ED1D0A"/>
    <w:p w14:paraId="68223F5E" w14:textId="77777777" w:rsidR="00ED1D0A" w:rsidRDefault="00ED1D0A" w:rsidP="00ED1D0A">
      <w:r>
        <w:rPr>
          <w:rFonts w:hint="eastAsia"/>
        </w:rPr>
        <w:t>ГЛАВА</w:t>
      </w:r>
      <w:r>
        <w:t xml:space="preserve"> 1 </w:t>
      </w:r>
      <w:r>
        <w:rPr>
          <w:rFonts w:hint="eastAsia"/>
        </w:rPr>
        <w:t>НАУЧНО</w:t>
      </w:r>
      <w:r>
        <w:t>-</w:t>
      </w:r>
      <w:r>
        <w:rPr>
          <w:rFonts w:hint="eastAsia"/>
        </w:rPr>
        <w:t>ТЕОРЕТИЧЕСКИЕ</w:t>
      </w:r>
      <w:r>
        <w:t xml:space="preserve"> </w:t>
      </w:r>
      <w:r>
        <w:rPr>
          <w:rFonts w:hint="eastAsia"/>
        </w:rPr>
        <w:t>ПРЕДПОСЫЛКИ</w:t>
      </w:r>
      <w:r>
        <w:t xml:space="preserve"> </w:t>
      </w:r>
      <w:r>
        <w:rPr>
          <w:rFonts w:hint="eastAsia"/>
        </w:rPr>
        <w:t>ФОРМИРОВАНИЯ</w:t>
      </w:r>
      <w:r>
        <w:t xml:space="preserve"> </w:t>
      </w:r>
      <w:r>
        <w:rPr>
          <w:rFonts w:hint="eastAsia"/>
        </w:rPr>
        <w:t>ТЕХНИКИ</w:t>
      </w:r>
      <w:r>
        <w:t xml:space="preserve"> </w:t>
      </w:r>
      <w:r>
        <w:rPr>
          <w:rFonts w:hint="eastAsia"/>
        </w:rPr>
        <w:t>ПРЫЖКА</w:t>
      </w:r>
      <w:r>
        <w:t xml:space="preserve"> </w:t>
      </w:r>
      <w:r>
        <w:rPr>
          <w:rFonts w:hint="eastAsia"/>
        </w:rPr>
        <w:t>У</w:t>
      </w:r>
      <w:r>
        <w:t xml:space="preserve"> </w:t>
      </w:r>
      <w:r>
        <w:rPr>
          <w:rFonts w:hint="eastAsia"/>
        </w:rPr>
        <w:t>ПРЫГУНОВ</w:t>
      </w:r>
      <w:r>
        <w:t xml:space="preserve"> </w:t>
      </w:r>
      <w:r>
        <w:rPr>
          <w:rFonts w:hint="eastAsia"/>
        </w:rPr>
        <w:t>НА</w:t>
      </w:r>
      <w:r>
        <w:t xml:space="preserve"> </w:t>
      </w:r>
      <w:r>
        <w:rPr>
          <w:rFonts w:hint="eastAsia"/>
        </w:rPr>
        <w:t>ЛЫЖАХ</w:t>
      </w:r>
      <w:r>
        <w:t xml:space="preserve"> </w:t>
      </w:r>
      <w:r>
        <w:rPr>
          <w:rFonts w:hint="eastAsia"/>
        </w:rPr>
        <w:t>С</w:t>
      </w:r>
      <w:r>
        <w:t xml:space="preserve"> </w:t>
      </w:r>
      <w:r>
        <w:rPr>
          <w:rFonts w:hint="eastAsia"/>
        </w:rPr>
        <w:t>ТРАМПЛИНА</w:t>
      </w:r>
      <w:r>
        <w:t xml:space="preserve"> </w:t>
      </w:r>
      <w:r>
        <w:rPr>
          <w:rFonts w:hint="eastAsia"/>
        </w:rPr>
        <w:t>НА</w:t>
      </w:r>
      <w:r>
        <w:t xml:space="preserve"> </w:t>
      </w:r>
      <w:r>
        <w:rPr>
          <w:rFonts w:hint="eastAsia"/>
        </w:rPr>
        <w:t>ЭТАПЕ</w:t>
      </w:r>
      <w:r>
        <w:t xml:space="preserve"> </w:t>
      </w:r>
      <w:r>
        <w:rPr>
          <w:rFonts w:hint="eastAsia"/>
        </w:rPr>
        <w:t>НАЧАЛЬНОЙ</w:t>
      </w:r>
      <w:r>
        <w:t xml:space="preserve"> </w:t>
      </w:r>
      <w:r>
        <w:rPr>
          <w:rFonts w:hint="eastAsia"/>
        </w:rPr>
        <w:t>ПОДГОТОВКИ</w:t>
      </w:r>
    </w:p>
    <w:p w14:paraId="04E5D7F0" w14:textId="77777777" w:rsidR="00ED1D0A" w:rsidRDefault="00ED1D0A" w:rsidP="00ED1D0A"/>
    <w:p w14:paraId="0099BD0D" w14:textId="77777777" w:rsidR="00ED1D0A" w:rsidRDefault="00ED1D0A" w:rsidP="00ED1D0A">
      <w:r>
        <w:t xml:space="preserve">1.1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организации</w:t>
      </w:r>
      <w:r>
        <w:t xml:space="preserve"> </w:t>
      </w:r>
      <w:r>
        <w:rPr>
          <w:rFonts w:hint="eastAsia"/>
        </w:rPr>
        <w:t>тренировочного</w:t>
      </w:r>
      <w:r>
        <w:t xml:space="preserve"> </w:t>
      </w:r>
      <w:r>
        <w:rPr>
          <w:rFonts w:hint="eastAsia"/>
        </w:rPr>
        <w:t>процесса</w:t>
      </w:r>
      <w:r>
        <w:t xml:space="preserve"> </w:t>
      </w:r>
      <w:r>
        <w:rPr>
          <w:rFonts w:hint="eastAsia"/>
        </w:rPr>
        <w:t>прыгунов</w:t>
      </w:r>
      <w:r>
        <w:t xml:space="preserve"> </w:t>
      </w:r>
      <w:r>
        <w:rPr>
          <w:rFonts w:hint="eastAsia"/>
        </w:rPr>
        <w:t>на</w:t>
      </w:r>
      <w:r>
        <w:t xml:space="preserve"> </w:t>
      </w:r>
      <w:r>
        <w:rPr>
          <w:rFonts w:hint="eastAsia"/>
        </w:rPr>
        <w:t>лыжах</w:t>
      </w:r>
      <w:r>
        <w:t xml:space="preserve"> </w:t>
      </w:r>
      <w:r>
        <w:rPr>
          <w:rFonts w:hint="eastAsia"/>
        </w:rPr>
        <w:t>с</w:t>
      </w:r>
      <w:r>
        <w:t xml:space="preserve"> </w:t>
      </w:r>
      <w:r>
        <w:rPr>
          <w:rFonts w:hint="eastAsia"/>
        </w:rPr>
        <w:t>трамплина</w:t>
      </w:r>
      <w:r>
        <w:t xml:space="preserve"> </w:t>
      </w:r>
      <w:r>
        <w:rPr>
          <w:rFonts w:hint="eastAsia"/>
        </w:rPr>
        <w:t>на</w:t>
      </w:r>
      <w:r>
        <w:t xml:space="preserve"> </w:t>
      </w:r>
      <w:r>
        <w:rPr>
          <w:rFonts w:hint="eastAsia"/>
        </w:rPr>
        <w:t>этапе</w:t>
      </w:r>
      <w:r>
        <w:t xml:space="preserve"> </w:t>
      </w:r>
      <w:r>
        <w:rPr>
          <w:rFonts w:hint="eastAsia"/>
        </w:rPr>
        <w:t>начальной</w:t>
      </w:r>
      <w:r>
        <w:t xml:space="preserve"> </w:t>
      </w:r>
      <w:r>
        <w:rPr>
          <w:rFonts w:hint="eastAsia"/>
        </w:rPr>
        <w:t>подготовки</w:t>
      </w:r>
    </w:p>
    <w:p w14:paraId="24F64B4E" w14:textId="77777777" w:rsidR="00ED1D0A" w:rsidRDefault="00ED1D0A" w:rsidP="00ED1D0A"/>
    <w:p w14:paraId="17B3AFEE" w14:textId="77777777" w:rsidR="00ED1D0A" w:rsidRDefault="00ED1D0A" w:rsidP="00ED1D0A">
      <w:r>
        <w:t xml:space="preserve">1.2 </w:t>
      </w:r>
      <w:r>
        <w:rPr>
          <w:rFonts w:hint="eastAsia"/>
        </w:rPr>
        <w:t>Анализ</w:t>
      </w:r>
      <w:r>
        <w:t xml:space="preserve"> </w:t>
      </w:r>
      <w:r>
        <w:rPr>
          <w:rFonts w:hint="eastAsia"/>
        </w:rPr>
        <w:t>биомеханических</w:t>
      </w:r>
      <w:r>
        <w:t xml:space="preserve"> </w:t>
      </w:r>
      <w:r>
        <w:rPr>
          <w:rFonts w:hint="eastAsia"/>
        </w:rPr>
        <w:t>и</w:t>
      </w:r>
      <w:r>
        <w:t xml:space="preserve"> </w:t>
      </w:r>
      <w:r>
        <w:rPr>
          <w:rFonts w:hint="eastAsia"/>
        </w:rPr>
        <w:t>аэродинамических</w:t>
      </w:r>
      <w:r>
        <w:t xml:space="preserve"> </w:t>
      </w:r>
      <w:r>
        <w:rPr>
          <w:rFonts w:hint="eastAsia"/>
        </w:rPr>
        <w:t>особенностей</w:t>
      </w:r>
      <w:r>
        <w:t xml:space="preserve"> </w:t>
      </w:r>
      <w:r>
        <w:rPr>
          <w:rFonts w:hint="eastAsia"/>
        </w:rPr>
        <w:t>техники</w:t>
      </w:r>
      <w:r>
        <w:t xml:space="preserve"> </w:t>
      </w:r>
      <w:r>
        <w:rPr>
          <w:rFonts w:hint="eastAsia"/>
        </w:rPr>
        <w:t>прыжка</w:t>
      </w:r>
      <w:r>
        <w:t xml:space="preserve"> </w:t>
      </w:r>
      <w:r>
        <w:rPr>
          <w:rFonts w:hint="eastAsia"/>
        </w:rPr>
        <w:t>на</w:t>
      </w:r>
      <w:r>
        <w:t xml:space="preserve"> </w:t>
      </w:r>
      <w:r>
        <w:rPr>
          <w:rFonts w:hint="eastAsia"/>
        </w:rPr>
        <w:t>лыжах</w:t>
      </w:r>
      <w:r>
        <w:t xml:space="preserve"> </w:t>
      </w:r>
      <w:r>
        <w:rPr>
          <w:rFonts w:hint="eastAsia"/>
        </w:rPr>
        <w:t>с</w:t>
      </w:r>
      <w:r>
        <w:t xml:space="preserve"> </w:t>
      </w:r>
      <w:r>
        <w:rPr>
          <w:rFonts w:hint="eastAsia"/>
        </w:rPr>
        <w:t>трамплина</w:t>
      </w:r>
    </w:p>
    <w:p w14:paraId="6370EC1A" w14:textId="77777777" w:rsidR="00ED1D0A" w:rsidRDefault="00ED1D0A" w:rsidP="00ED1D0A"/>
    <w:p w14:paraId="7E1E9133" w14:textId="77777777" w:rsidR="00ED1D0A" w:rsidRDefault="00ED1D0A" w:rsidP="00ED1D0A">
      <w:r>
        <w:t xml:space="preserve">1.3 </w:t>
      </w:r>
      <w:r>
        <w:rPr>
          <w:rFonts w:hint="eastAsia"/>
        </w:rPr>
        <w:t>Анализ</w:t>
      </w:r>
      <w:r>
        <w:t xml:space="preserve"> </w:t>
      </w:r>
      <w:r>
        <w:rPr>
          <w:rFonts w:hint="eastAsia"/>
        </w:rPr>
        <w:t>средств</w:t>
      </w:r>
      <w:r>
        <w:t xml:space="preserve"> </w:t>
      </w:r>
      <w:r>
        <w:rPr>
          <w:rFonts w:hint="eastAsia"/>
        </w:rPr>
        <w:t>и</w:t>
      </w:r>
      <w:r>
        <w:t xml:space="preserve"> </w:t>
      </w:r>
      <w:r>
        <w:rPr>
          <w:rFonts w:hint="eastAsia"/>
        </w:rPr>
        <w:t>методов</w:t>
      </w:r>
      <w:r>
        <w:t xml:space="preserve"> </w:t>
      </w:r>
      <w:r>
        <w:rPr>
          <w:rFonts w:hint="eastAsia"/>
        </w:rPr>
        <w:t>формирования</w:t>
      </w:r>
      <w:r>
        <w:t xml:space="preserve"> </w:t>
      </w:r>
      <w:r>
        <w:rPr>
          <w:rFonts w:hint="eastAsia"/>
        </w:rPr>
        <w:t>техники</w:t>
      </w:r>
      <w:r>
        <w:t xml:space="preserve"> </w:t>
      </w:r>
      <w:r>
        <w:rPr>
          <w:rFonts w:hint="eastAsia"/>
        </w:rPr>
        <w:t>прыжка</w:t>
      </w:r>
      <w:r>
        <w:t xml:space="preserve"> </w:t>
      </w:r>
      <w:r>
        <w:rPr>
          <w:rFonts w:hint="eastAsia"/>
        </w:rPr>
        <w:t>у</w:t>
      </w:r>
      <w:r>
        <w:t xml:space="preserve"> </w:t>
      </w:r>
      <w:r>
        <w:rPr>
          <w:rFonts w:hint="eastAsia"/>
        </w:rPr>
        <w:t>прыгунов</w:t>
      </w:r>
      <w:r>
        <w:t xml:space="preserve"> </w:t>
      </w:r>
      <w:r>
        <w:rPr>
          <w:rFonts w:hint="eastAsia"/>
        </w:rPr>
        <w:t>на</w:t>
      </w:r>
      <w:r>
        <w:t xml:space="preserve"> </w:t>
      </w:r>
      <w:r>
        <w:rPr>
          <w:rFonts w:hint="eastAsia"/>
        </w:rPr>
        <w:t>лыжах</w:t>
      </w:r>
      <w:r>
        <w:t xml:space="preserve"> </w:t>
      </w:r>
      <w:r>
        <w:rPr>
          <w:rFonts w:hint="eastAsia"/>
        </w:rPr>
        <w:t>с</w:t>
      </w:r>
      <w:r>
        <w:t xml:space="preserve"> </w:t>
      </w:r>
      <w:r>
        <w:rPr>
          <w:rFonts w:hint="eastAsia"/>
        </w:rPr>
        <w:t>трамплина</w:t>
      </w:r>
    </w:p>
    <w:p w14:paraId="75B53B53" w14:textId="77777777" w:rsidR="00ED1D0A" w:rsidRDefault="00ED1D0A" w:rsidP="00ED1D0A"/>
    <w:p w14:paraId="44B1CB46" w14:textId="77777777" w:rsidR="00ED1D0A" w:rsidRDefault="00ED1D0A" w:rsidP="00ED1D0A">
      <w:r>
        <w:rPr>
          <w:rFonts w:hint="eastAsia"/>
        </w:rPr>
        <w:t>Резюме</w:t>
      </w:r>
      <w:r>
        <w:t xml:space="preserve"> </w:t>
      </w:r>
      <w:r>
        <w:rPr>
          <w:rFonts w:hint="eastAsia"/>
        </w:rPr>
        <w:t>по</w:t>
      </w:r>
      <w:r>
        <w:t xml:space="preserve"> </w:t>
      </w:r>
      <w:r>
        <w:rPr>
          <w:rFonts w:hint="eastAsia"/>
        </w:rPr>
        <w:t>главе</w:t>
      </w:r>
    </w:p>
    <w:p w14:paraId="73D01A76" w14:textId="77777777" w:rsidR="00ED1D0A" w:rsidRDefault="00ED1D0A" w:rsidP="00ED1D0A"/>
    <w:p w14:paraId="11941F80" w14:textId="77777777" w:rsidR="00ED1D0A" w:rsidRDefault="00ED1D0A" w:rsidP="00ED1D0A">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7A892413" w14:textId="77777777" w:rsidR="00ED1D0A" w:rsidRDefault="00ED1D0A" w:rsidP="00ED1D0A"/>
    <w:p w14:paraId="7A39DE0A" w14:textId="77777777" w:rsidR="00ED1D0A" w:rsidRDefault="00ED1D0A" w:rsidP="00ED1D0A">
      <w:r>
        <w:t xml:space="preserve">2.1 </w:t>
      </w:r>
      <w:r>
        <w:rPr>
          <w:rFonts w:hint="eastAsia"/>
        </w:rPr>
        <w:t>Методы</w:t>
      </w:r>
      <w:r>
        <w:t xml:space="preserve"> </w:t>
      </w:r>
      <w:r>
        <w:rPr>
          <w:rFonts w:hint="eastAsia"/>
        </w:rPr>
        <w:t>и</w:t>
      </w:r>
      <w:r>
        <w:t xml:space="preserve"> </w:t>
      </w:r>
      <w:r>
        <w:rPr>
          <w:rFonts w:hint="eastAsia"/>
        </w:rPr>
        <w:t>инструментальные</w:t>
      </w:r>
      <w:r>
        <w:t xml:space="preserve"> </w:t>
      </w:r>
      <w:r>
        <w:rPr>
          <w:rFonts w:hint="eastAsia"/>
        </w:rPr>
        <w:t>методики</w:t>
      </w:r>
      <w:r>
        <w:t xml:space="preserve"> </w:t>
      </w:r>
      <w:r>
        <w:rPr>
          <w:rFonts w:hint="eastAsia"/>
        </w:rPr>
        <w:t>исследования</w:t>
      </w:r>
    </w:p>
    <w:p w14:paraId="190830A1" w14:textId="77777777" w:rsidR="00ED1D0A" w:rsidRDefault="00ED1D0A" w:rsidP="00ED1D0A"/>
    <w:p w14:paraId="6A3E41DD" w14:textId="77777777" w:rsidR="00ED1D0A" w:rsidRDefault="00ED1D0A" w:rsidP="00ED1D0A">
      <w:r>
        <w:t xml:space="preserve">2.2 </w:t>
      </w:r>
      <w:r>
        <w:rPr>
          <w:rFonts w:hint="eastAsia"/>
        </w:rPr>
        <w:t>Организация</w:t>
      </w:r>
      <w:r>
        <w:t xml:space="preserve"> </w:t>
      </w:r>
      <w:r>
        <w:rPr>
          <w:rFonts w:hint="eastAsia"/>
        </w:rPr>
        <w:t>исследования</w:t>
      </w:r>
    </w:p>
    <w:p w14:paraId="7171B005" w14:textId="77777777" w:rsidR="00ED1D0A" w:rsidRDefault="00ED1D0A" w:rsidP="00ED1D0A"/>
    <w:p w14:paraId="317AAFDF" w14:textId="77777777" w:rsidR="00ED1D0A" w:rsidRDefault="00ED1D0A" w:rsidP="00ED1D0A">
      <w:r>
        <w:rPr>
          <w:rFonts w:hint="eastAsia"/>
        </w:rPr>
        <w:t>ГЛАВА</w:t>
      </w:r>
      <w:r>
        <w:t xml:space="preserve"> 3 </w:t>
      </w:r>
      <w:r>
        <w:rPr>
          <w:rFonts w:hint="eastAsia"/>
        </w:rPr>
        <w:t>ТЕОРЕТИЧЕСКОЕ</w:t>
      </w:r>
      <w:r>
        <w:t xml:space="preserve"> </w:t>
      </w:r>
      <w:r>
        <w:rPr>
          <w:rFonts w:hint="eastAsia"/>
        </w:rPr>
        <w:t>ОБОСНОВАНИЕ</w:t>
      </w:r>
      <w:r>
        <w:t xml:space="preserve"> </w:t>
      </w:r>
      <w:r>
        <w:rPr>
          <w:rFonts w:hint="eastAsia"/>
        </w:rPr>
        <w:t>ТЕХНОЛОГИИ</w:t>
      </w:r>
    </w:p>
    <w:p w14:paraId="4AB9C1D2" w14:textId="77777777" w:rsidR="00ED1D0A" w:rsidRDefault="00ED1D0A" w:rsidP="00ED1D0A"/>
    <w:p w14:paraId="534D7DE3" w14:textId="77777777" w:rsidR="00ED1D0A" w:rsidRDefault="00ED1D0A" w:rsidP="00ED1D0A">
      <w:r>
        <w:rPr>
          <w:rFonts w:hint="eastAsia"/>
        </w:rPr>
        <w:t>ФОРМИРОВАНИЯ</w:t>
      </w:r>
      <w:r>
        <w:t xml:space="preserve"> </w:t>
      </w:r>
      <w:r>
        <w:rPr>
          <w:rFonts w:hint="eastAsia"/>
        </w:rPr>
        <w:t>ТЕХНИКИ</w:t>
      </w:r>
      <w:r>
        <w:t xml:space="preserve"> </w:t>
      </w:r>
      <w:r>
        <w:rPr>
          <w:rFonts w:hint="eastAsia"/>
        </w:rPr>
        <w:t>ПРЫЖКА</w:t>
      </w:r>
      <w:r>
        <w:t xml:space="preserve"> </w:t>
      </w:r>
      <w:r>
        <w:rPr>
          <w:rFonts w:hint="eastAsia"/>
        </w:rPr>
        <w:t>У</w:t>
      </w:r>
      <w:r>
        <w:t xml:space="preserve"> </w:t>
      </w:r>
      <w:r>
        <w:rPr>
          <w:rFonts w:hint="eastAsia"/>
        </w:rPr>
        <w:t>ПРЫГУНОВ</w:t>
      </w:r>
      <w:r>
        <w:t xml:space="preserve"> </w:t>
      </w:r>
      <w:r>
        <w:rPr>
          <w:rFonts w:hint="eastAsia"/>
        </w:rPr>
        <w:t>НА</w:t>
      </w:r>
      <w:r>
        <w:t xml:space="preserve"> </w:t>
      </w:r>
      <w:r>
        <w:rPr>
          <w:rFonts w:hint="eastAsia"/>
        </w:rPr>
        <w:t>ЛЫЖАХ</w:t>
      </w:r>
      <w:r>
        <w:t xml:space="preserve"> </w:t>
      </w:r>
      <w:r>
        <w:rPr>
          <w:rFonts w:hint="eastAsia"/>
        </w:rPr>
        <w:t>С</w:t>
      </w:r>
      <w:r>
        <w:t xml:space="preserve"> </w:t>
      </w:r>
      <w:r>
        <w:rPr>
          <w:rFonts w:hint="eastAsia"/>
        </w:rPr>
        <w:t>ТРАМПЛИНА</w:t>
      </w:r>
      <w:r>
        <w:t xml:space="preserve"> </w:t>
      </w:r>
      <w:r>
        <w:rPr>
          <w:rFonts w:hint="eastAsia"/>
        </w:rPr>
        <w:t>НА</w:t>
      </w:r>
      <w:r>
        <w:t xml:space="preserve"> </w:t>
      </w:r>
      <w:r>
        <w:rPr>
          <w:rFonts w:hint="eastAsia"/>
        </w:rPr>
        <w:t>ЭТАПЕ</w:t>
      </w:r>
      <w:r>
        <w:t xml:space="preserve"> </w:t>
      </w:r>
      <w:r>
        <w:rPr>
          <w:rFonts w:hint="eastAsia"/>
        </w:rPr>
        <w:t>НАЧАЛЬНОЙ</w:t>
      </w:r>
      <w:r>
        <w:t xml:space="preserve"> </w:t>
      </w:r>
      <w:r>
        <w:rPr>
          <w:rFonts w:hint="eastAsia"/>
        </w:rPr>
        <w:t>ПОДГОТОВКИ</w:t>
      </w:r>
    </w:p>
    <w:p w14:paraId="5EE35D2E" w14:textId="77777777" w:rsidR="00ED1D0A" w:rsidRDefault="00ED1D0A" w:rsidP="00ED1D0A"/>
    <w:p w14:paraId="537AA73E" w14:textId="77777777" w:rsidR="00ED1D0A" w:rsidRDefault="00ED1D0A" w:rsidP="00ED1D0A">
      <w:r>
        <w:t xml:space="preserve">3.1 </w:t>
      </w:r>
      <w:r>
        <w:rPr>
          <w:rFonts w:hint="eastAsia"/>
        </w:rPr>
        <w:t>Методика</w:t>
      </w:r>
      <w:r>
        <w:t xml:space="preserve"> </w:t>
      </w:r>
      <w:r>
        <w:rPr>
          <w:rFonts w:hint="eastAsia"/>
        </w:rPr>
        <w:t>видеоанализа</w:t>
      </w:r>
      <w:r>
        <w:t xml:space="preserve"> </w:t>
      </w:r>
      <w:r>
        <w:rPr>
          <w:rFonts w:hint="eastAsia"/>
        </w:rPr>
        <w:t>кинематических</w:t>
      </w:r>
      <w:r>
        <w:t xml:space="preserve"> </w:t>
      </w:r>
      <w:r>
        <w:rPr>
          <w:rFonts w:hint="eastAsia"/>
        </w:rPr>
        <w:t>показателей</w:t>
      </w:r>
      <w:r>
        <w:t xml:space="preserve"> </w:t>
      </w:r>
      <w:r>
        <w:rPr>
          <w:rFonts w:hint="eastAsia"/>
        </w:rPr>
        <w:t>техники</w:t>
      </w:r>
      <w:r>
        <w:t xml:space="preserve"> </w:t>
      </w:r>
      <w:r>
        <w:rPr>
          <w:rFonts w:hint="eastAsia"/>
        </w:rPr>
        <w:t>прыжка</w:t>
      </w:r>
      <w:r>
        <w:t xml:space="preserve"> </w:t>
      </w:r>
      <w:r>
        <w:rPr>
          <w:rFonts w:hint="eastAsia"/>
        </w:rPr>
        <w:t>у</w:t>
      </w:r>
      <w:r>
        <w:t xml:space="preserve"> </w:t>
      </w:r>
      <w:r>
        <w:rPr>
          <w:rFonts w:hint="eastAsia"/>
        </w:rPr>
        <w:t>прыгунов</w:t>
      </w:r>
      <w:r>
        <w:t xml:space="preserve"> </w:t>
      </w:r>
      <w:r>
        <w:rPr>
          <w:rFonts w:hint="eastAsia"/>
        </w:rPr>
        <w:t>на</w:t>
      </w:r>
      <w:r>
        <w:t xml:space="preserve"> </w:t>
      </w:r>
      <w:r>
        <w:rPr>
          <w:rFonts w:hint="eastAsia"/>
        </w:rPr>
        <w:t>лыжах</w:t>
      </w:r>
      <w:r>
        <w:t xml:space="preserve"> </w:t>
      </w:r>
      <w:r>
        <w:rPr>
          <w:rFonts w:hint="eastAsia"/>
        </w:rPr>
        <w:t>с</w:t>
      </w:r>
      <w:r>
        <w:t xml:space="preserve"> </w:t>
      </w:r>
      <w:r>
        <w:rPr>
          <w:rFonts w:hint="eastAsia"/>
        </w:rPr>
        <w:t>трамплина</w:t>
      </w:r>
      <w:r>
        <w:t xml:space="preserve"> </w:t>
      </w:r>
      <w:r>
        <w:rPr>
          <w:rFonts w:hint="eastAsia"/>
        </w:rPr>
        <w:t>с</w:t>
      </w:r>
      <w:r>
        <w:t xml:space="preserve"> </w:t>
      </w:r>
      <w:r>
        <w:rPr>
          <w:rFonts w:hint="eastAsia"/>
        </w:rPr>
        <w:t>использованием</w:t>
      </w:r>
      <w:r>
        <w:t xml:space="preserve"> </w:t>
      </w:r>
      <w:r>
        <w:rPr>
          <w:rFonts w:hint="eastAsia"/>
        </w:rPr>
        <w:t>информационной</w:t>
      </w:r>
      <w:r>
        <w:t xml:space="preserve"> </w:t>
      </w:r>
      <w:r>
        <w:rPr>
          <w:rFonts w:hint="eastAsia"/>
        </w:rPr>
        <w:t>базы</w:t>
      </w:r>
      <w:r>
        <w:t xml:space="preserve"> </w:t>
      </w:r>
      <w:r>
        <w:rPr>
          <w:rFonts w:hint="eastAsia"/>
        </w:rPr>
        <w:t>данных</w:t>
      </w:r>
    </w:p>
    <w:p w14:paraId="236EE731" w14:textId="77777777" w:rsidR="00ED1D0A" w:rsidRDefault="00ED1D0A" w:rsidP="00ED1D0A"/>
    <w:p w14:paraId="70A80B54" w14:textId="77777777" w:rsidR="00ED1D0A" w:rsidRDefault="00ED1D0A" w:rsidP="00ED1D0A">
      <w:r>
        <w:t xml:space="preserve">3.2 </w:t>
      </w:r>
      <w:r>
        <w:rPr>
          <w:rFonts w:hint="eastAsia"/>
        </w:rPr>
        <w:t>Факторная</w:t>
      </w:r>
      <w:r>
        <w:t xml:space="preserve"> </w:t>
      </w:r>
      <w:r>
        <w:rPr>
          <w:rFonts w:hint="eastAsia"/>
        </w:rPr>
        <w:t>структура</w:t>
      </w:r>
      <w:r>
        <w:t xml:space="preserve"> </w:t>
      </w:r>
      <w:r>
        <w:rPr>
          <w:rFonts w:hint="eastAsia"/>
        </w:rPr>
        <w:t>физической</w:t>
      </w:r>
      <w:r>
        <w:t xml:space="preserve"> </w:t>
      </w:r>
      <w:r>
        <w:rPr>
          <w:rFonts w:hint="eastAsia"/>
        </w:rPr>
        <w:t>и</w:t>
      </w:r>
      <w:r>
        <w:t xml:space="preserve"> </w:t>
      </w:r>
      <w:r>
        <w:rPr>
          <w:rFonts w:hint="eastAsia"/>
        </w:rPr>
        <w:t>технической</w:t>
      </w:r>
      <w:r>
        <w:t xml:space="preserve"> </w:t>
      </w:r>
      <w:r>
        <w:rPr>
          <w:rFonts w:hint="eastAsia"/>
        </w:rPr>
        <w:t>подготовленности</w:t>
      </w:r>
      <w:r>
        <w:t xml:space="preserve"> </w:t>
      </w:r>
      <w:r>
        <w:rPr>
          <w:rFonts w:hint="eastAsia"/>
        </w:rPr>
        <w:t>у</w:t>
      </w:r>
      <w:r>
        <w:t xml:space="preserve"> </w:t>
      </w:r>
      <w:r>
        <w:rPr>
          <w:rFonts w:hint="eastAsia"/>
        </w:rPr>
        <w:t>прыгунов</w:t>
      </w:r>
      <w:r>
        <w:t xml:space="preserve"> </w:t>
      </w:r>
      <w:r>
        <w:rPr>
          <w:rFonts w:hint="eastAsia"/>
        </w:rPr>
        <w:t>на</w:t>
      </w:r>
      <w:r>
        <w:t xml:space="preserve"> </w:t>
      </w:r>
      <w:r>
        <w:rPr>
          <w:rFonts w:hint="eastAsia"/>
        </w:rPr>
        <w:t>лыжах</w:t>
      </w:r>
      <w:r>
        <w:t xml:space="preserve"> </w:t>
      </w:r>
      <w:r>
        <w:rPr>
          <w:rFonts w:hint="eastAsia"/>
        </w:rPr>
        <w:t>с</w:t>
      </w:r>
      <w:r>
        <w:t xml:space="preserve"> </w:t>
      </w:r>
      <w:r>
        <w:rPr>
          <w:rFonts w:hint="eastAsia"/>
        </w:rPr>
        <w:t>трамплина</w:t>
      </w:r>
      <w:r>
        <w:t xml:space="preserve"> </w:t>
      </w:r>
      <w:r>
        <w:rPr>
          <w:rFonts w:hint="eastAsia"/>
        </w:rPr>
        <w:t>на</w:t>
      </w:r>
      <w:r>
        <w:t xml:space="preserve"> </w:t>
      </w:r>
      <w:r>
        <w:rPr>
          <w:rFonts w:hint="eastAsia"/>
        </w:rPr>
        <w:t>этапе</w:t>
      </w:r>
      <w:r>
        <w:t xml:space="preserve"> </w:t>
      </w:r>
      <w:r>
        <w:rPr>
          <w:rFonts w:hint="eastAsia"/>
        </w:rPr>
        <w:t>начальной</w:t>
      </w:r>
      <w:r>
        <w:t xml:space="preserve"> </w:t>
      </w:r>
      <w:r>
        <w:rPr>
          <w:rFonts w:hint="eastAsia"/>
        </w:rPr>
        <w:t>подготовки</w:t>
      </w:r>
    </w:p>
    <w:p w14:paraId="79C78F1F" w14:textId="77777777" w:rsidR="00ED1D0A" w:rsidRDefault="00ED1D0A" w:rsidP="00ED1D0A"/>
    <w:p w14:paraId="77CA90F8" w14:textId="77777777" w:rsidR="00ED1D0A" w:rsidRDefault="00ED1D0A" w:rsidP="00ED1D0A">
      <w:r>
        <w:t xml:space="preserve">3.3 </w:t>
      </w:r>
      <w:r>
        <w:rPr>
          <w:rFonts w:hint="eastAsia"/>
        </w:rPr>
        <w:t>Технология</w:t>
      </w:r>
      <w:r>
        <w:t xml:space="preserve"> </w:t>
      </w:r>
      <w:r>
        <w:rPr>
          <w:rFonts w:hint="eastAsia"/>
        </w:rPr>
        <w:t>формирования</w:t>
      </w:r>
      <w:r>
        <w:t xml:space="preserve"> </w:t>
      </w:r>
      <w:r>
        <w:rPr>
          <w:rFonts w:hint="eastAsia"/>
        </w:rPr>
        <w:t>техники</w:t>
      </w:r>
      <w:r>
        <w:t xml:space="preserve"> </w:t>
      </w:r>
      <w:r>
        <w:rPr>
          <w:rFonts w:hint="eastAsia"/>
        </w:rPr>
        <w:t>прыжка</w:t>
      </w:r>
      <w:r>
        <w:t xml:space="preserve"> </w:t>
      </w:r>
      <w:r>
        <w:rPr>
          <w:rFonts w:hint="eastAsia"/>
        </w:rPr>
        <w:t>у</w:t>
      </w:r>
      <w:r>
        <w:t xml:space="preserve"> </w:t>
      </w:r>
      <w:r>
        <w:rPr>
          <w:rFonts w:hint="eastAsia"/>
        </w:rPr>
        <w:t>прыгунов</w:t>
      </w:r>
      <w:r>
        <w:t xml:space="preserve"> </w:t>
      </w:r>
      <w:r>
        <w:rPr>
          <w:rFonts w:hint="eastAsia"/>
        </w:rPr>
        <w:t>на</w:t>
      </w:r>
    </w:p>
    <w:p w14:paraId="31286BE9" w14:textId="77777777" w:rsidR="00ED1D0A" w:rsidRDefault="00ED1D0A" w:rsidP="00ED1D0A"/>
    <w:p w14:paraId="76C0A02F" w14:textId="77777777" w:rsidR="00ED1D0A" w:rsidRDefault="00ED1D0A" w:rsidP="00ED1D0A">
      <w:r>
        <w:rPr>
          <w:rFonts w:hint="eastAsia"/>
        </w:rPr>
        <w:t>лыжах</w:t>
      </w:r>
      <w:r>
        <w:t xml:space="preserve"> </w:t>
      </w:r>
      <w:r>
        <w:rPr>
          <w:rFonts w:hint="eastAsia"/>
        </w:rPr>
        <w:t>с</w:t>
      </w:r>
      <w:r>
        <w:t xml:space="preserve"> </w:t>
      </w:r>
      <w:r>
        <w:rPr>
          <w:rFonts w:hint="eastAsia"/>
        </w:rPr>
        <w:t>трамплина</w:t>
      </w:r>
      <w:r>
        <w:t xml:space="preserve"> </w:t>
      </w:r>
      <w:r>
        <w:rPr>
          <w:rFonts w:hint="eastAsia"/>
        </w:rPr>
        <w:t>на</w:t>
      </w:r>
      <w:r>
        <w:t xml:space="preserve"> </w:t>
      </w:r>
      <w:r>
        <w:rPr>
          <w:rFonts w:hint="eastAsia"/>
        </w:rPr>
        <w:t>этапе</w:t>
      </w:r>
      <w:r>
        <w:t xml:space="preserve"> </w:t>
      </w:r>
      <w:r>
        <w:rPr>
          <w:rFonts w:hint="eastAsia"/>
        </w:rPr>
        <w:t>начальной</w:t>
      </w:r>
      <w:r>
        <w:t xml:space="preserve"> </w:t>
      </w:r>
      <w:r>
        <w:rPr>
          <w:rFonts w:hint="eastAsia"/>
        </w:rPr>
        <w:t>подготовки</w:t>
      </w:r>
    </w:p>
    <w:p w14:paraId="56CE2368" w14:textId="77777777" w:rsidR="00ED1D0A" w:rsidRDefault="00ED1D0A" w:rsidP="00ED1D0A"/>
    <w:p w14:paraId="3D314232" w14:textId="77777777" w:rsidR="00ED1D0A" w:rsidRDefault="00ED1D0A" w:rsidP="00ED1D0A">
      <w:r>
        <w:t xml:space="preserve">3.3.1 </w:t>
      </w:r>
      <w:r>
        <w:rPr>
          <w:rFonts w:hint="eastAsia"/>
        </w:rPr>
        <w:t>Тренировочные</w:t>
      </w:r>
      <w:r>
        <w:t xml:space="preserve"> </w:t>
      </w:r>
      <w:r>
        <w:rPr>
          <w:rFonts w:hint="eastAsia"/>
        </w:rPr>
        <w:t>задания</w:t>
      </w:r>
      <w:r>
        <w:t xml:space="preserve"> </w:t>
      </w:r>
      <w:r>
        <w:rPr>
          <w:rFonts w:hint="eastAsia"/>
        </w:rPr>
        <w:t>и</w:t>
      </w:r>
      <w:r>
        <w:t xml:space="preserve"> </w:t>
      </w:r>
      <w:r>
        <w:rPr>
          <w:rFonts w:hint="eastAsia"/>
        </w:rPr>
        <w:t>упражнения</w:t>
      </w:r>
      <w:r>
        <w:t xml:space="preserve"> </w:t>
      </w:r>
      <w:r>
        <w:rPr>
          <w:rFonts w:hint="eastAsia"/>
        </w:rPr>
        <w:t>для</w:t>
      </w:r>
      <w:r>
        <w:t xml:space="preserve"> </w:t>
      </w:r>
      <w:r>
        <w:rPr>
          <w:rFonts w:hint="eastAsia"/>
        </w:rPr>
        <w:t>развития</w:t>
      </w:r>
      <w:r>
        <w:t xml:space="preserve"> </w:t>
      </w:r>
      <w:r>
        <w:rPr>
          <w:rFonts w:hint="eastAsia"/>
        </w:rPr>
        <w:t>физических</w:t>
      </w:r>
      <w:r>
        <w:t xml:space="preserve"> </w:t>
      </w:r>
      <w:r>
        <w:rPr>
          <w:rFonts w:hint="eastAsia"/>
        </w:rPr>
        <w:t>качеств</w:t>
      </w:r>
      <w:r>
        <w:t xml:space="preserve"> </w:t>
      </w:r>
      <w:r>
        <w:rPr>
          <w:rFonts w:hint="eastAsia"/>
        </w:rPr>
        <w:t>и</w:t>
      </w:r>
      <w:r>
        <w:t xml:space="preserve"> </w:t>
      </w:r>
      <w:r>
        <w:rPr>
          <w:rFonts w:hint="eastAsia"/>
        </w:rPr>
        <w:t>способностей</w:t>
      </w:r>
      <w:r>
        <w:t xml:space="preserve"> </w:t>
      </w:r>
      <w:r>
        <w:rPr>
          <w:rFonts w:hint="eastAsia"/>
        </w:rPr>
        <w:t>у</w:t>
      </w:r>
      <w:r>
        <w:t xml:space="preserve"> </w:t>
      </w:r>
      <w:r>
        <w:rPr>
          <w:rFonts w:hint="eastAsia"/>
        </w:rPr>
        <w:t>прыгунов</w:t>
      </w:r>
      <w:r>
        <w:t xml:space="preserve"> </w:t>
      </w:r>
      <w:r>
        <w:rPr>
          <w:rFonts w:hint="eastAsia"/>
        </w:rPr>
        <w:t>на</w:t>
      </w:r>
      <w:r>
        <w:t xml:space="preserve"> </w:t>
      </w:r>
      <w:r>
        <w:rPr>
          <w:rFonts w:hint="eastAsia"/>
        </w:rPr>
        <w:t>лыжах</w:t>
      </w:r>
      <w:r>
        <w:t xml:space="preserve"> </w:t>
      </w:r>
      <w:r>
        <w:rPr>
          <w:rFonts w:hint="eastAsia"/>
        </w:rPr>
        <w:t>с</w:t>
      </w:r>
      <w:r>
        <w:t xml:space="preserve"> </w:t>
      </w:r>
      <w:r>
        <w:rPr>
          <w:rFonts w:hint="eastAsia"/>
        </w:rPr>
        <w:t>трамплина</w:t>
      </w:r>
    </w:p>
    <w:p w14:paraId="25C543D8" w14:textId="77777777" w:rsidR="00ED1D0A" w:rsidRDefault="00ED1D0A" w:rsidP="00ED1D0A"/>
    <w:p w14:paraId="1BC87A7B" w14:textId="77777777" w:rsidR="00ED1D0A" w:rsidRDefault="00ED1D0A" w:rsidP="00ED1D0A">
      <w:r>
        <w:rPr>
          <w:rFonts w:hint="eastAsia"/>
        </w:rPr>
        <w:t>на</w:t>
      </w:r>
      <w:r>
        <w:t xml:space="preserve"> </w:t>
      </w:r>
      <w:r>
        <w:rPr>
          <w:rFonts w:hint="eastAsia"/>
        </w:rPr>
        <w:t>этапе</w:t>
      </w:r>
      <w:r>
        <w:t xml:space="preserve"> </w:t>
      </w:r>
      <w:r>
        <w:rPr>
          <w:rFonts w:hint="eastAsia"/>
        </w:rPr>
        <w:t>начальной</w:t>
      </w:r>
      <w:r>
        <w:t xml:space="preserve"> </w:t>
      </w:r>
      <w:r>
        <w:rPr>
          <w:rFonts w:hint="eastAsia"/>
        </w:rPr>
        <w:t>подготовки</w:t>
      </w:r>
    </w:p>
    <w:p w14:paraId="750F7F52" w14:textId="77777777" w:rsidR="00ED1D0A" w:rsidRDefault="00ED1D0A" w:rsidP="00ED1D0A"/>
    <w:p w14:paraId="6E94674B" w14:textId="77777777" w:rsidR="00ED1D0A" w:rsidRDefault="00ED1D0A" w:rsidP="00ED1D0A">
      <w:r>
        <w:t xml:space="preserve">3.3.2 </w:t>
      </w:r>
      <w:r>
        <w:rPr>
          <w:rFonts w:hint="eastAsia"/>
        </w:rPr>
        <w:t>Тренировочные</w:t>
      </w:r>
      <w:r>
        <w:t xml:space="preserve"> </w:t>
      </w:r>
      <w:r>
        <w:rPr>
          <w:rFonts w:hint="eastAsia"/>
        </w:rPr>
        <w:t>задания</w:t>
      </w:r>
      <w:r>
        <w:t xml:space="preserve"> </w:t>
      </w:r>
      <w:r>
        <w:rPr>
          <w:rFonts w:hint="eastAsia"/>
        </w:rPr>
        <w:t>и</w:t>
      </w:r>
      <w:r>
        <w:t xml:space="preserve"> </w:t>
      </w:r>
      <w:r>
        <w:rPr>
          <w:rFonts w:hint="eastAsia"/>
        </w:rPr>
        <w:t>упражнения</w:t>
      </w:r>
      <w:r>
        <w:t xml:space="preserve"> </w:t>
      </w:r>
      <w:r>
        <w:rPr>
          <w:rFonts w:hint="eastAsia"/>
        </w:rPr>
        <w:t>для</w:t>
      </w:r>
      <w:r>
        <w:t xml:space="preserve"> </w:t>
      </w:r>
      <w:r>
        <w:rPr>
          <w:rFonts w:hint="eastAsia"/>
        </w:rPr>
        <w:t>формирования</w:t>
      </w:r>
      <w:r>
        <w:t xml:space="preserve"> </w:t>
      </w:r>
      <w:r>
        <w:rPr>
          <w:rFonts w:hint="eastAsia"/>
        </w:rPr>
        <w:t>техники</w:t>
      </w:r>
      <w:r>
        <w:t xml:space="preserve"> </w:t>
      </w:r>
      <w:r>
        <w:rPr>
          <w:rFonts w:hint="eastAsia"/>
        </w:rPr>
        <w:t>прыжка</w:t>
      </w:r>
      <w:r>
        <w:t xml:space="preserve"> </w:t>
      </w:r>
      <w:r>
        <w:rPr>
          <w:rFonts w:hint="eastAsia"/>
        </w:rPr>
        <w:t>у</w:t>
      </w:r>
      <w:r>
        <w:t xml:space="preserve"> </w:t>
      </w:r>
      <w:r>
        <w:rPr>
          <w:rFonts w:hint="eastAsia"/>
        </w:rPr>
        <w:t>прыгунов</w:t>
      </w:r>
      <w:r>
        <w:t xml:space="preserve"> </w:t>
      </w:r>
      <w:r>
        <w:rPr>
          <w:rFonts w:hint="eastAsia"/>
        </w:rPr>
        <w:t>на</w:t>
      </w:r>
      <w:r>
        <w:t xml:space="preserve"> </w:t>
      </w:r>
      <w:r>
        <w:rPr>
          <w:rFonts w:hint="eastAsia"/>
        </w:rPr>
        <w:t>лыжах</w:t>
      </w:r>
      <w:r>
        <w:t xml:space="preserve"> </w:t>
      </w:r>
      <w:r>
        <w:rPr>
          <w:rFonts w:hint="eastAsia"/>
        </w:rPr>
        <w:t>с</w:t>
      </w:r>
      <w:r>
        <w:t xml:space="preserve"> </w:t>
      </w:r>
      <w:r>
        <w:rPr>
          <w:rFonts w:hint="eastAsia"/>
        </w:rPr>
        <w:t>трамплина</w:t>
      </w:r>
      <w:r>
        <w:t xml:space="preserve"> </w:t>
      </w:r>
      <w:r>
        <w:rPr>
          <w:rFonts w:hint="eastAsia"/>
        </w:rPr>
        <w:t>групп</w:t>
      </w:r>
      <w:r>
        <w:t xml:space="preserve"> </w:t>
      </w:r>
      <w:r>
        <w:rPr>
          <w:rFonts w:hint="eastAsia"/>
        </w:rPr>
        <w:t>НП</w:t>
      </w:r>
      <w:r>
        <w:t xml:space="preserve">-1 </w:t>
      </w:r>
      <w:r>
        <w:rPr>
          <w:rFonts w:hint="eastAsia"/>
        </w:rPr>
        <w:t>и</w:t>
      </w:r>
      <w:r>
        <w:t xml:space="preserve"> </w:t>
      </w:r>
      <w:r>
        <w:rPr>
          <w:rFonts w:hint="eastAsia"/>
        </w:rPr>
        <w:t>НП</w:t>
      </w:r>
      <w:r>
        <w:t>-2</w:t>
      </w:r>
    </w:p>
    <w:p w14:paraId="4E4BA7D9" w14:textId="77777777" w:rsidR="00ED1D0A" w:rsidRDefault="00ED1D0A" w:rsidP="00ED1D0A"/>
    <w:p w14:paraId="4773168F" w14:textId="77777777" w:rsidR="00ED1D0A" w:rsidRDefault="00ED1D0A" w:rsidP="00ED1D0A">
      <w:r>
        <w:t xml:space="preserve">3.3.3 </w:t>
      </w:r>
      <w:r>
        <w:rPr>
          <w:rFonts w:hint="eastAsia"/>
        </w:rPr>
        <w:t>Тренировочные</w:t>
      </w:r>
      <w:r>
        <w:t xml:space="preserve"> </w:t>
      </w:r>
      <w:r>
        <w:rPr>
          <w:rFonts w:hint="eastAsia"/>
        </w:rPr>
        <w:t>задания</w:t>
      </w:r>
      <w:r>
        <w:t xml:space="preserve"> </w:t>
      </w:r>
      <w:r>
        <w:rPr>
          <w:rFonts w:hint="eastAsia"/>
        </w:rPr>
        <w:t>и</w:t>
      </w:r>
      <w:r>
        <w:t xml:space="preserve"> </w:t>
      </w:r>
      <w:r>
        <w:rPr>
          <w:rFonts w:hint="eastAsia"/>
        </w:rPr>
        <w:t>упражнения</w:t>
      </w:r>
      <w:r>
        <w:t xml:space="preserve"> </w:t>
      </w:r>
      <w:r>
        <w:rPr>
          <w:rFonts w:hint="eastAsia"/>
        </w:rPr>
        <w:t>для</w:t>
      </w:r>
      <w:r>
        <w:t xml:space="preserve"> </w:t>
      </w:r>
      <w:r>
        <w:rPr>
          <w:rFonts w:hint="eastAsia"/>
        </w:rPr>
        <w:t>формирования</w:t>
      </w:r>
      <w:r>
        <w:t xml:space="preserve"> </w:t>
      </w:r>
      <w:r>
        <w:rPr>
          <w:rFonts w:hint="eastAsia"/>
        </w:rPr>
        <w:t>техники</w:t>
      </w:r>
      <w:r>
        <w:t xml:space="preserve"> </w:t>
      </w:r>
      <w:r>
        <w:rPr>
          <w:rFonts w:hint="eastAsia"/>
        </w:rPr>
        <w:t>прыжка</w:t>
      </w:r>
      <w:r>
        <w:t xml:space="preserve"> </w:t>
      </w:r>
      <w:r>
        <w:rPr>
          <w:rFonts w:hint="eastAsia"/>
        </w:rPr>
        <w:t>у</w:t>
      </w:r>
      <w:r>
        <w:t xml:space="preserve"> </w:t>
      </w:r>
      <w:r>
        <w:rPr>
          <w:rFonts w:hint="eastAsia"/>
        </w:rPr>
        <w:t>прыгунов</w:t>
      </w:r>
      <w:r>
        <w:t xml:space="preserve"> </w:t>
      </w:r>
      <w:r>
        <w:rPr>
          <w:rFonts w:hint="eastAsia"/>
        </w:rPr>
        <w:t>на</w:t>
      </w:r>
      <w:r>
        <w:t xml:space="preserve"> </w:t>
      </w:r>
      <w:r>
        <w:rPr>
          <w:rFonts w:hint="eastAsia"/>
        </w:rPr>
        <w:t>лыжах</w:t>
      </w:r>
      <w:r>
        <w:t xml:space="preserve"> </w:t>
      </w:r>
      <w:r>
        <w:rPr>
          <w:rFonts w:hint="eastAsia"/>
        </w:rPr>
        <w:t>с</w:t>
      </w:r>
      <w:r>
        <w:t xml:space="preserve"> </w:t>
      </w:r>
      <w:r>
        <w:rPr>
          <w:rFonts w:hint="eastAsia"/>
        </w:rPr>
        <w:t>трамплина</w:t>
      </w:r>
      <w:r>
        <w:t xml:space="preserve"> </w:t>
      </w:r>
      <w:r>
        <w:rPr>
          <w:rFonts w:hint="eastAsia"/>
        </w:rPr>
        <w:t>группы</w:t>
      </w:r>
      <w:r>
        <w:t xml:space="preserve"> </w:t>
      </w:r>
      <w:r>
        <w:rPr>
          <w:rFonts w:hint="eastAsia"/>
        </w:rPr>
        <w:t>НП</w:t>
      </w:r>
      <w:r>
        <w:t>-3</w:t>
      </w:r>
    </w:p>
    <w:p w14:paraId="253546EA" w14:textId="77777777" w:rsidR="00ED1D0A" w:rsidRDefault="00ED1D0A" w:rsidP="00ED1D0A"/>
    <w:p w14:paraId="07EE461E" w14:textId="77777777" w:rsidR="00ED1D0A" w:rsidRDefault="00ED1D0A" w:rsidP="00ED1D0A">
      <w:r>
        <w:rPr>
          <w:rFonts w:hint="eastAsia"/>
        </w:rPr>
        <w:t>Резюме</w:t>
      </w:r>
      <w:r>
        <w:t xml:space="preserve"> </w:t>
      </w:r>
      <w:r>
        <w:rPr>
          <w:rFonts w:hint="eastAsia"/>
        </w:rPr>
        <w:t>по</w:t>
      </w:r>
      <w:r>
        <w:t xml:space="preserve"> </w:t>
      </w:r>
      <w:r>
        <w:rPr>
          <w:rFonts w:hint="eastAsia"/>
        </w:rPr>
        <w:t>главе</w:t>
      </w:r>
    </w:p>
    <w:p w14:paraId="5B04AED6" w14:textId="77777777" w:rsidR="00ED1D0A" w:rsidRDefault="00ED1D0A" w:rsidP="00ED1D0A"/>
    <w:p w14:paraId="5DB41B96" w14:textId="77777777" w:rsidR="00ED1D0A" w:rsidRDefault="00ED1D0A" w:rsidP="00ED1D0A">
      <w:r>
        <w:rPr>
          <w:rFonts w:hint="eastAsia"/>
        </w:rPr>
        <w:t>ГЛАВА</w:t>
      </w:r>
      <w:r>
        <w:t xml:space="preserve"> 4 </w:t>
      </w:r>
      <w:r>
        <w:rPr>
          <w:rFonts w:hint="eastAsia"/>
        </w:rPr>
        <w:t>ЭКСПЕРИМЕНТАЛЬНОЕ</w:t>
      </w:r>
      <w:r>
        <w:t xml:space="preserve"> </w:t>
      </w:r>
      <w:r>
        <w:rPr>
          <w:rFonts w:hint="eastAsia"/>
        </w:rPr>
        <w:t>ОБОСНОВАНИЕ</w:t>
      </w:r>
      <w:r>
        <w:t xml:space="preserve"> </w:t>
      </w:r>
      <w:r>
        <w:rPr>
          <w:rFonts w:hint="eastAsia"/>
        </w:rPr>
        <w:t>ТЕХНОЛОГИИ</w:t>
      </w:r>
      <w:r>
        <w:t xml:space="preserve"> </w:t>
      </w:r>
      <w:r>
        <w:rPr>
          <w:rFonts w:hint="eastAsia"/>
        </w:rPr>
        <w:t>ФОРМИРОВАНИЯ</w:t>
      </w:r>
      <w:r>
        <w:t xml:space="preserve"> </w:t>
      </w:r>
      <w:r>
        <w:rPr>
          <w:rFonts w:hint="eastAsia"/>
        </w:rPr>
        <w:t>ТЕХНИКИ</w:t>
      </w:r>
      <w:r>
        <w:t xml:space="preserve"> </w:t>
      </w:r>
      <w:r>
        <w:rPr>
          <w:rFonts w:hint="eastAsia"/>
        </w:rPr>
        <w:t>ПРЫЖКА</w:t>
      </w:r>
      <w:r>
        <w:t xml:space="preserve"> </w:t>
      </w:r>
      <w:r>
        <w:rPr>
          <w:rFonts w:hint="eastAsia"/>
        </w:rPr>
        <w:t>У</w:t>
      </w:r>
      <w:r>
        <w:t xml:space="preserve"> </w:t>
      </w:r>
      <w:r>
        <w:rPr>
          <w:rFonts w:hint="eastAsia"/>
        </w:rPr>
        <w:t>ПРЫГУНОВ</w:t>
      </w:r>
      <w:r>
        <w:t xml:space="preserve"> </w:t>
      </w:r>
      <w:r>
        <w:rPr>
          <w:rFonts w:hint="eastAsia"/>
        </w:rPr>
        <w:t>НА</w:t>
      </w:r>
      <w:r>
        <w:t xml:space="preserve"> </w:t>
      </w:r>
      <w:r>
        <w:rPr>
          <w:rFonts w:hint="eastAsia"/>
        </w:rPr>
        <w:t>ЛЫЖАХ</w:t>
      </w:r>
      <w:r>
        <w:t xml:space="preserve"> </w:t>
      </w:r>
      <w:r>
        <w:rPr>
          <w:rFonts w:hint="eastAsia"/>
        </w:rPr>
        <w:t>С</w:t>
      </w:r>
      <w:r>
        <w:t xml:space="preserve"> </w:t>
      </w:r>
      <w:r>
        <w:rPr>
          <w:rFonts w:hint="eastAsia"/>
        </w:rPr>
        <w:t>ТРАМПЛИНА</w:t>
      </w:r>
      <w:r>
        <w:t xml:space="preserve"> </w:t>
      </w:r>
      <w:r>
        <w:rPr>
          <w:rFonts w:hint="eastAsia"/>
        </w:rPr>
        <w:t>НА</w:t>
      </w:r>
      <w:r>
        <w:t xml:space="preserve"> </w:t>
      </w:r>
      <w:r>
        <w:rPr>
          <w:rFonts w:hint="eastAsia"/>
        </w:rPr>
        <w:t>ЭТАПЕ</w:t>
      </w:r>
      <w:r>
        <w:t xml:space="preserve"> </w:t>
      </w:r>
      <w:r>
        <w:rPr>
          <w:rFonts w:hint="eastAsia"/>
        </w:rPr>
        <w:t>НАЧАЛЬНОЙ</w:t>
      </w:r>
      <w:r>
        <w:t xml:space="preserve"> </w:t>
      </w:r>
      <w:r>
        <w:rPr>
          <w:rFonts w:hint="eastAsia"/>
        </w:rPr>
        <w:t>ПОДГОТОВКИ</w:t>
      </w:r>
    </w:p>
    <w:p w14:paraId="61932D25" w14:textId="77777777" w:rsidR="00ED1D0A" w:rsidRDefault="00ED1D0A" w:rsidP="00ED1D0A"/>
    <w:p w14:paraId="6637D49B" w14:textId="77777777" w:rsidR="00ED1D0A" w:rsidRDefault="00ED1D0A" w:rsidP="00ED1D0A">
      <w:r>
        <w:t xml:space="preserve">4.1 </w:t>
      </w:r>
      <w:r>
        <w:rPr>
          <w:rFonts w:hint="eastAsia"/>
        </w:rPr>
        <w:t>Анализ</w:t>
      </w:r>
      <w:r>
        <w:t xml:space="preserve"> </w:t>
      </w:r>
      <w:r>
        <w:rPr>
          <w:rFonts w:hint="eastAsia"/>
        </w:rPr>
        <w:t>изменений</w:t>
      </w:r>
      <w:r>
        <w:t xml:space="preserve"> </w:t>
      </w:r>
      <w:r>
        <w:rPr>
          <w:rFonts w:hint="eastAsia"/>
        </w:rPr>
        <w:t>результатов</w:t>
      </w:r>
      <w:r>
        <w:t xml:space="preserve"> </w:t>
      </w:r>
      <w:r>
        <w:rPr>
          <w:rFonts w:hint="eastAsia"/>
        </w:rPr>
        <w:t>физической</w:t>
      </w:r>
      <w:r>
        <w:t xml:space="preserve"> </w:t>
      </w:r>
      <w:r>
        <w:rPr>
          <w:rFonts w:hint="eastAsia"/>
        </w:rPr>
        <w:t>подготовленности</w:t>
      </w:r>
      <w:r>
        <w:t xml:space="preserve"> </w:t>
      </w:r>
      <w:r>
        <w:rPr>
          <w:rFonts w:hint="eastAsia"/>
        </w:rPr>
        <w:t>у</w:t>
      </w:r>
      <w:r>
        <w:t xml:space="preserve"> </w:t>
      </w:r>
      <w:r>
        <w:rPr>
          <w:rFonts w:hint="eastAsia"/>
        </w:rPr>
        <w:t>прыгунов</w:t>
      </w:r>
      <w:r>
        <w:t xml:space="preserve"> </w:t>
      </w:r>
      <w:r>
        <w:rPr>
          <w:rFonts w:hint="eastAsia"/>
        </w:rPr>
        <w:t>на</w:t>
      </w:r>
      <w:r>
        <w:t xml:space="preserve"> </w:t>
      </w:r>
      <w:r>
        <w:rPr>
          <w:rFonts w:hint="eastAsia"/>
        </w:rPr>
        <w:t>лыжах</w:t>
      </w:r>
      <w:r>
        <w:t xml:space="preserve"> </w:t>
      </w:r>
      <w:r>
        <w:rPr>
          <w:rFonts w:hint="eastAsia"/>
        </w:rPr>
        <w:t>с</w:t>
      </w:r>
      <w:r>
        <w:t xml:space="preserve"> </w:t>
      </w:r>
      <w:r>
        <w:rPr>
          <w:rFonts w:hint="eastAsia"/>
        </w:rPr>
        <w:t>трамплина</w:t>
      </w:r>
      <w:r>
        <w:t xml:space="preserve"> </w:t>
      </w:r>
      <w:r>
        <w:rPr>
          <w:rFonts w:hint="eastAsia"/>
        </w:rPr>
        <w:t>на</w:t>
      </w:r>
      <w:r>
        <w:t xml:space="preserve"> </w:t>
      </w:r>
      <w:r>
        <w:rPr>
          <w:rFonts w:hint="eastAsia"/>
        </w:rPr>
        <w:t>эта</w:t>
      </w:r>
      <w:r>
        <w:rPr>
          <w:rFonts w:hint="eastAsia"/>
        </w:rPr>
        <w:lastRenderedPageBreak/>
        <w:t>пе</w:t>
      </w:r>
      <w:r>
        <w:t xml:space="preserve"> </w:t>
      </w:r>
      <w:r>
        <w:rPr>
          <w:rFonts w:hint="eastAsia"/>
        </w:rPr>
        <w:t>начальной</w:t>
      </w:r>
      <w:r>
        <w:t xml:space="preserve"> </w:t>
      </w:r>
      <w:r>
        <w:rPr>
          <w:rFonts w:hint="eastAsia"/>
        </w:rPr>
        <w:t>подготовки</w:t>
      </w:r>
    </w:p>
    <w:p w14:paraId="06E43B4B" w14:textId="77777777" w:rsidR="00ED1D0A" w:rsidRDefault="00ED1D0A" w:rsidP="00ED1D0A"/>
    <w:p w14:paraId="7CC35ED2" w14:textId="77777777" w:rsidR="00ED1D0A" w:rsidRDefault="00ED1D0A" w:rsidP="00ED1D0A">
      <w:r>
        <w:t xml:space="preserve">4.2 </w:t>
      </w:r>
      <w:r>
        <w:rPr>
          <w:rFonts w:hint="eastAsia"/>
        </w:rPr>
        <w:t>Анализ</w:t>
      </w:r>
      <w:r>
        <w:t xml:space="preserve"> </w:t>
      </w:r>
      <w:r>
        <w:rPr>
          <w:rFonts w:hint="eastAsia"/>
        </w:rPr>
        <w:t>изменений</w:t>
      </w:r>
      <w:r>
        <w:t xml:space="preserve"> </w:t>
      </w:r>
      <w:r>
        <w:rPr>
          <w:rFonts w:hint="eastAsia"/>
        </w:rPr>
        <w:t>результатов</w:t>
      </w:r>
      <w:r>
        <w:t xml:space="preserve"> </w:t>
      </w:r>
      <w:r>
        <w:rPr>
          <w:rFonts w:hint="eastAsia"/>
        </w:rPr>
        <w:t>кинематических</w:t>
      </w:r>
      <w:r>
        <w:t xml:space="preserve"> </w:t>
      </w:r>
      <w:r>
        <w:rPr>
          <w:rFonts w:hint="eastAsia"/>
        </w:rPr>
        <w:t>показателей</w:t>
      </w:r>
      <w:r>
        <w:t xml:space="preserve"> </w:t>
      </w:r>
      <w:r>
        <w:rPr>
          <w:rFonts w:hint="eastAsia"/>
        </w:rPr>
        <w:t>техники</w:t>
      </w:r>
      <w:r>
        <w:t xml:space="preserve"> </w:t>
      </w:r>
      <w:r>
        <w:rPr>
          <w:rFonts w:hint="eastAsia"/>
        </w:rPr>
        <w:t>прыжка</w:t>
      </w:r>
      <w:r>
        <w:t xml:space="preserve"> </w:t>
      </w:r>
      <w:r>
        <w:rPr>
          <w:rFonts w:hint="eastAsia"/>
        </w:rPr>
        <w:t>у</w:t>
      </w:r>
      <w:r>
        <w:t xml:space="preserve"> </w:t>
      </w:r>
      <w:r>
        <w:rPr>
          <w:rFonts w:hint="eastAsia"/>
        </w:rPr>
        <w:t>прыгунов</w:t>
      </w:r>
      <w:r>
        <w:t xml:space="preserve"> </w:t>
      </w:r>
      <w:r>
        <w:rPr>
          <w:rFonts w:hint="eastAsia"/>
        </w:rPr>
        <w:t>на</w:t>
      </w:r>
      <w:r>
        <w:t xml:space="preserve"> </w:t>
      </w:r>
      <w:r>
        <w:rPr>
          <w:rFonts w:hint="eastAsia"/>
        </w:rPr>
        <w:t>лыжах</w:t>
      </w:r>
      <w:r>
        <w:t xml:space="preserve"> </w:t>
      </w:r>
      <w:r>
        <w:rPr>
          <w:rFonts w:hint="eastAsia"/>
        </w:rPr>
        <w:t>с</w:t>
      </w:r>
      <w:r>
        <w:t xml:space="preserve"> </w:t>
      </w:r>
      <w:r>
        <w:rPr>
          <w:rFonts w:hint="eastAsia"/>
        </w:rPr>
        <w:t>трамплина</w:t>
      </w:r>
    </w:p>
    <w:p w14:paraId="6E198F6E" w14:textId="77777777" w:rsidR="00ED1D0A" w:rsidRDefault="00ED1D0A" w:rsidP="00ED1D0A"/>
    <w:p w14:paraId="65A05396" w14:textId="77777777" w:rsidR="00ED1D0A" w:rsidRDefault="00ED1D0A" w:rsidP="00ED1D0A">
      <w:r>
        <w:t xml:space="preserve">4.3 </w:t>
      </w:r>
      <w:r>
        <w:rPr>
          <w:rFonts w:hint="eastAsia"/>
        </w:rPr>
        <w:t>Анализ</w:t>
      </w:r>
      <w:r>
        <w:t xml:space="preserve"> </w:t>
      </w:r>
      <w:r>
        <w:rPr>
          <w:rFonts w:hint="eastAsia"/>
        </w:rPr>
        <w:t>изменений</w:t>
      </w:r>
      <w:r>
        <w:t xml:space="preserve"> </w:t>
      </w:r>
      <w:r>
        <w:rPr>
          <w:rFonts w:hint="eastAsia"/>
        </w:rPr>
        <w:t>результатов</w:t>
      </w:r>
      <w:r>
        <w:t xml:space="preserve"> </w:t>
      </w:r>
      <w:r>
        <w:rPr>
          <w:rFonts w:hint="eastAsia"/>
        </w:rPr>
        <w:t>соревновательной</w:t>
      </w:r>
      <w:r>
        <w:t xml:space="preserve"> </w:t>
      </w:r>
      <w:r>
        <w:rPr>
          <w:rFonts w:hint="eastAsia"/>
        </w:rPr>
        <w:t>деятельности</w:t>
      </w:r>
      <w:r>
        <w:t xml:space="preserve"> </w:t>
      </w:r>
      <w:r>
        <w:rPr>
          <w:rFonts w:hint="eastAsia"/>
        </w:rPr>
        <w:t>у</w:t>
      </w:r>
      <w:r>
        <w:t xml:space="preserve"> </w:t>
      </w:r>
      <w:r>
        <w:rPr>
          <w:rFonts w:hint="eastAsia"/>
        </w:rPr>
        <w:t>прыгунов</w:t>
      </w:r>
      <w:r>
        <w:t xml:space="preserve"> </w:t>
      </w:r>
      <w:r>
        <w:rPr>
          <w:rFonts w:hint="eastAsia"/>
        </w:rPr>
        <w:t>на</w:t>
      </w:r>
      <w:r>
        <w:t xml:space="preserve"> </w:t>
      </w:r>
      <w:r>
        <w:rPr>
          <w:rFonts w:hint="eastAsia"/>
        </w:rPr>
        <w:t>лыжах</w:t>
      </w:r>
      <w:r>
        <w:t xml:space="preserve"> </w:t>
      </w:r>
      <w:r>
        <w:rPr>
          <w:rFonts w:hint="eastAsia"/>
        </w:rPr>
        <w:t>с</w:t>
      </w:r>
      <w:r>
        <w:t xml:space="preserve"> </w:t>
      </w:r>
      <w:r>
        <w:rPr>
          <w:rFonts w:hint="eastAsia"/>
        </w:rPr>
        <w:t>трамплина</w:t>
      </w:r>
      <w:r>
        <w:t xml:space="preserve"> </w:t>
      </w:r>
      <w:r>
        <w:rPr>
          <w:rFonts w:hint="eastAsia"/>
        </w:rPr>
        <w:t>на</w:t>
      </w:r>
      <w:r>
        <w:t xml:space="preserve"> </w:t>
      </w:r>
      <w:r>
        <w:rPr>
          <w:rFonts w:hint="eastAsia"/>
        </w:rPr>
        <w:t>этапе</w:t>
      </w:r>
      <w:r>
        <w:t xml:space="preserve"> </w:t>
      </w:r>
      <w:r>
        <w:rPr>
          <w:rFonts w:hint="eastAsia"/>
        </w:rPr>
        <w:t>начальной</w:t>
      </w:r>
      <w:r>
        <w:t xml:space="preserve"> </w:t>
      </w:r>
      <w:r>
        <w:rPr>
          <w:rFonts w:hint="eastAsia"/>
        </w:rPr>
        <w:t>подготовки</w:t>
      </w:r>
    </w:p>
    <w:p w14:paraId="52B39F98" w14:textId="77777777" w:rsidR="00ED1D0A" w:rsidRDefault="00ED1D0A" w:rsidP="00ED1D0A"/>
    <w:p w14:paraId="4FFE7EF5" w14:textId="77777777" w:rsidR="00ED1D0A" w:rsidRDefault="00ED1D0A" w:rsidP="00ED1D0A">
      <w:r>
        <w:rPr>
          <w:rFonts w:hint="eastAsia"/>
        </w:rPr>
        <w:t>Резюме</w:t>
      </w:r>
      <w:r>
        <w:t xml:space="preserve"> </w:t>
      </w:r>
      <w:r>
        <w:rPr>
          <w:rFonts w:hint="eastAsia"/>
        </w:rPr>
        <w:t>по</w:t>
      </w:r>
      <w:r>
        <w:t xml:space="preserve"> </w:t>
      </w:r>
      <w:r>
        <w:rPr>
          <w:rFonts w:hint="eastAsia"/>
        </w:rPr>
        <w:t>главе</w:t>
      </w:r>
    </w:p>
    <w:p w14:paraId="715956B1" w14:textId="77777777" w:rsidR="00ED1D0A" w:rsidRDefault="00ED1D0A" w:rsidP="00ED1D0A"/>
    <w:p w14:paraId="0B5FAE67" w14:textId="77777777" w:rsidR="00ED1D0A" w:rsidRDefault="00ED1D0A" w:rsidP="00ED1D0A">
      <w:r>
        <w:rPr>
          <w:rFonts w:hint="eastAsia"/>
        </w:rPr>
        <w:t>ВЫВОДЫ</w:t>
      </w:r>
    </w:p>
    <w:p w14:paraId="70B260AF" w14:textId="77777777" w:rsidR="00ED1D0A" w:rsidRDefault="00ED1D0A" w:rsidP="00ED1D0A"/>
    <w:p w14:paraId="06340D6B" w14:textId="77777777" w:rsidR="00ED1D0A" w:rsidRDefault="00ED1D0A" w:rsidP="00ED1D0A">
      <w:r>
        <w:rPr>
          <w:rFonts w:hint="eastAsia"/>
        </w:rPr>
        <w:t>ПРАКТИЧЕСКИЕ</w:t>
      </w:r>
      <w:r>
        <w:t xml:space="preserve"> </w:t>
      </w:r>
      <w:r>
        <w:rPr>
          <w:rFonts w:hint="eastAsia"/>
        </w:rPr>
        <w:t>РЕКОМЕНДАЦИИ</w:t>
      </w:r>
    </w:p>
    <w:p w14:paraId="15F36E75" w14:textId="77777777" w:rsidR="00ED1D0A" w:rsidRDefault="00ED1D0A" w:rsidP="00ED1D0A"/>
    <w:p w14:paraId="36E134E7" w14:textId="77777777" w:rsidR="00ED1D0A" w:rsidRDefault="00ED1D0A" w:rsidP="00ED1D0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8B756CF" w14:textId="77777777" w:rsidR="00ED1D0A" w:rsidRDefault="00ED1D0A" w:rsidP="00ED1D0A"/>
    <w:p w14:paraId="2C8A3BAF" w14:textId="77777777" w:rsidR="00ED1D0A" w:rsidRDefault="00ED1D0A" w:rsidP="00ED1D0A">
      <w:r>
        <w:rPr>
          <w:rFonts w:hint="eastAsia"/>
        </w:rPr>
        <w:t>СПИСОК</w:t>
      </w:r>
      <w:r>
        <w:t xml:space="preserve"> </w:t>
      </w:r>
      <w:r>
        <w:rPr>
          <w:rFonts w:hint="eastAsia"/>
        </w:rPr>
        <w:t>ЛИТЕРАТУРЫ</w:t>
      </w:r>
    </w:p>
    <w:p w14:paraId="4E208569" w14:textId="77777777" w:rsidR="00ED1D0A" w:rsidRDefault="00ED1D0A" w:rsidP="00ED1D0A"/>
    <w:p w14:paraId="50AAE902" w14:textId="77777777" w:rsidR="00ED1D0A" w:rsidRDefault="00ED1D0A" w:rsidP="00ED1D0A">
      <w:r>
        <w:rPr>
          <w:rFonts w:hint="eastAsia"/>
        </w:rPr>
        <w:t>СПИСОК</w:t>
      </w:r>
      <w:r>
        <w:t xml:space="preserve"> </w:t>
      </w:r>
      <w:r>
        <w:rPr>
          <w:rFonts w:hint="eastAsia"/>
        </w:rPr>
        <w:t>ИЛЛЮСТРАТИВНОГО</w:t>
      </w:r>
      <w:r>
        <w:t xml:space="preserve"> </w:t>
      </w:r>
      <w:r>
        <w:rPr>
          <w:rFonts w:hint="eastAsia"/>
        </w:rPr>
        <w:t>МАТЕРИАЛА</w:t>
      </w:r>
    </w:p>
    <w:p w14:paraId="47B9BFBA" w14:textId="77777777" w:rsidR="00ED1D0A" w:rsidRDefault="00ED1D0A" w:rsidP="00ED1D0A"/>
    <w:p w14:paraId="29787E88" w14:textId="3BFD1FC8" w:rsidR="00ED1D0A" w:rsidRPr="00ED1D0A" w:rsidRDefault="00ED1D0A" w:rsidP="00ED1D0A">
      <w:r>
        <w:rPr>
          <w:rFonts w:hint="eastAsia"/>
        </w:rPr>
        <w:t>ПРИЛОЖЕНИЯ</w:t>
      </w:r>
    </w:p>
    <w:sectPr w:rsidR="00ED1D0A" w:rsidRPr="00ED1D0A" w:rsidSect="006E16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661E" w14:textId="77777777" w:rsidR="006E16BD" w:rsidRDefault="006E16BD">
      <w:pPr>
        <w:spacing w:after="0" w:line="240" w:lineRule="auto"/>
      </w:pPr>
      <w:r>
        <w:separator/>
      </w:r>
    </w:p>
  </w:endnote>
  <w:endnote w:type="continuationSeparator" w:id="0">
    <w:p w14:paraId="007EE389" w14:textId="77777777" w:rsidR="006E16BD" w:rsidRDefault="006E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8303" w14:textId="77777777" w:rsidR="006E16BD" w:rsidRDefault="006E16BD"/>
    <w:p w14:paraId="4C73B6D2" w14:textId="77777777" w:rsidR="006E16BD" w:rsidRDefault="006E16BD"/>
    <w:p w14:paraId="0E3980FE" w14:textId="77777777" w:rsidR="006E16BD" w:rsidRDefault="006E16BD"/>
    <w:p w14:paraId="4F163690" w14:textId="77777777" w:rsidR="006E16BD" w:rsidRDefault="006E16BD"/>
    <w:p w14:paraId="2238052F" w14:textId="77777777" w:rsidR="006E16BD" w:rsidRDefault="006E16BD"/>
    <w:p w14:paraId="5A2BB1DE" w14:textId="77777777" w:rsidR="006E16BD" w:rsidRDefault="006E16BD"/>
    <w:p w14:paraId="59536AA9" w14:textId="77777777" w:rsidR="006E16BD" w:rsidRDefault="006E16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175372" wp14:editId="18E902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7A93" w14:textId="77777777" w:rsidR="006E16BD" w:rsidRDefault="006E16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753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C67A93" w14:textId="77777777" w:rsidR="006E16BD" w:rsidRDefault="006E16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2FCD81" w14:textId="77777777" w:rsidR="006E16BD" w:rsidRDefault="006E16BD"/>
    <w:p w14:paraId="74EBAE38" w14:textId="77777777" w:rsidR="006E16BD" w:rsidRDefault="006E16BD"/>
    <w:p w14:paraId="10878AF7" w14:textId="77777777" w:rsidR="006E16BD" w:rsidRDefault="006E16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194F0A" wp14:editId="6BFA0D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164F2" w14:textId="77777777" w:rsidR="006E16BD" w:rsidRDefault="006E16BD"/>
                          <w:p w14:paraId="3F2A9917" w14:textId="77777777" w:rsidR="006E16BD" w:rsidRDefault="006E16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194F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2164F2" w14:textId="77777777" w:rsidR="006E16BD" w:rsidRDefault="006E16BD"/>
                    <w:p w14:paraId="3F2A9917" w14:textId="77777777" w:rsidR="006E16BD" w:rsidRDefault="006E16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EAD982" w14:textId="77777777" w:rsidR="006E16BD" w:rsidRDefault="006E16BD"/>
    <w:p w14:paraId="5EA71768" w14:textId="77777777" w:rsidR="006E16BD" w:rsidRDefault="006E16BD">
      <w:pPr>
        <w:rPr>
          <w:sz w:val="2"/>
          <w:szCs w:val="2"/>
        </w:rPr>
      </w:pPr>
    </w:p>
    <w:p w14:paraId="4B39E00D" w14:textId="77777777" w:rsidR="006E16BD" w:rsidRDefault="006E16BD"/>
    <w:p w14:paraId="06552273" w14:textId="77777777" w:rsidR="006E16BD" w:rsidRDefault="006E16BD">
      <w:pPr>
        <w:spacing w:after="0" w:line="240" w:lineRule="auto"/>
      </w:pPr>
    </w:p>
  </w:footnote>
  <w:footnote w:type="continuationSeparator" w:id="0">
    <w:p w14:paraId="7D380D87" w14:textId="77777777" w:rsidR="006E16BD" w:rsidRDefault="006E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6B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9889</TotalTime>
  <Pages>3</Pages>
  <Words>354</Words>
  <Characters>2023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929</cp:revision>
  <cp:lastPrinted>2009-02-06T05:36:00Z</cp:lastPrinted>
  <dcterms:created xsi:type="dcterms:W3CDTF">2024-01-07T13:43:00Z</dcterms:created>
  <dcterms:modified xsi:type="dcterms:W3CDTF">2024-01-23T14:25:00Z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