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197F" w14:textId="4E99F788" w:rsidR="00277362" w:rsidRDefault="000E68AE" w:rsidP="000E68AE">
      <w:pPr>
        <w:rPr>
          <w:rFonts w:ascii="Times New Roman" w:eastAsia="Arial Unicode MS" w:hAnsi="Times New Roman" w:cs="Times New Roman"/>
          <w:b/>
          <w:bCs/>
          <w:color w:val="000000"/>
          <w:kern w:val="0"/>
          <w:sz w:val="28"/>
          <w:szCs w:val="28"/>
          <w:lang w:eastAsia="ru-RU" w:bidi="uk-UA"/>
        </w:rPr>
      </w:pPr>
      <w:r w:rsidRPr="000E68AE">
        <w:rPr>
          <w:rFonts w:ascii="Times New Roman" w:eastAsia="Arial Unicode MS" w:hAnsi="Times New Roman" w:cs="Times New Roman" w:hint="eastAsia"/>
          <w:b/>
          <w:bCs/>
          <w:color w:val="000000"/>
          <w:kern w:val="0"/>
          <w:sz w:val="28"/>
          <w:szCs w:val="28"/>
          <w:lang w:eastAsia="ru-RU" w:bidi="uk-UA"/>
        </w:rPr>
        <w:t>Мачуева</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Дина</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Алуевна</w:t>
      </w:r>
      <w:r>
        <w:rPr>
          <w:rFonts w:ascii="Times New Roman" w:eastAsia="Arial Unicode MS" w:hAnsi="Times New Roman" w:cs="Times New Roman" w:hint="eastAsia"/>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Модели</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и</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методика</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информационного</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управления</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социальными</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системами</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на</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основе</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мультиагентного</w:t>
      </w:r>
      <w:r w:rsidRPr="000E68AE">
        <w:rPr>
          <w:rFonts w:ascii="Times New Roman" w:eastAsia="Arial Unicode MS" w:hAnsi="Times New Roman" w:cs="Times New Roman"/>
          <w:b/>
          <w:bCs/>
          <w:color w:val="000000"/>
          <w:kern w:val="0"/>
          <w:sz w:val="28"/>
          <w:szCs w:val="28"/>
          <w:lang w:eastAsia="ru-RU" w:bidi="uk-UA"/>
        </w:rPr>
        <w:t xml:space="preserve"> </w:t>
      </w:r>
      <w:r w:rsidRPr="000E68AE">
        <w:rPr>
          <w:rFonts w:ascii="Times New Roman" w:eastAsia="Arial Unicode MS" w:hAnsi="Times New Roman" w:cs="Times New Roman" w:hint="eastAsia"/>
          <w:b/>
          <w:bCs/>
          <w:color w:val="000000"/>
          <w:kern w:val="0"/>
          <w:sz w:val="28"/>
          <w:szCs w:val="28"/>
          <w:lang w:eastAsia="ru-RU" w:bidi="uk-UA"/>
        </w:rPr>
        <w:t>подхода</w:t>
      </w:r>
    </w:p>
    <w:p w14:paraId="7DA5BBA8" w14:textId="77777777" w:rsidR="000E68AE" w:rsidRDefault="000E68AE" w:rsidP="000E68AE">
      <w:r>
        <w:rPr>
          <w:rFonts w:hint="eastAsia"/>
        </w:rPr>
        <w:t>ОГЛАВЛЕНИЕ</w:t>
      </w:r>
      <w:r>
        <w:t xml:space="preserve"> </w:t>
      </w:r>
      <w:r>
        <w:rPr>
          <w:rFonts w:hint="eastAsia"/>
        </w:rPr>
        <w:t>ДИССЕРТАЦИИ</w:t>
      </w:r>
    </w:p>
    <w:p w14:paraId="5A1D17D0" w14:textId="77777777" w:rsidR="000E68AE" w:rsidRDefault="000E68AE" w:rsidP="000E68AE">
      <w:r>
        <w:rPr>
          <w:rFonts w:hint="eastAsia"/>
        </w:rPr>
        <w:t>кандидат</w:t>
      </w:r>
      <w:r>
        <w:t xml:space="preserve"> </w:t>
      </w:r>
      <w:r>
        <w:rPr>
          <w:rFonts w:hint="eastAsia"/>
        </w:rPr>
        <w:t>наук</w:t>
      </w:r>
      <w:r>
        <w:t xml:space="preserve"> </w:t>
      </w:r>
      <w:r>
        <w:rPr>
          <w:rFonts w:hint="eastAsia"/>
        </w:rPr>
        <w:t>Мачуева</w:t>
      </w:r>
      <w:r>
        <w:t xml:space="preserve"> </w:t>
      </w:r>
      <w:r>
        <w:rPr>
          <w:rFonts w:hint="eastAsia"/>
        </w:rPr>
        <w:t>Дина</w:t>
      </w:r>
      <w:r>
        <w:t xml:space="preserve"> </w:t>
      </w:r>
      <w:r>
        <w:rPr>
          <w:rFonts w:hint="eastAsia"/>
        </w:rPr>
        <w:t>Алуевна</w:t>
      </w:r>
    </w:p>
    <w:p w14:paraId="2927631A" w14:textId="77777777" w:rsidR="000E68AE" w:rsidRDefault="000E68AE" w:rsidP="000E68AE">
      <w:r>
        <w:rPr>
          <w:rFonts w:hint="eastAsia"/>
        </w:rPr>
        <w:t>ВВЕДЕНИЕ</w:t>
      </w:r>
    </w:p>
    <w:p w14:paraId="67119C6F" w14:textId="77777777" w:rsidR="000E68AE" w:rsidRDefault="000E68AE" w:rsidP="000E68AE"/>
    <w:p w14:paraId="29AB2CCF" w14:textId="77777777" w:rsidR="000E68AE" w:rsidRDefault="000E68AE" w:rsidP="000E68AE">
      <w:r>
        <w:rPr>
          <w:rFonts w:hint="eastAsia"/>
        </w:rPr>
        <w:t>ГЛАВА</w:t>
      </w:r>
      <w:r>
        <w:t xml:space="preserve"> 1. </w:t>
      </w:r>
      <w:r>
        <w:rPr>
          <w:rFonts w:hint="eastAsia"/>
        </w:rPr>
        <w:t>ОСОБЕННОСТИ</w:t>
      </w:r>
      <w:r>
        <w:t xml:space="preserve"> </w:t>
      </w:r>
      <w:r>
        <w:rPr>
          <w:rFonts w:hint="eastAsia"/>
        </w:rPr>
        <w:t>И</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ПРОЦЕССА</w:t>
      </w:r>
      <w:r>
        <w:t xml:space="preserve"> </w:t>
      </w:r>
      <w:r>
        <w:rPr>
          <w:rFonts w:hint="eastAsia"/>
        </w:rPr>
        <w:t>ИНФОРМАЦИОННОГО</w:t>
      </w:r>
      <w:r>
        <w:t xml:space="preserve"> </w:t>
      </w:r>
      <w:r>
        <w:rPr>
          <w:rFonts w:hint="eastAsia"/>
        </w:rPr>
        <w:t>ВЗАИМОДЕЙСТВИЯ</w:t>
      </w:r>
      <w:r>
        <w:t xml:space="preserve"> </w:t>
      </w:r>
      <w:r>
        <w:rPr>
          <w:rFonts w:hint="eastAsia"/>
        </w:rPr>
        <w:t>В</w:t>
      </w:r>
      <w:r>
        <w:t xml:space="preserve"> </w:t>
      </w:r>
      <w:r>
        <w:rPr>
          <w:rFonts w:hint="eastAsia"/>
        </w:rPr>
        <w:t>СОЦИАЛЬНОЙ</w:t>
      </w:r>
      <w:r>
        <w:t xml:space="preserve"> </w:t>
      </w:r>
      <w:r>
        <w:rPr>
          <w:rFonts w:hint="eastAsia"/>
        </w:rPr>
        <w:t>СРЕДЕ</w:t>
      </w:r>
    </w:p>
    <w:p w14:paraId="26E2DCEA" w14:textId="77777777" w:rsidR="000E68AE" w:rsidRDefault="000E68AE" w:rsidP="000E68AE"/>
    <w:p w14:paraId="6841BD12" w14:textId="77777777" w:rsidR="000E68AE" w:rsidRDefault="000E68AE" w:rsidP="000E68AE">
      <w:r>
        <w:t xml:space="preserve">1.1. </w:t>
      </w:r>
      <w:r>
        <w:rPr>
          <w:rFonts w:hint="eastAsia"/>
        </w:rPr>
        <w:t>Социальные</w:t>
      </w:r>
      <w:r>
        <w:t xml:space="preserve"> </w:t>
      </w:r>
      <w:r>
        <w:rPr>
          <w:rFonts w:hint="eastAsia"/>
        </w:rPr>
        <w:t>структуры</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общей</w:t>
      </w:r>
      <w:r>
        <w:t xml:space="preserve"> </w:t>
      </w:r>
      <w:r>
        <w:rPr>
          <w:rFonts w:hint="eastAsia"/>
        </w:rPr>
        <w:t>теории</w:t>
      </w:r>
      <w:r>
        <w:t xml:space="preserve"> </w:t>
      </w:r>
      <w:r>
        <w:rPr>
          <w:rFonts w:hint="eastAsia"/>
        </w:rPr>
        <w:t>сетей</w:t>
      </w:r>
    </w:p>
    <w:p w14:paraId="3CFF40FE" w14:textId="77777777" w:rsidR="000E68AE" w:rsidRDefault="000E68AE" w:rsidP="000E68AE"/>
    <w:p w14:paraId="276D27DE" w14:textId="77777777" w:rsidR="000E68AE" w:rsidRDefault="000E68AE" w:rsidP="000E68AE">
      <w:r>
        <w:t xml:space="preserve">1.2.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изучения</w:t>
      </w:r>
      <w:r>
        <w:t xml:space="preserve"> </w:t>
      </w:r>
      <w:r>
        <w:rPr>
          <w:rFonts w:hint="eastAsia"/>
        </w:rPr>
        <w:t>социальных</w:t>
      </w:r>
      <w:r>
        <w:t xml:space="preserve"> </w:t>
      </w:r>
      <w:r>
        <w:rPr>
          <w:rFonts w:hint="eastAsia"/>
        </w:rPr>
        <w:t>сетей</w:t>
      </w:r>
    </w:p>
    <w:p w14:paraId="219F3017" w14:textId="77777777" w:rsidR="000E68AE" w:rsidRDefault="000E68AE" w:rsidP="000E68AE"/>
    <w:p w14:paraId="73049DEC" w14:textId="77777777" w:rsidR="000E68AE" w:rsidRDefault="000E68AE" w:rsidP="000E68AE">
      <w:r>
        <w:t xml:space="preserve">1.3. </w:t>
      </w:r>
      <w:r>
        <w:rPr>
          <w:rFonts w:hint="eastAsia"/>
        </w:rPr>
        <w:t>Информационное</w:t>
      </w:r>
      <w:r>
        <w:t xml:space="preserve"> </w:t>
      </w:r>
      <w:r>
        <w:rPr>
          <w:rFonts w:hint="eastAsia"/>
        </w:rPr>
        <w:t>управление</w:t>
      </w:r>
      <w:r>
        <w:t xml:space="preserve"> </w:t>
      </w:r>
      <w:r>
        <w:rPr>
          <w:rFonts w:hint="eastAsia"/>
        </w:rPr>
        <w:t>и</w:t>
      </w:r>
      <w:r>
        <w:t xml:space="preserve"> </w:t>
      </w:r>
      <w:r>
        <w:rPr>
          <w:rFonts w:hint="eastAsia"/>
        </w:rPr>
        <w:t>модели</w:t>
      </w:r>
      <w:r>
        <w:t xml:space="preserve"> </w:t>
      </w:r>
      <w:r>
        <w:rPr>
          <w:rFonts w:hint="eastAsia"/>
        </w:rPr>
        <w:t>информационного</w:t>
      </w:r>
      <w:r>
        <w:t xml:space="preserve"> </w:t>
      </w:r>
      <w:r>
        <w:rPr>
          <w:rFonts w:hint="eastAsia"/>
        </w:rPr>
        <w:t>влияния</w:t>
      </w:r>
    </w:p>
    <w:p w14:paraId="132B5016" w14:textId="77777777" w:rsidR="000E68AE" w:rsidRDefault="000E68AE" w:rsidP="000E68AE"/>
    <w:p w14:paraId="7FAC1E73" w14:textId="77777777" w:rsidR="000E68AE" w:rsidRDefault="000E68AE" w:rsidP="000E68AE">
      <w:r>
        <w:t xml:space="preserve">1.4. </w:t>
      </w:r>
      <w:r>
        <w:rPr>
          <w:rFonts w:hint="eastAsia"/>
        </w:rPr>
        <w:t>Модели</w:t>
      </w:r>
      <w:r>
        <w:t xml:space="preserve"> </w:t>
      </w:r>
      <w:r>
        <w:rPr>
          <w:rFonts w:hint="eastAsia"/>
        </w:rPr>
        <w:t>коллективного</w:t>
      </w:r>
      <w:r>
        <w:t xml:space="preserve"> </w:t>
      </w:r>
      <w:r>
        <w:rPr>
          <w:rFonts w:hint="eastAsia"/>
        </w:rPr>
        <w:t>поведения</w:t>
      </w:r>
      <w:r>
        <w:t xml:space="preserve"> </w:t>
      </w:r>
      <w:r>
        <w:rPr>
          <w:rFonts w:hint="eastAsia"/>
        </w:rPr>
        <w:t>в</w:t>
      </w:r>
      <w:r>
        <w:t xml:space="preserve"> </w:t>
      </w:r>
      <w:r>
        <w:rPr>
          <w:rFonts w:hint="eastAsia"/>
        </w:rPr>
        <w:t>информационном</w:t>
      </w:r>
      <w:r>
        <w:t xml:space="preserve"> </w:t>
      </w:r>
      <w:r>
        <w:rPr>
          <w:rFonts w:hint="eastAsia"/>
        </w:rPr>
        <w:t>управлении</w:t>
      </w:r>
    </w:p>
    <w:p w14:paraId="09192667" w14:textId="77777777" w:rsidR="000E68AE" w:rsidRDefault="000E68AE" w:rsidP="000E68AE"/>
    <w:p w14:paraId="24E30461" w14:textId="77777777" w:rsidR="000E68AE" w:rsidRDefault="000E68AE" w:rsidP="000E68AE">
      <w:r>
        <w:t xml:space="preserve">1.5. </w:t>
      </w:r>
      <w:r>
        <w:rPr>
          <w:rFonts w:hint="eastAsia"/>
        </w:rPr>
        <w:t>Выбор</w:t>
      </w:r>
      <w:r>
        <w:t xml:space="preserve"> </w:t>
      </w:r>
      <w:r>
        <w:rPr>
          <w:rFonts w:hint="eastAsia"/>
        </w:rPr>
        <w:t>методов</w:t>
      </w:r>
      <w:r>
        <w:t xml:space="preserve"> </w:t>
      </w:r>
      <w:r>
        <w:rPr>
          <w:rFonts w:hint="eastAsia"/>
        </w:rPr>
        <w:t>исследования</w:t>
      </w:r>
      <w:r>
        <w:t xml:space="preserve"> </w:t>
      </w:r>
      <w:r>
        <w:rPr>
          <w:rFonts w:hint="eastAsia"/>
        </w:rPr>
        <w:t>и</w:t>
      </w:r>
      <w:r>
        <w:t xml:space="preserve"> </w:t>
      </w:r>
      <w:r>
        <w:rPr>
          <w:rFonts w:hint="eastAsia"/>
        </w:rPr>
        <w:t>информационного</w:t>
      </w:r>
      <w:r>
        <w:t xml:space="preserve"> </w:t>
      </w:r>
      <w:r>
        <w:rPr>
          <w:rFonts w:hint="eastAsia"/>
        </w:rPr>
        <w:t>управления</w:t>
      </w:r>
      <w:r>
        <w:t xml:space="preserve"> </w:t>
      </w:r>
      <w:r>
        <w:rPr>
          <w:rFonts w:hint="eastAsia"/>
        </w:rPr>
        <w:t>социальными</w:t>
      </w:r>
      <w:r>
        <w:t xml:space="preserve"> </w:t>
      </w:r>
      <w:r>
        <w:rPr>
          <w:rFonts w:hint="eastAsia"/>
        </w:rPr>
        <w:t>системами</w:t>
      </w:r>
    </w:p>
    <w:p w14:paraId="342BB13D" w14:textId="77777777" w:rsidR="000E68AE" w:rsidRDefault="000E68AE" w:rsidP="000E68AE"/>
    <w:p w14:paraId="0B3B4D40" w14:textId="77777777" w:rsidR="000E68AE" w:rsidRDefault="000E68AE" w:rsidP="000E68AE">
      <w:r>
        <w:t xml:space="preserve">1.6. </w:t>
      </w:r>
      <w:r>
        <w:rPr>
          <w:rFonts w:hint="eastAsia"/>
        </w:rPr>
        <w:t>Формализация</w:t>
      </w:r>
      <w:r>
        <w:t xml:space="preserve"> </w:t>
      </w:r>
      <w:r>
        <w:rPr>
          <w:rFonts w:hint="eastAsia"/>
        </w:rPr>
        <w:t>проблемы</w:t>
      </w:r>
      <w:r>
        <w:t xml:space="preserve"> </w:t>
      </w:r>
      <w:r>
        <w:rPr>
          <w:rFonts w:hint="eastAsia"/>
        </w:rPr>
        <w:t>информационного</w:t>
      </w:r>
      <w:r>
        <w:t xml:space="preserve"> </w:t>
      </w:r>
      <w:r>
        <w:rPr>
          <w:rFonts w:hint="eastAsia"/>
        </w:rPr>
        <w:t>управления</w:t>
      </w:r>
      <w:r>
        <w:t xml:space="preserve"> </w:t>
      </w:r>
      <w:r>
        <w:rPr>
          <w:rFonts w:hint="eastAsia"/>
        </w:rPr>
        <w:t>социальными</w:t>
      </w:r>
      <w:r>
        <w:t xml:space="preserve"> </w:t>
      </w:r>
      <w:r>
        <w:rPr>
          <w:rFonts w:hint="eastAsia"/>
        </w:rPr>
        <w:t>системами</w:t>
      </w:r>
    </w:p>
    <w:p w14:paraId="7D0F4CCA" w14:textId="77777777" w:rsidR="000E68AE" w:rsidRDefault="000E68AE" w:rsidP="000E68AE"/>
    <w:p w14:paraId="4F01D898" w14:textId="77777777" w:rsidR="000E68AE" w:rsidRDefault="000E68AE" w:rsidP="000E68AE">
      <w:r>
        <w:t xml:space="preserve">1.7.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14DF18C3" w14:textId="77777777" w:rsidR="000E68AE" w:rsidRDefault="000E68AE" w:rsidP="000E68AE"/>
    <w:p w14:paraId="4DC5A6A3" w14:textId="77777777" w:rsidR="000E68AE" w:rsidRDefault="000E68AE" w:rsidP="000E68AE">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ПРОЦЕССА</w:t>
      </w:r>
      <w:r>
        <w:t xml:space="preserve"> </w:t>
      </w:r>
      <w:r>
        <w:rPr>
          <w:rFonts w:hint="eastAsia"/>
        </w:rPr>
        <w:t>ИНФОРМАЦИОННОГО</w:t>
      </w:r>
      <w:r>
        <w:t xml:space="preserve"> </w:t>
      </w:r>
      <w:r>
        <w:rPr>
          <w:rFonts w:hint="eastAsia"/>
        </w:rPr>
        <w:t>ВЗАИМОДЕЙСТВИЯ</w:t>
      </w:r>
      <w:r>
        <w:t xml:space="preserve"> </w:t>
      </w:r>
      <w:r>
        <w:rPr>
          <w:rFonts w:hint="eastAsia"/>
        </w:rPr>
        <w:t>В</w:t>
      </w:r>
      <w:r>
        <w:t xml:space="preserve"> </w:t>
      </w:r>
      <w:r>
        <w:rPr>
          <w:rFonts w:hint="eastAsia"/>
        </w:rPr>
        <w:t>СОЦИАЛЬНЫХ</w:t>
      </w:r>
      <w:r>
        <w:t xml:space="preserve"> </w:t>
      </w:r>
      <w:r>
        <w:rPr>
          <w:rFonts w:hint="eastAsia"/>
        </w:rPr>
        <w:t>СИСТЕМАХ</w:t>
      </w:r>
      <w:r>
        <w:t xml:space="preserve"> </w:t>
      </w:r>
      <w:r>
        <w:rPr>
          <w:rFonts w:hint="eastAsia"/>
        </w:rPr>
        <w:t>РАЗЛИЧНОГО</w:t>
      </w:r>
      <w:r>
        <w:t xml:space="preserve"> </w:t>
      </w:r>
      <w:r>
        <w:rPr>
          <w:rFonts w:hint="eastAsia"/>
        </w:rPr>
        <w:t>МАСШТАБА</w:t>
      </w:r>
    </w:p>
    <w:p w14:paraId="3296A517" w14:textId="77777777" w:rsidR="000E68AE" w:rsidRDefault="000E68AE" w:rsidP="000E68AE"/>
    <w:p w14:paraId="58483015" w14:textId="77777777" w:rsidR="000E68AE" w:rsidRDefault="000E68AE" w:rsidP="000E68AE">
      <w:r>
        <w:lastRenderedPageBreak/>
        <w:t xml:space="preserve">2.1. </w:t>
      </w:r>
      <w:r>
        <w:rPr>
          <w:rFonts w:hint="eastAsia"/>
        </w:rPr>
        <w:t>Описание</w:t>
      </w:r>
      <w:r>
        <w:t xml:space="preserve"> </w:t>
      </w:r>
      <w:r>
        <w:rPr>
          <w:rFonts w:hint="eastAsia"/>
        </w:rPr>
        <w:t>социальных</w:t>
      </w:r>
      <w:r>
        <w:t xml:space="preserve"> </w:t>
      </w:r>
      <w:r>
        <w:rPr>
          <w:rFonts w:hint="eastAsia"/>
        </w:rPr>
        <w:t>систем</w:t>
      </w:r>
      <w:r>
        <w:t xml:space="preserve"> </w:t>
      </w:r>
      <w:r>
        <w:rPr>
          <w:rFonts w:hint="eastAsia"/>
        </w:rPr>
        <w:t>на</w:t>
      </w:r>
      <w:r>
        <w:t xml:space="preserve"> </w:t>
      </w:r>
      <w:r>
        <w:rPr>
          <w:rFonts w:hint="eastAsia"/>
        </w:rPr>
        <w:t>микро</w:t>
      </w:r>
      <w:r>
        <w:t xml:space="preserve"> </w:t>
      </w:r>
      <w:r>
        <w:rPr>
          <w:rFonts w:hint="eastAsia"/>
        </w:rPr>
        <w:t>и</w:t>
      </w:r>
      <w:r>
        <w:t xml:space="preserve"> </w:t>
      </w:r>
      <w:r>
        <w:rPr>
          <w:rFonts w:hint="eastAsia"/>
        </w:rPr>
        <w:t>макроуровне</w:t>
      </w:r>
    </w:p>
    <w:p w14:paraId="64696F77" w14:textId="77777777" w:rsidR="000E68AE" w:rsidRDefault="000E68AE" w:rsidP="000E68AE"/>
    <w:p w14:paraId="3BE62044" w14:textId="77777777" w:rsidR="000E68AE" w:rsidRDefault="000E68AE" w:rsidP="000E68AE">
      <w:r>
        <w:t xml:space="preserve">2.2.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информационного</w:t>
      </w:r>
      <w:r>
        <w:t xml:space="preserve"> </w:t>
      </w:r>
      <w:r>
        <w:rPr>
          <w:rFonts w:hint="eastAsia"/>
        </w:rPr>
        <w:t>взаимодействия</w:t>
      </w:r>
      <w:r>
        <w:t xml:space="preserve">, </w:t>
      </w:r>
      <w:r>
        <w:rPr>
          <w:rFonts w:hint="eastAsia"/>
        </w:rPr>
        <w:t>основанная</w:t>
      </w:r>
      <w:r>
        <w:t xml:space="preserve"> </w:t>
      </w:r>
      <w:r>
        <w:rPr>
          <w:rFonts w:hint="eastAsia"/>
        </w:rPr>
        <w:t>на</w:t>
      </w:r>
      <w:r>
        <w:t xml:space="preserve"> </w:t>
      </w:r>
      <w:r>
        <w:rPr>
          <w:rFonts w:hint="eastAsia"/>
        </w:rPr>
        <w:t>микроописании</w:t>
      </w:r>
      <w:r>
        <w:t xml:space="preserve"> </w:t>
      </w:r>
      <w:r>
        <w:rPr>
          <w:rFonts w:hint="eastAsia"/>
        </w:rPr>
        <w:t>социальной</w:t>
      </w:r>
      <w:r>
        <w:t xml:space="preserve"> </w:t>
      </w:r>
      <w:r>
        <w:rPr>
          <w:rFonts w:hint="eastAsia"/>
        </w:rPr>
        <w:t>системы</w:t>
      </w:r>
    </w:p>
    <w:p w14:paraId="0670AA19" w14:textId="77777777" w:rsidR="000E68AE" w:rsidRDefault="000E68AE" w:rsidP="000E68AE"/>
    <w:p w14:paraId="2B3A28F2" w14:textId="77777777" w:rsidR="000E68AE" w:rsidRDefault="000E68AE" w:rsidP="000E68AE">
      <w:r>
        <w:t xml:space="preserve">2.3.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информационного</w:t>
      </w:r>
      <w:r>
        <w:t xml:space="preserve"> </w:t>
      </w:r>
      <w:r>
        <w:rPr>
          <w:rFonts w:hint="eastAsia"/>
        </w:rPr>
        <w:t>взаимодействия</w:t>
      </w:r>
      <w:r>
        <w:t xml:space="preserve">, </w:t>
      </w:r>
      <w:r>
        <w:rPr>
          <w:rFonts w:hint="eastAsia"/>
        </w:rPr>
        <w:t>основанная</w:t>
      </w:r>
      <w:r>
        <w:t xml:space="preserve"> </w:t>
      </w:r>
      <w:r>
        <w:rPr>
          <w:rFonts w:hint="eastAsia"/>
        </w:rPr>
        <w:t>на</w:t>
      </w:r>
      <w:r>
        <w:t xml:space="preserve"> </w:t>
      </w:r>
      <w:r>
        <w:rPr>
          <w:rFonts w:hint="eastAsia"/>
        </w:rPr>
        <w:t>описании</w:t>
      </w:r>
      <w:r>
        <w:t xml:space="preserve"> </w:t>
      </w:r>
      <w:r>
        <w:rPr>
          <w:rFonts w:hint="eastAsia"/>
        </w:rPr>
        <w:t>социальной</w:t>
      </w:r>
      <w:r>
        <w:t xml:space="preserve"> </w:t>
      </w:r>
      <w:r>
        <w:rPr>
          <w:rFonts w:hint="eastAsia"/>
        </w:rPr>
        <w:t>системы</w:t>
      </w:r>
      <w:r>
        <w:t xml:space="preserve"> </w:t>
      </w:r>
      <w:r>
        <w:rPr>
          <w:rFonts w:hint="eastAsia"/>
        </w:rPr>
        <w:t>на</w:t>
      </w:r>
      <w:r>
        <w:t xml:space="preserve"> </w:t>
      </w:r>
      <w:r>
        <w:rPr>
          <w:rFonts w:hint="eastAsia"/>
        </w:rPr>
        <w:t>макроуровне</w:t>
      </w:r>
    </w:p>
    <w:p w14:paraId="714197AA" w14:textId="77777777" w:rsidR="000E68AE" w:rsidRDefault="000E68AE" w:rsidP="000E68AE"/>
    <w:p w14:paraId="7C644718" w14:textId="77777777" w:rsidR="000E68AE" w:rsidRDefault="000E68AE" w:rsidP="000E68AE">
      <w:r>
        <w:t xml:space="preserve">2.4. </w:t>
      </w:r>
      <w:r>
        <w:rPr>
          <w:rFonts w:hint="eastAsia"/>
        </w:rPr>
        <w:t>Выводы</w:t>
      </w:r>
      <w:r>
        <w:t xml:space="preserve"> </w:t>
      </w:r>
      <w:r>
        <w:rPr>
          <w:rFonts w:hint="eastAsia"/>
        </w:rPr>
        <w:t>по</w:t>
      </w:r>
      <w:r>
        <w:t xml:space="preserve"> </w:t>
      </w:r>
      <w:r>
        <w:rPr>
          <w:rFonts w:hint="eastAsia"/>
        </w:rPr>
        <w:t>главе</w:t>
      </w:r>
    </w:p>
    <w:p w14:paraId="2E086B1E" w14:textId="77777777" w:rsidR="000E68AE" w:rsidRDefault="000E68AE" w:rsidP="000E68AE"/>
    <w:p w14:paraId="14021A12" w14:textId="77777777" w:rsidR="000E68AE" w:rsidRDefault="000E68AE" w:rsidP="000E68AE">
      <w:r>
        <w:rPr>
          <w:rFonts w:hint="eastAsia"/>
        </w:rPr>
        <w:t>ГЛАВА</w:t>
      </w:r>
      <w:r>
        <w:t xml:space="preserve"> 3. </w:t>
      </w:r>
      <w:r>
        <w:rPr>
          <w:rFonts w:hint="eastAsia"/>
        </w:rPr>
        <w:t>ИНФОРМАЦИОННОЕ</w:t>
      </w:r>
      <w:r>
        <w:t xml:space="preserve"> </w:t>
      </w:r>
      <w:r>
        <w:rPr>
          <w:rFonts w:hint="eastAsia"/>
        </w:rPr>
        <w:t>УПРАВЛЕНИЕ</w:t>
      </w:r>
      <w:r>
        <w:t xml:space="preserve"> </w:t>
      </w:r>
      <w:r>
        <w:rPr>
          <w:rFonts w:hint="eastAsia"/>
        </w:rPr>
        <w:t>СОЦИАЛЬНЫМИ</w:t>
      </w:r>
      <w:r>
        <w:t xml:space="preserve"> </w:t>
      </w:r>
      <w:r>
        <w:rPr>
          <w:rFonts w:hint="eastAsia"/>
        </w:rPr>
        <w:t>СИСТЕМАМИ</w:t>
      </w:r>
      <w:r>
        <w:t xml:space="preserve"> </w:t>
      </w:r>
      <w:r>
        <w:rPr>
          <w:rFonts w:hint="eastAsia"/>
        </w:rPr>
        <w:t>НА</w:t>
      </w:r>
      <w:r>
        <w:t xml:space="preserve"> </w:t>
      </w:r>
      <w:r>
        <w:rPr>
          <w:rFonts w:hint="eastAsia"/>
        </w:rPr>
        <w:t>ОСНОВЕ</w:t>
      </w:r>
      <w:r>
        <w:t xml:space="preserve"> </w:t>
      </w:r>
      <w:r>
        <w:rPr>
          <w:rFonts w:hint="eastAsia"/>
        </w:rPr>
        <w:t>ИМИТАЦИОННОГО</w:t>
      </w:r>
      <w:r>
        <w:t xml:space="preserve"> </w:t>
      </w:r>
      <w:r>
        <w:rPr>
          <w:rFonts w:hint="eastAsia"/>
        </w:rPr>
        <w:t>МОДЕЛИРОВАНИЯ</w:t>
      </w:r>
    </w:p>
    <w:p w14:paraId="2FAED28C" w14:textId="77777777" w:rsidR="000E68AE" w:rsidRDefault="000E68AE" w:rsidP="000E68AE"/>
    <w:p w14:paraId="60D00C90" w14:textId="77777777" w:rsidR="000E68AE" w:rsidRDefault="000E68AE" w:rsidP="000E68AE">
      <w:r>
        <w:t xml:space="preserve">3.1. </w:t>
      </w:r>
      <w:r>
        <w:rPr>
          <w:rFonts w:hint="eastAsia"/>
        </w:rPr>
        <w:t>Комплексная</w:t>
      </w:r>
      <w:r>
        <w:t xml:space="preserve"> </w:t>
      </w:r>
      <w:r>
        <w:rPr>
          <w:rFonts w:hint="eastAsia"/>
        </w:rPr>
        <w:t>методика</w:t>
      </w:r>
      <w:r>
        <w:t xml:space="preserve"> </w:t>
      </w:r>
      <w:r>
        <w:rPr>
          <w:rFonts w:hint="eastAsia"/>
        </w:rPr>
        <w:t>информационного</w:t>
      </w:r>
      <w:r>
        <w:t xml:space="preserve"> </w:t>
      </w:r>
      <w:r>
        <w:rPr>
          <w:rFonts w:hint="eastAsia"/>
        </w:rPr>
        <w:t>управления</w:t>
      </w:r>
      <w:r>
        <w:t xml:space="preserve"> </w:t>
      </w:r>
      <w:r>
        <w:rPr>
          <w:rFonts w:hint="eastAsia"/>
        </w:rPr>
        <w:t>социальными</w:t>
      </w:r>
      <w:r>
        <w:t xml:space="preserve"> </w:t>
      </w:r>
      <w:r>
        <w:rPr>
          <w:rFonts w:hint="eastAsia"/>
        </w:rPr>
        <w:t>системами</w:t>
      </w:r>
    </w:p>
    <w:p w14:paraId="287EE9FF" w14:textId="77777777" w:rsidR="000E68AE" w:rsidRDefault="000E68AE" w:rsidP="000E68AE"/>
    <w:p w14:paraId="27E3B4E1" w14:textId="77777777" w:rsidR="000E68AE" w:rsidRDefault="000E68AE" w:rsidP="000E68AE">
      <w:r>
        <w:t xml:space="preserve">3.2. </w:t>
      </w:r>
      <w:r>
        <w:rPr>
          <w:rFonts w:hint="eastAsia"/>
        </w:rPr>
        <w:t>Программный</w:t>
      </w:r>
      <w:r>
        <w:t xml:space="preserve"> </w:t>
      </w:r>
      <w:r>
        <w:rPr>
          <w:rFonts w:hint="eastAsia"/>
        </w:rPr>
        <w:t>комплекс</w:t>
      </w:r>
      <w:r>
        <w:t xml:space="preserve"> </w:t>
      </w:r>
      <w:r>
        <w:rPr>
          <w:rFonts w:hint="eastAsia"/>
        </w:rPr>
        <w:t>имитационного</w:t>
      </w:r>
      <w:r>
        <w:t xml:space="preserve"> </w:t>
      </w:r>
      <w:r>
        <w:rPr>
          <w:rFonts w:hint="eastAsia"/>
        </w:rPr>
        <w:t>моделирования</w:t>
      </w:r>
      <w:r>
        <w:t xml:space="preserve"> </w:t>
      </w:r>
      <w:r>
        <w:rPr>
          <w:rFonts w:hint="eastAsia"/>
        </w:rPr>
        <w:t>процесса</w:t>
      </w:r>
      <w:r>
        <w:t xml:space="preserve"> </w:t>
      </w:r>
      <w:r>
        <w:rPr>
          <w:rFonts w:hint="eastAsia"/>
        </w:rPr>
        <w:t>информационного</w:t>
      </w:r>
      <w:r>
        <w:t xml:space="preserve"> </w:t>
      </w:r>
      <w:r>
        <w:rPr>
          <w:rFonts w:hint="eastAsia"/>
        </w:rPr>
        <w:t>взаимодействия</w:t>
      </w:r>
      <w:r>
        <w:t xml:space="preserve"> </w:t>
      </w:r>
      <w:r>
        <w:rPr>
          <w:rFonts w:hint="eastAsia"/>
        </w:rPr>
        <w:t>в</w:t>
      </w:r>
      <w:r>
        <w:t xml:space="preserve"> </w:t>
      </w:r>
      <w:r>
        <w:rPr>
          <w:rFonts w:hint="eastAsia"/>
        </w:rPr>
        <w:t>социальных</w:t>
      </w:r>
      <w:r>
        <w:t xml:space="preserve"> </w:t>
      </w:r>
      <w:r>
        <w:rPr>
          <w:rFonts w:hint="eastAsia"/>
        </w:rPr>
        <w:t>системах</w:t>
      </w:r>
    </w:p>
    <w:p w14:paraId="659EDC06" w14:textId="77777777" w:rsidR="000E68AE" w:rsidRDefault="000E68AE" w:rsidP="000E68AE"/>
    <w:p w14:paraId="1A6BCC8A" w14:textId="77777777" w:rsidR="000E68AE" w:rsidRDefault="000E68AE" w:rsidP="000E68AE">
      <w:r>
        <w:t xml:space="preserve">3.3.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получаемых</w:t>
      </w:r>
      <w:r>
        <w:t xml:space="preserve"> </w:t>
      </w:r>
      <w:r>
        <w:rPr>
          <w:rFonts w:hint="eastAsia"/>
        </w:rPr>
        <w:t>с</w:t>
      </w:r>
      <w:r>
        <w:t xml:space="preserve"> </w:t>
      </w:r>
      <w:r>
        <w:rPr>
          <w:rFonts w:hint="eastAsia"/>
        </w:rPr>
        <w:t>помощью</w:t>
      </w:r>
      <w:r>
        <w:t xml:space="preserve"> </w:t>
      </w:r>
      <w:r>
        <w:rPr>
          <w:rFonts w:hint="eastAsia"/>
        </w:rPr>
        <w:t>моделей</w:t>
      </w:r>
      <w:r>
        <w:t xml:space="preserve">, </w:t>
      </w:r>
      <w:r>
        <w:rPr>
          <w:rFonts w:hint="eastAsia"/>
        </w:rPr>
        <w:t>основанных</w:t>
      </w:r>
      <w:r>
        <w:t xml:space="preserve"> </w:t>
      </w:r>
      <w:r>
        <w:rPr>
          <w:rFonts w:hint="eastAsia"/>
        </w:rPr>
        <w:t>на</w:t>
      </w:r>
      <w:r>
        <w:t xml:space="preserve"> </w:t>
      </w:r>
      <w:r>
        <w:rPr>
          <w:rFonts w:hint="eastAsia"/>
        </w:rPr>
        <w:t>микро</w:t>
      </w:r>
      <w:r>
        <w:t xml:space="preserve">- </w:t>
      </w:r>
      <w:r>
        <w:rPr>
          <w:rFonts w:hint="eastAsia"/>
        </w:rPr>
        <w:t>и</w:t>
      </w:r>
      <w:r>
        <w:t xml:space="preserve"> </w:t>
      </w:r>
      <w:r>
        <w:rPr>
          <w:rFonts w:hint="eastAsia"/>
        </w:rPr>
        <w:t>макроописании</w:t>
      </w:r>
      <w:r>
        <w:t xml:space="preserve"> </w:t>
      </w:r>
      <w:r>
        <w:rPr>
          <w:rFonts w:hint="eastAsia"/>
        </w:rPr>
        <w:t>социальных</w:t>
      </w:r>
      <w:r>
        <w:t xml:space="preserve"> </w:t>
      </w:r>
      <w:r>
        <w:rPr>
          <w:rFonts w:hint="eastAsia"/>
        </w:rPr>
        <w:t>систем</w:t>
      </w:r>
    </w:p>
    <w:p w14:paraId="3492955D" w14:textId="77777777" w:rsidR="000E68AE" w:rsidRDefault="000E68AE" w:rsidP="000E68AE"/>
    <w:p w14:paraId="7678D258" w14:textId="77777777" w:rsidR="000E68AE" w:rsidRDefault="000E68AE" w:rsidP="000E68AE">
      <w:r>
        <w:t xml:space="preserve">3.4. </w:t>
      </w:r>
      <w:r>
        <w:rPr>
          <w:rFonts w:hint="eastAsia"/>
        </w:rPr>
        <w:t>Выводы</w:t>
      </w:r>
      <w:r>
        <w:t xml:space="preserve"> </w:t>
      </w:r>
      <w:r>
        <w:rPr>
          <w:rFonts w:hint="eastAsia"/>
        </w:rPr>
        <w:t>по</w:t>
      </w:r>
      <w:r>
        <w:t xml:space="preserve"> </w:t>
      </w:r>
      <w:r>
        <w:rPr>
          <w:rFonts w:hint="eastAsia"/>
        </w:rPr>
        <w:t>главе</w:t>
      </w:r>
    </w:p>
    <w:p w14:paraId="142A77B4" w14:textId="77777777" w:rsidR="000E68AE" w:rsidRDefault="000E68AE" w:rsidP="000E68AE"/>
    <w:p w14:paraId="3C3EE013" w14:textId="77777777" w:rsidR="000E68AE" w:rsidRDefault="000E68AE" w:rsidP="000E68AE">
      <w:r>
        <w:rPr>
          <w:rFonts w:hint="eastAsia"/>
        </w:rPr>
        <w:t>ГЛАВА</w:t>
      </w:r>
      <w:r>
        <w:t xml:space="preserve"> 4. </w:t>
      </w:r>
      <w:r>
        <w:rPr>
          <w:rFonts w:hint="eastAsia"/>
        </w:rPr>
        <w:t>АНАЛИЗ</w:t>
      </w:r>
      <w:r>
        <w:t xml:space="preserve"> </w:t>
      </w:r>
      <w:r>
        <w:rPr>
          <w:rFonts w:hint="eastAsia"/>
        </w:rPr>
        <w:t>ОБЩИХ</w:t>
      </w:r>
      <w:r>
        <w:t xml:space="preserve"> </w:t>
      </w:r>
      <w:r>
        <w:rPr>
          <w:rFonts w:hint="eastAsia"/>
        </w:rPr>
        <w:t>ЗАКОНОМЕРНОСТЕЙ</w:t>
      </w:r>
      <w:r>
        <w:t xml:space="preserve"> </w:t>
      </w:r>
      <w:r>
        <w:rPr>
          <w:rFonts w:hint="eastAsia"/>
        </w:rPr>
        <w:t>ПРОЦЕССА</w:t>
      </w:r>
      <w:r>
        <w:t xml:space="preserve"> </w:t>
      </w:r>
      <w:r>
        <w:rPr>
          <w:rFonts w:hint="eastAsia"/>
        </w:rPr>
        <w:t>ИНФОРМАЦИОННОГО</w:t>
      </w:r>
      <w:r>
        <w:t xml:space="preserve"> </w:t>
      </w:r>
      <w:r>
        <w:rPr>
          <w:rFonts w:hint="eastAsia"/>
        </w:rPr>
        <w:t>ВЗАИМОДЕЙСТВИЯ</w:t>
      </w:r>
      <w:r>
        <w:t xml:space="preserve"> </w:t>
      </w:r>
      <w:r>
        <w:rPr>
          <w:rFonts w:hint="eastAsia"/>
        </w:rPr>
        <w:t>В</w:t>
      </w:r>
      <w:r>
        <w:t xml:space="preserve"> </w:t>
      </w:r>
      <w:r>
        <w:rPr>
          <w:rFonts w:hint="eastAsia"/>
        </w:rPr>
        <w:t>СОЦИАЛЬНЫХ</w:t>
      </w:r>
      <w:r>
        <w:t xml:space="preserve"> </w:t>
      </w:r>
      <w:r>
        <w:rPr>
          <w:rFonts w:hint="eastAsia"/>
        </w:rPr>
        <w:t>СИСТЕМАХ</w:t>
      </w:r>
      <w:r>
        <w:t xml:space="preserve"> </w:t>
      </w:r>
      <w:r>
        <w:rPr>
          <w:rFonts w:hint="eastAsia"/>
        </w:rPr>
        <w:t>И</w:t>
      </w:r>
      <w:r>
        <w:t xml:space="preserve"> </w:t>
      </w:r>
      <w:r>
        <w:rPr>
          <w:rFonts w:hint="eastAsia"/>
        </w:rPr>
        <w:t>ИХ</w:t>
      </w:r>
      <w:r>
        <w:t xml:space="preserve"> </w:t>
      </w:r>
      <w:r>
        <w:rPr>
          <w:rFonts w:hint="eastAsia"/>
        </w:rPr>
        <w:t>ПРАКТИЧЕСКОЕ</w:t>
      </w:r>
      <w:r>
        <w:t xml:space="preserve"> </w:t>
      </w:r>
      <w:r>
        <w:rPr>
          <w:rFonts w:hint="eastAsia"/>
        </w:rPr>
        <w:t>ПРИМЕНЕНИЕ</w:t>
      </w:r>
      <w:r>
        <w:t xml:space="preserve"> </w:t>
      </w:r>
      <w:r>
        <w:rPr>
          <w:rFonts w:hint="eastAsia"/>
        </w:rPr>
        <w:t>В</w:t>
      </w:r>
      <w:r>
        <w:t xml:space="preserve"> </w:t>
      </w:r>
      <w:r>
        <w:rPr>
          <w:rFonts w:hint="eastAsia"/>
        </w:rPr>
        <w:t>ЗАДАЧАХ</w:t>
      </w:r>
      <w:r>
        <w:t xml:space="preserve"> </w:t>
      </w:r>
      <w:r>
        <w:rPr>
          <w:rFonts w:hint="eastAsia"/>
        </w:rPr>
        <w:t>УПРАВЛЕНИЯ</w:t>
      </w:r>
    </w:p>
    <w:p w14:paraId="53270EC5" w14:textId="77777777" w:rsidR="000E68AE" w:rsidRDefault="000E68AE" w:rsidP="000E68AE"/>
    <w:p w14:paraId="1C6E7B8D" w14:textId="77777777" w:rsidR="000E68AE" w:rsidRDefault="000E68AE" w:rsidP="000E68AE">
      <w:r>
        <w:t xml:space="preserve">4.1. </w:t>
      </w:r>
      <w:r>
        <w:rPr>
          <w:rFonts w:hint="eastAsia"/>
        </w:rPr>
        <w:t>Установление</w:t>
      </w:r>
      <w:r>
        <w:t xml:space="preserve"> </w:t>
      </w:r>
      <w:r>
        <w:rPr>
          <w:rFonts w:hint="eastAsia"/>
        </w:rPr>
        <w:t>общих</w:t>
      </w:r>
      <w:r>
        <w:t xml:space="preserve"> </w:t>
      </w:r>
      <w:r>
        <w:rPr>
          <w:rFonts w:hint="eastAsia"/>
        </w:rPr>
        <w:t>закономерностей</w:t>
      </w:r>
      <w:r>
        <w:t xml:space="preserve"> </w:t>
      </w:r>
      <w:r>
        <w:rPr>
          <w:rFonts w:hint="eastAsia"/>
        </w:rPr>
        <w:t>процесса</w:t>
      </w:r>
      <w:r>
        <w:t xml:space="preserve"> </w:t>
      </w:r>
      <w:r>
        <w:rPr>
          <w:rFonts w:hint="eastAsia"/>
        </w:rPr>
        <w:t>распространения</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имитационных</w:t>
      </w:r>
      <w:r>
        <w:t xml:space="preserve"> </w:t>
      </w:r>
      <w:r>
        <w:rPr>
          <w:rFonts w:hint="eastAsia"/>
        </w:rPr>
        <w:t>экспериментов</w:t>
      </w:r>
    </w:p>
    <w:p w14:paraId="55869DD9" w14:textId="77777777" w:rsidR="000E68AE" w:rsidRDefault="000E68AE" w:rsidP="000E68AE"/>
    <w:p w14:paraId="28626E91" w14:textId="77777777" w:rsidR="000E68AE" w:rsidRDefault="000E68AE" w:rsidP="000E68AE">
      <w:r>
        <w:t xml:space="preserve">4.2. </w:t>
      </w:r>
      <w:r>
        <w:rPr>
          <w:rFonts w:hint="eastAsia"/>
        </w:rPr>
        <w:t>Результаты</w:t>
      </w:r>
      <w:r>
        <w:t xml:space="preserve"> </w:t>
      </w:r>
      <w:r>
        <w:rPr>
          <w:rFonts w:hint="eastAsia"/>
        </w:rPr>
        <w:t>проведения</w:t>
      </w:r>
      <w:r>
        <w:t xml:space="preserve"> </w:t>
      </w:r>
      <w:r>
        <w:rPr>
          <w:rFonts w:hint="eastAsia"/>
        </w:rPr>
        <w:t>натурного</w:t>
      </w:r>
      <w:r>
        <w:t xml:space="preserve"> </w:t>
      </w:r>
      <w:r>
        <w:rPr>
          <w:rFonts w:hint="eastAsia"/>
        </w:rPr>
        <w:t>эксперимента</w:t>
      </w:r>
      <w:r>
        <w:t xml:space="preserve"> </w:t>
      </w:r>
      <w:r>
        <w:rPr>
          <w:rFonts w:hint="eastAsia"/>
        </w:rPr>
        <w:t>для</w:t>
      </w:r>
      <w:r>
        <w:t xml:space="preserve"> </w:t>
      </w:r>
      <w:r>
        <w:rPr>
          <w:rFonts w:hint="eastAsia"/>
        </w:rPr>
        <w:t>проверки</w:t>
      </w:r>
      <w:r>
        <w:t xml:space="preserve"> </w:t>
      </w:r>
      <w:r>
        <w:rPr>
          <w:rFonts w:hint="eastAsia"/>
        </w:rPr>
        <w:t>данных</w:t>
      </w:r>
      <w:r>
        <w:t xml:space="preserve"> </w:t>
      </w:r>
      <w:r>
        <w:rPr>
          <w:rFonts w:hint="eastAsia"/>
        </w:rPr>
        <w:t>моделирования</w:t>
      </w:r>
    </w:p>
    <w:p w14:paraId="63387742" w14:textId="77777777" w:rsidR="000E68AE" w:rsidRDefault="000E68AE" w:rsidP="000E68AE"/>
    <w:p w14:paraId="0843FCDE" w14:textId="77777777" w:rsidR="000E68AE" w:rsidRDefault="000E68AE" w:rsidP="000E68AE">
      <w:r>
        <w:t xml:space="preserve">4.3. </w:t>
      </w:r>
      <w:r>
        <w:rPr>
          <w:rFonts w:hint="eastAsia"/>
        </w:rPr>
        <w:t>Определение</w:t>
      </w:r>
      <w:r>
        <w:t xml:space="preserve"> </w:t>
      </w:r>
      <w:r>
        <w:rPr>
          <w:rFonts w:hint="eastAsia"/>
        </w:rPr>
        <w:t>охвата</w:t>
      </w:r>
      <w:r>
        <w:t xml:space="preserve"> </w:t>
      </w:r>
      <w:r>
        <w:rPr>
          <w:rFonts w:hint="eastAsia"/>
        </w:rPr>
        <w:t>целевой</w:t>
      </w:r>
      <w:r>
        <w:t xml:space="preserve"> </w:t>
      </w:r>
      <w:r>
        <w:rPr>
          <w:rFonts w:hint="eastAsia"/>
        </w:rPr>
        <w:t>аудитории</w:t>
      </w:r>
      <w:r>
        <w:t xml:space="preserve"> </w:t>
      </w:r>
      <w:r>
        <w:rPr>
          <w:rFonts w:hint="eastAsia"/>
        </w:rPr>
        <w:t>с</w:t>
      </w:r>
      <w:r>
        <w:t xml:space="preserve"> </w:t>
      </w:r>
      <w:r>
        <w:rPr>
          <w:rFonts w:hint="eastAsia"/>
        </w:rPr>
        <w:t>помощью</w:t>
      </w:r>
      <w:r>
        <w:t xml:space="preserve"> </w:t>
      </w:r>
      <w:r>
        <w:rPr>
          <w:rFonts w:hint="eastAsia"/>
        </w:rPr>
        <w:t>имитационных</w:t>
      </w:r>
      <w:r>
        <w:t xml:space="preserve"> </w:t>
      </w:r>
      <w:r>
        <w:rPr>
          <w:rFonts w:hint="eastAsia"/>
        </w:rPr>
        <w:t>экспериментов</w:t>
      </w:r>
    </w:p>
    <w:p w14:paraId="3348749D" w14:textId="77777777" w:rsidR="000E68AE" w:rsidRDefault="000E68AE" w:rsidP="000E68AE"/>
    <w:p w14:paraId="7DAE8C10" w14:textId="77777777" w:rsidR="000E68AE" w:rsidRDefault="000E68AE" w:rsidP="000E68AE">
      <w:r>
        <w:t xml:space="preserve">4.4. </w:t>
      </w:r>
      <w:r>
        <w:rPr>
          <w:rFonts w:hint="eastAsia"/>
        </w:rPr>
        <w:t>Внедрение</w:t>
      </w:r>
      <w:r>
        <w:t xml:space="preserve"> </w:t>
      </w:r>
      <w:r>
        <w:rPr>
          <w:rFonts w:hint="eastAsia"/>
        </w:rPr>
        <w:t>и</w:t>
      </w:r>
      <w:r>
        <w:t xml:space="preserve"> </w:t>
      </w:r>
      <w:r>
        <w:rPr>
          <w:rFonts w:hint="eastAsia"/>
        </w:rPr>
        <w:t>апробация</w:t>
      </w:r>
      <w:r>
        <w:t xml:space="preserve"> </w:t>
      </w:r>
      <w:r>
        <w:rPr>
          <w:rFonts w:hint="eastAsia"/>
        </w:rPr>
        <w:t>результатов</w:t>
      </w:r>
      <w:r>
        <w:t xml:space="preserve"> </w:t>
      </w:r>
      <w:r>
        <w:rPr>
          <w:rFonts w:hint="eastAsia"/>
        </w:rPr>
        <w:t>исследования</w:t>
      </w:r>
    </w:p>
    <w:p w14:paraId="2C404AA2" w14:textId="77777777" w:rsidR="000E68AE" w:rsidRDefault="000E68AE" w:rsidP="000E68AE"/>
    <w:p w14:paraId="397BF667" w14:textId="77777777" w:rsidR="000E68AE" w:rsidRDefault="000E68AE" w:rsidP="000E68AE">
      <w:r>
        <w:t xml:space="preserve">4.5. </w:t>
      </w:r>
      <w:r>
        <w:rPr>
          <w:rFonts w:hint="eastAsia"/>
        </w:rPr>
        <w:t>Выводы</w:t>
      </w:r>
      <w:r>
        <w:t xml:space="preserve"> </w:t>
      </w:r>
      <w:r>
        <w:rPr>
          <w:rFonts w:hint="eastAsia"/>
        </w:rPr>
        <w:t>по</w:t>
      </w:r>
      <w:r>
        <w:t xml:space="preserve"> </w:t>
      </w:r>
      <w:r>
        <w:rPr>
          <w:rFonts w:hint="eastAsia"/>
        </w:rPr>
        <w:t>главе</w:t>
      </w:r>
    </w:p>
    <w:p w14:paraId="63A8A72E" w14:textId="77777777" w:rsidR="000E68AE" w:rsidRDefault="000E68AE" w:rsidP="000E68AE"/>
    <w:p w14:paraId="582280C7" w14:textId="77777777" w:rsidR="000E68AE" w:rsidRDefault="000E68AE" w:rsidP="000E68AE">
      <w:r>
        <w:rPr>
          <w:rFonts w:hint="eastAsia"/>
        </w:rPr>
        <w:t>ЗАКЛЮЧЕНИЕ</w:t>
      </w:r>
    </w:p>
    <w:p w14:paraId="3EB32FCE" w14:textId="77777777" w:rsidR="000E68AE" w:rsidRDefault="000E68AE" w:rsidP="000E68AE"/>
    <w:p w14:paraId="7B3DBFAF" w14:textId="77777777" w:rsidR="000E68AE" w:rsidRDefault="000E68AE" w:rsidP="000E68A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AEF9237" w14:textId="77777777" w:rsidR="000E68AE" w:rsidRDefault="000E68AE" w:rsidP="000E68AE"/>
    <w:p w14:paraId="23C9025A" w14:textId="77777777" w:rsidR="000E68AE" w:rsidRDefault="000E68AE" w:rsidP="000E68AE">
      <w:r>
        <w:rPr>
          <w:rFonts w:hint="eastAsia"/>
        </w:rPr>
        <w:t>СПИСОК</w:t>
      </w:r>
      <w:r>
        <w:t xml:space="preserve"> </w:t>
      </w:r>
      <w:r>
        <w:rPr>
          <w:rFonts w:hint="eastAsia"/>
        </w:rPr>
        <w:t>ЛИТЕРАТУРЫ</w:t>
      </w:r>
    </w:p>
    <w:p w14:paraId="716BFD46" w14:textId="77777777" w:rsidR="000E68AE" w:rsidRDefault="000E68AE" w:rsidP="000E68AE"/>
    <w:p w14:paraId="56E06AAD" w14:textId="77777777" w:rsidR="000E68AE" w:rsidRDefault="000E68AE" w:rsidP="000E68AE">
      <w:r>
        <w:rPr>
          <w:rFonts w:hint="eastAsia"/>
        </w:rPr>
        <w:t>Приложение</w:t>
      </w:r>
      <w:r>
        <w:t xml:space="preserve"> </w:t>
      </w:r>
      <w:r>
        <w:rPr>
          <w:rFonts w:hint="eastAsia"/>
        </w:rPr>
        <w:t>А</w:t>
      </w:r>
    </w:p>
    <w:p w14:paraId="7A695F9D" w14:textId="77777777" w:rsidR="000E68AE" w:rsidRDefault="000E68AE" w:rsidP="000E68AE"/>
    <w:p w14:paraId="12A1041C" w14:textId="3785F209" w:rsidR="000E68AE" w:rsidRPr="000E68AE" w:rsidRDefault="000E68AE" w:rsidP="000E68AE">
      <w:r>
        <w:rPr>
          <w:rFonts w:hint="eastAsia"/>
        </w:rPr>
        <w:t>Приложение</w:t>
      </w:r>
      <w:r>
        <w:t xml:space="preserve"> </w:t>
      </w:r>
      <w:r>
        <w:rPr>
          <w:rFonts w:hint="eastAsia"/>
        </w:rPr>
        <w:t>Б</w:t>
      </w:r>
    </w:p>
    <w:sectPr w:rsidR="000E68AE" w:rsidRPr="000E68AE" w:rsidSect="00264B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4866" w14:textId="77777777" w:rsidR="00264B41" w:rsidRDefault="00264B41">
      <w:pPr>
        <w:spacing w:after="0" w:line="240" w:lineRule="auto"/>
      </w:pPr>
      <w:r>
        <w:separator/>
      </w:r>
    </w:p>
  </w:endnote>
  <w:endnote w:type="continuationSeparator" w:id="0">
    <w:p w14:paraId="4F2A2904" w14:textId="77777777" w:rsidR="00264B41" w:rsidRDefault="0026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5C7C" w14:textId="77777777" w:rsidR="00264B41" w:rsidRDefault="00264B41"/>
    <w:p w14:paraId="56EDF017" w14:textId="77777777" w:rsidR="00264B41" w:rsidRDefault="00264B41"/>
    <w:p w14:paraId="0120838B" w14:textId="77777777" w:rsidR="00264B41" w:rsidRDefault="00264B41"/>
    <w:p w14:paraId="57630F29" w14:textId="77777777" w:rsidR="00264B41" w:rsidRDefault="00264B41"/>
    <w:p w14:paraId="0E49836C" w14:textId="77777777" w:rsidR="00264B41" w:rsidRDefault="00264B41"/>
    <w:p w14:paraId="354377EA" w14:textId="77777777" w:rsidR="00264B41" w:rsidRDefault="00264B41"/>
    <w:p w14:paraId="785C0FE4" w14:textId="77777777" w:rsidR="00264B41" w:rsidRDefault="00264B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86AA32" wp14:editId="393C0D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92E6E" w14:textId="77777777" w:rsidR="00264B41" w:rsidRDefault="00264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6AA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592E6E" w14:textId="77777777" w:rsidR="00264B41" w:rsidRDefault="00264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DA8D65" w14:textId="77777777" w:rsidR="00264B41" w:rsidRDefault="00264B41"/>
    <w:p w14:paraId="216F475E" w14:textId="77777777" w:rsidR="00264B41" w:rsidRDefault="00264B41"/>
    <w:p w14:paraId="45119560" w14:textId="77777777" w:rsidR="00264B41" w:rsidRDefault="00264B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DB7FC3" wp14:editId="32C137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C6E30" w14:textId="77777777" w:rsidR="00264B41" w:rsidRDefault="00264B41"/>
                          <w:p w14:paraId="711C0818" w14:textId="77777777" w:rsidR="00264B41" w:rsidRDefault="00264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DB7F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FC6E30" w14:textId="77777777" w:rsidR="00264B41" w:rsidRDefault="00264B41"/>
                    <w:p w14:paraId="711C0818" w14:textId="77777777" w:rsidR="00264B41" w:rsidRDefault="00264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9C4E81" w14:textId="77777777" w:rsidR="00264B41" w:rsidRDefault="00264B41"/>
    <w:p w14:paraId="5D7C8167" w14:textId="77777777" w:rsidR="00264B41" w:rsidRDefault="00264B41">
      <w:pPr>
        <w:rPr>
          <w:sz w:val="2"/>
          <w:szCs w:val="2"/>
        </w:rPr>
      </w:pPr>
    </w:p>
    <w:p w14:paraId="0C7D44C2" w14:textId="77777777" w:rsidR="00264B41" w:rsidRDefault="00264B41"/>
    <w:p w14:paraId="3CC36F03" w14:textId="77777777" w:rsidR="00264B41" w:rsidRDefault="00264B41">
      <w:pPr>
        <w:spacing w:after="0" w:line="240" w:lineRule="auto"/>
      </w:pPr>
    </w:p>
  </w:footnote>
  <w:footnote w:type="continuationSeparator" w:id="0">
    <w:p w14:paraId="07EE9A87" w14:textId="77777777" w:rsidR="00264B41" w:rsidRDefault="00264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41"/>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16668</TotalTime>
  <Pages>3</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1940</cp:revision>
  <cp:lastPrinted>2009-02-06T05:36:00Z</cp:lastPrinted>
  <dcterms:created xsi:type="dcterms:W3CDTF">2024-01-07T13:43:00Z</dcterms:created>
  <dcterms:modified xsi:type="dcterms:W3CDTF">2024-02-05T13:30:00Z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