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EF151" w14:textId="2A3A2D66" w:rsidR="00B45515" w:rsidRDefault="00051C84" w:rsidP="00051C84">
      <w:pPr>
        <w:rPr>
          <w:lang w:val="ru-RU"/>
        </w:rPr>
      </w:pPr>
      <w:r w:rsidRPr="00051C84">
        <w:rPr>
          <w:rFonts w:hint="eastAsia"/>
        </w:rPr>
        <w:t>Тиньков</w:t>
      </w:r>
      <w:r w:rsidRPr="00051C84">
        <w:t xml:space="preserve"> </w:t>
      </w:r>
      <w:r w:rsidRPr="00051C84">
        <w:rPr>
          <w:rFonts w:hint="eastAsia"/>
        </w:rPr>
        <w:t>Алексей</w:t>
      </w:r>
      <w:r w:rsidRPr="00051C84">
        <w:t xml:space="preserve"> </w:t>
      </w:r>
      <w:r w:rsidRPr="00051C84">
        <w:rPr>
          <w:rFonts w:hint="eastAsia"/>
        </w:rPr>
        <w:t>Алексеевич</w:t>
      </w:r>
      <w:r>
        <w:rPr>
          <w:lang w:val="ru-RU"/>
        </w:rPr>
        <w:t xml:space="preserve"> </w:t>
      </w:r>
      <w:r w:rsidRPr="00051C84">
        <w:rPr>
          <w:rFonts w:hint="eastAsia"/>
          <w:lang w:val="ru-RU"/>
        </w:rPr>
        <w:t>Нарушения</w:t>
      </w:r>
      <w:r w:rsidRPr="00051C84">
        <w:rPr>
          <w:lang w:val="ru-RU"/>
        </w:rPr>
        <w:t xml:space="preserve"> </w:t>
      </w:r>
      <w:r w:rsidRPr="00051C84">
        <w:rPr>
          <w:rFonts w:hint="eastAsia"/>
          <w:lang w:val="ru-RU"/>
        </w:rPr>
        <w:t>обмена</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ассоциированных</w:t>
      </w:r>
      <w:r w:rsidRPr="00051C84">
        <w:rPr>
          <w:lang w:val="ru-RU"/>
        </w:rPr>
        <w:t xml:space="preserve"> </w:t>
      </w:r>
      <w:r w:rsidRPr="00051C84">
        <w:rPr>
          <w:rFonts w:hint="eastAsia"/>
          <w:lang w:val="ru-RU"/>
        </w:rPr>
        <w:t>метаболических</w:t>
      </w:r>
      <w:r w:rsidRPr="00051C84">
        <w:rPr>
          <w:lang w:val="ru-RU"/>
        </w:rPr>
        <w:t xml:space="preserve"> </w:t>
      </w:r>
      <w:r w:rsidRPr="00051C84">
        <w:rPr>
          <w:rFonts w:hint="eastAsia"/>
          <w:lang w:val="ru-RU"/>
        </w:rPr>
        <w:t>расстройствах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роль</w:t>
      </w:r>
      <w:r w:rsidRPr="00051C84">
        <w:rPr>
          <w:lang w:val="ru-RU"/>
        </w:rPr>
        <w:t xml:space="preserve"> </w:t>
      </w:r>
      <w:r w:rsidRPr="00051C84">
        <w:rPr>
          <w:rFonts w:hint="eastAsia"/>
          <w:lang w:val="ru-RU"/>
        </w:rPr>
        <w:t>их</w:t>
      </w:r>
      <w:r w:rsidRPr="00051C84">
        <w:rPr>
          <w:lang w:val="ru-RU"/>
        </w:rPr>
        <w:t xml:space="preserve"> </w:t>
      </w:r>
      <w:r w:rsidRPr="00051C84">
        <w:rPr>
          <w:rFonts w:hint="eastAsia"/>
          <w:lang w:val="ru-RU"/>
        </w:rPr>
        <w:t>коррекции</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профилактике</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p>
    <w:p w14:paraId="78C81807" w14:textId="77777777" w:rsidR="00051C84" w:rsidRPr="00051C84" w:rsidRDefault="00051C84" w:rsidP="00051C84">
      <w:pPr>
        <w:rPr>
          <w:lang w:val="ru-RU"/>
        </w:rPr>
      </w:pPr>
      <w:r w:rsidRPr="00051C84">
        <w:rPr>
          <w:rFonts w:hint="eastAsia"/>
          <w:lang w:val="ru-RU"/>
        </w:rPr>
        <w:t>ОГЛАВЛЕНИЕ</w:t>
      </w:r>
      <w:r w:rsidRPr="00051C84">
        <w:rPr>
          <w:lang w:val="ru-RU"/>
        </w:rPr>
        <w:t xml:space="preserve"> </w:t>
      </w:r>
      <w:r w:rsidRPr="00051C84">
        <w:rPr>
          <w:rFonts w:hint="eastAsia"/>
          <w:lang w:val="ru-RU"/>
        </w:rPr>
        <w:t>ДИССЕРТАЦИИ</w:t>
      </w:r>
    </w:p>
    <w:p w14:paraId="2F4ECF3D" w14:textId="77777777" w:rsidR="00051C84" w:rsidRPr="00051C84" w:rsidRDefault="00051C84" w:rsidP="00051C84">
      <w:pPr>
        <w:rPr>
          <w:lang w:val="ru-RU"/>
        </w:rPr>
      </w:pPr>
      <w:r w:rsidRPr="00051C84">
        <w:rPr>
          <w:rFonts w:hint="eastAsia"/>
          <w:lang w:val="ru-RU"/>
        </w:rPr>
        <w:t>доктор</w:t>
      </w:r>
      <w:r w:rsidRPr="00051C84">
        <w:rPr>
          <w:lang w:val="ru-RU"/>
        </w:rPr>
        <w:t xml:space="preserve"> </w:t>
      </w:r>
      <w:r w:rsidRPr="00051C84">
        <w:rPr>
          <w:rFonts w:hint="eastAsia"/>
          <w:lang w:val="ru-RU"/>
        </w:rPr>
        <w:t>наук</w:t>
      </w:r>
      <w:r w:rsidRPr="00051C84">
        <w:rPr>
          <w:lang w:val="ru-RU"/>
        </w:rPr>
        <w:t xml:space="preserve"> </w:t>
      </w:r>
      <w:r w:rsidRPr="00051C84">
        <w:rPr>
          <w:rFonts w:hint="eastAsia"/>
          <w:lang w:val="ru-RU"/>
        </w:rPr>
        <w:t>Тиньков</w:t>
      </w:r>
      <w:r w:rsidRPr="00051C84">
        <w:rPr>
          <w:lang w:val="ru-RU"/>
        </w:rPr>
        <w:t xml:space="preserve"> </w:t>
      </w:r>
      <w:r w:rsidRPr="00051C84">
        <w:rPr>
          <w:rFonts w:hint="eastAsia"/>
          <w:lang w:val="ru-RU"/>
        </w:rPr>
        <w:t>Алексей</w:t>
      </w:r>
      <w:r w:rsidRPr="00051C84">
        <w:rPr>
          <w:lang w:val="ru-RU"/>
        </w:rPr>
        <w:t xml:space="preserve"> </w:t>
      </w:r>
      <w:r w:rsidRPr="00051C84">
        <w:rPr>
          <w:rFonts w:hint="eastAsia"/>
          <w:lang w:val="ru-RU"/>
        </w:rPr>
        <w:t>Алексеевич</w:t>
      </w:r>
    </w:p>
    <w:p w14:paraId="7D711306" w14:textId="77777777" w:rsidR="00051C84" w:rsidRPr="00051C84" w:rsidRDefault="00051C84" w:rsidP="00051C84">
      <w:pPr>
        <w:rPr>
          <w:lang w:val="ru-RU"/>
        </w:rPr>
      </w:pPr>
      <w:r w:rsidRPr="00051C84">
        <w:rPr>
          <w:rFonts w:hint="eastAsia"/>
          <w:lang w:val="ru-RU"/>
        </w:rPr>
        <w:t>Введение</w:t>
      </w:r>
    </w:p>
    <w:p w14:paraId="75F3D266" w14:textId="77777777" w:rsidR="00051C84" w:rsidRPr="00051C84" w:rsidRDefault="00051C84" w:rsidP="00051C84">
      <w:pPr>
        <w:rPr>
          <w:lang w:val="ru-RU"/>
        </w:rPr>
      </w:pPr>
    </w:p>
    <w:p w14:paraId="25DB91C3" w14:textId="77777777" w:rsidR="00051C84" w:rsidRPr="00051C84" w:rsidRDefault="00051C84" w:rsidP="00051C84">
      <w:pPr>
        <w:rPr>
          <w:lang w:val="ru-RU"/>
        </w:rPr>
      </w:pPr>
      <w:r w:rsidRPr="00051C84">
        <w:rPr>
          <w:rFonts w:hint="eastAsia"/>
          <w:lang w:val="ru-RU"/>
        </w:rPr>
        <w:t>ГЛАВА</w:t>
      </w:r>
      <w:r w:rsidRPr="00051C84">
        <w:rPr>
          <w:lang w:val="ru-RU"/>
        </w:rPr>
        <w:t xml:space="preserve"> 1. </w:t>
      </w:r>
      <w:r w:rsidRPr="00051C84">
        <w:rPr>
          <w:rFonts w:hint="eastAsia"/>
          <w:lang w:val="ru-RU"/>
        </w:rPr>
        <w:t>РОЛЬ</w:t>
      </w:r>
      <w:r w:rsidRPr="00051C84">
        <w:rPr>
          <w:lang w:val="ru-RU"/>
        </w:rPr>
        <w:t xml:space="preserve"> </w:t>
      </w:r>
      <w:r w:rsidRPr="00051C84">
        <w:rPr>
          <w:rFonts w:hint="eastAsia"/>
          <w:lang w:val="ru-RU"/>
        </w:rPr>
        <w:t>НАРУШЕНИЙ</w:t>
      </w:r>
      <w:r w:rsidRPr="00051C84">
        <w:rPr>
          <w:lang w:val="ru-RU"/>
        </w:rPr>
        <w:t xml:space="preserve"> </w:t>
      </w:r>
      <w:r w:rsidRPr="00051C84">
        <w:rPr>
          <w:rFonts w:hint="eastAsia"/>
          <w:lang w:val="ru-RU"/>
        </w:rPr>
        <w:t>МЕТАЛЛОЛИГАНДНОГО</w:t>
      </w:r>
      <w:r w:rsidRPr="00051C84">
        <w:rPr>
          <w:lang w:val="ru-RU"/>
        </w:rPr>
        <w:t xml:space="preserve"> </w:t>
      </w:r>
      <w:r w:rsidRPr="00051C84">
        <w:rPr>
          <w:rFonts w:hint="eastAsia"/>
          <w:lang w:val="ru-RU"/>
        </w:rPr>
        <w:t>ГОМЕОСТАЗА</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ПАТОГЕНЕЗЕ</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И</w:t>
      </w:r>
    </w:p>
    <w:p w14:paraId="73739F4F" w14:textId="77777777" w:rsidR="00051C84" w:rsidRPr="00051C84" w:rsidRDefault="00051C84" w:rsidP="00051C84">
      <w:pPr>
        <w:rPr>
          <w:lang w:val="ru-RU"/>
        </w:rPr>
      </w:pPr>
    </w:p>
    <w:p w14:paraId="35B37FC1" w14:textId="77777777" w:rsidR="00051C84" w:rsidRPr="00051C84" w:rsidRDefault="00051C84" w:rsidP="00051C84">
      <w:pPr>
        <w:rPr>
          <w:lang w:val="ru-RU"/>
        </w:rPr>
      </w:pPr>
      <w:r w:rsidRPr="00051C84">
        <w:rPr>
          <w:rFonts w:hint="eastAsia"/>
          <w:lang w:val="ru-RU"/>
        </w:rPr>
        <w:t>МЕТАБОЛИЧЕСКОГО</w:t>
      </w:r>
      <w:r w:rsidRPr="00051C84">
        <w:rPr>
          <w:lang w:val="ru-RU"/>
        </w:rPr>
        <w:t xml:space="preserve"> </w:t>
      </w:r>
      <w:r w:rsidRPr="00051C84">
        <w:rPr>
          <w:rFonts w:hint="eastAsia"/>
          <w:lang w:val="ru-RU"/>
        </w:rPr>
        <w:t>СИНДРОМА</w:t>
      </w:r>
      <w:r w:rsidRPr="00051C84">
        <w:rPr>
          <w:lang w:val="ru-RU"/>
        </w:rPr>
        <w:t xml:space="preserve"> (</w:t>
      </w:r>
      <w:r w:rsidRPr="00051C84">
        <w:rPr>
          <w:rFonts w:hint="eastAsia"/>
          <w:lang w:val="ru-RU"/>
        </w:rPr>
        <w:t>ОБЗОР</w:t>
      </w:r>
      <w:r w:rsidRPr="00051C84">
        <w:rPr>
          <w:lang w:val="ru-RU"/>
        </w:rPr>
        <w:t xml:space="preserve"> </w:t>
      </w:r>
      <w:r w:rsidRPr="00051C84">
        <w:rPr>
          <w:rFonts w:hint="eastAsia"/>
          <w:lang w:val="ru-RU"/>
        </w:rPr>
        <w:t>ЛИТЕРАТУРЫ</w:t>
      </w:r>
      <w:r w:rsidRPr="00051C84">
        <w:rPr>
          <w:lang w:val="ru-RU"/>
        </w:rPr>
        <w:t>)</w:t>
      </w:r>
    </w:p>
    <w:p w14:paraId="4238D1E0" w14:textId="77777777" w:rsidR="00051C84" w:rsidRPr="00051C84" w:rsidRDefault="00051C84" w:rsidP="00051C84">
      <w:pPr>
        <w:rPr>
          <w:lang w:val="ru-RU"/>
        </w:rPr>
      </w:pPr>
    </w:p>
    <w:p w14:paraId="18D85226" w14:textId="77777777" w:rsidR="00051C84" w:rsidRPr="00051C84" w:rsidRDefault="00051C84" w:rsidP="00051C84">
      <w:pPr>
        <w:rPr>
          <w:lang w:val="ru-RU"/>
        </w:rPr>
      </w:pPr>
      <w:r w:rsidRPr="00051C84">
        <w:rPr>
          <w:lang w:val="ru-RU"/>
        </w:rPr>
        <w:t xml:space="preserve">1.1. </w:t>
      </w:r>
      <w:r w:rsidRPr="00051C84">
        <w:rPr>
          <w:rFonts w:hint="eastAsia"/>
          <w:lang w:val="ru-RU"/>
        </w:rPr>
        <w:t>Патогенез</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p>
    <w:p w14:paraId="3DD43221" w14:textId="77777777" w:rsidR="00051C84" w:rsidRPr="00051C84" w:rsidRDefault="00051C84" w:rsidP="00051C84">
      <w:pPr>
        <w:rPr>
          <w:lang w:val="ru-RU"/>
        </w:rPr>
      </w:pPr>
    </w:p>
    <w:p w14:paraId="1093E9EB" w14:textId="77777777" w:rsidR="00051C84" w:rsidRPr="00051C84" w:rsidRDefault="00051C84" w:rsidP="00051C84">
      <w:pPr>
        <w:rPr>
          <w:lang w:val="ru-RU"/>
        </w:rPr>
      </w:pPr>
      <w:r w:rsidRPr="00051C84">
        <w:rPr>
          <w:lang w:val="ru-RU"/>
        </w:rPr>
        <w:t xml:space="preserve">1.1.1. </w:t>
      </w:r>
      <w:r w:rsidRPr="00051C84">
        <w:rPr>
          <w:rFonts w:hint="eastAsia"/>
          <w:lang w:val="ru-RU"/>
        </w:rPr>
        <w:t>Ремоделирование</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дисфункция</w:t>
      </w:r>
      <w:r w:rsidRPr="00051C84">
        <w:rPr>
          <w:lang w:val="ru-RU"/>
        </w:rPr>
        <w:t xml:space="preserve"> </w:t>
      </w:r>
      <w:r w:rsidRPr="00051C84">
        <w:rPr>
          <w:rFonts w:hint="eastAsia"/>
          <w:lang w:val="ru-RU"/>
        </w:rPr>
        <w:t>адипоцитов</w:t>
      </w:r>
    </w:p>
    <w:p w14:paraId="15818C41" w14:textId="77777777" w:rsidR="00051C84" w:rsidRPr="00051C84" w:rsidRDefault="00051C84" w:rsidP="00051C84">
      <w:pPr>
        <w:rPr>
          <w:lang w:val="ru-RU"/>
        </w:rPr>
      </w:pPr>
    </w:p>
    <w:p w14:paraId="25EE4FB7" w14:textId="77777777" w:rsidR="00051C84" w:rsidRPr="00051C84" w:rsidRDefault="00051C84" w:rsidP="00051C84">
      <w:pPr>
        <w:rPr>
          <w:lang w:val="ru-RU"/>
        </w:rPr>
      </w:pPr>
      <w:r w:rsidRPr="00051C84">
        <w:rPr>
          <w:lang w:val="ru-RU"/>
        </w:rPr>
        <w:t xml:space="preserve">1.1.2. </w:t>
      </w:r>
      <w:r w:rsidRPr="00051C84">
        <w:rPr>
          <w:rFonts w:hint="eastAsia"/>
          <w:lang w:val="ru-RU"/>
        </w:rPr>
        <w:t>Воспаление</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системное</w:t>
      </w:r>
      <w:r w:rsidRPr="00051C84">
        <w:rPr>
          <w:lang w:val="ru-RU"/>
        </w:rPr>
        <w:t xml:space="preserve"> </w:t>
      </w:r>
      <w:r w:rsidRPr="00051C84">
        <w:rPr>
          <w:rFonts w:hint="eastAsia"/>
          <w:lang w:val="ru-RU"/>
        </w:rPr>
        <w:t>воспаление</w:t>
      </w:r>
    </w:p>
    <w:p w14:paraId="4274D880" w14:textId="77777777" w:rsidR="00051C84" w:rsidRPr="00051C84" w:rsidRDefault="00051C84" w:rsidP="00051C84">
      <w:pPr>
        <w:rPr>
          <w:lang w:val="ru-RU"/>
        </w:rPr>
      </w:pPr>
    </w:p>
    <w:p w14:paraId="17A2891C" w14:textId="77777777" w:rsidR="00051C84" w:rsidRPr="00051C84" w:rsidRDefault="00051C84" w:rsidP="00051C84">
      <w:pPr>
        <w:rPr>
          <w:lang w:val="ru-RU"/>
        </w:rPr>
      </w:pPr>
      <w:r w:rsidRPr="00051C84">
        <w:rPr>
          <w:lang w:val="ru-RU"/>
        </w:rPr>
        <w:t xml:space="preserve">1.1.3. </w:t>
      </w:r>
      <w:r w:rsidRPr="00051C84">
        <w:rPr>
          <w:rFonts w:hint="eastAsia"/>
          <w:lang w:val="ru-RU"/>
        </w:rPr>
        <w:t>Инсулинорезистентность</w:t>
      </w:r>
    </w:p>
    <w:p w14:paraId="5172AC25" w14:textId="77777777" w:rsidR="00051C84" w:rsidRPr="00051C84" w:rsidRDefault="00051C84" w:rsidP="00051C84">
      <w:pPr>
        <w:rPr>
          <w:lang w:val="ru-RU"/>
        </w:rPr>
      </w:pPr>
    </w:p>
    <w:p w14:paraId="3742F164" w14:textId="77777777" w:rsidR="00051C84" w:rsidRPr="00051C84" w:rsidRDefault="00051C84" w:rsidP="00051C84">
      <w:pPr>
        <w:rPr>
          <w:lang w:val="ru-RU"/>
        </w:rPr>
      </w:pPr>
      <w:r w:rsidRPr="00051C84">
        <w:rPr>
          <w:lang w:val="ru-RU"/>
        </w:rPr>
        <w:t xml:space="preserve">1.1.4. </w:t>
      </w:r>
      <w:r w:rsidRPr="00051C84">
        <w:rPr>
          <w:rFonts w:hint="eastAsia"/>
          <w:lang w:val="ru-RU"/>
        </w:rPr>
        <w:t>Атерогенная</w:t>
      </w:r>
      <w:r w:rsidRPr="00051C84">
        <w:rPr>
          <w:lang w:val="ru-RU"/>
        </w:rPr>
        <w:t xml:space="preserve"> </w:t>
      </w:r>
      <w:r w:rsidRPr="00051C84">
        <w:rPr>
          <w:rFonts w:hint="eastAsia"/>
          <w:lang w:val="ru-RU"/>
        </w:rPr>
        <w:t>дислипидемия</w:t>
      </w:r>
    </w:p>
    <w:p w14:paraId="1E335D07" w14:textId="77777777" w:rsidR="00051C84" w:rsidRPr="00051C84" w:rsidRDefault="00051C84" w:rsidP="00051C84">
      <w:pPr>
        <w:rPr>
          <w:lang w:val="ru-RU"/>
        </w:rPr>
      </w:pPr>
    </w:p>
    <w:p w14:paraId="338484E6" w14:textId="77777777" w:rsidR="00051C84" w:rsidRPr="00051C84" w:rsidRDefault="00051C84" w:rsidP="00051C84">
      <w:pPr>
        <w:rPr>
          <w:lang w:val="ru-RU"/>
        </w:rPr>
      </w:pPr>
      <w:r w:rsidRPr="00051C84">
        <w:rPr>
          <w:lang w:val="ru-RU"/>
        </w:rPr>
        <w:t xml:space="preserve">1.1.5. </w:t>
      </w:r>
      <w:r w:rsidRPr="00051C84">
        <w:rPr>
          <w:rFonts w:hint="eastAsia"/>
          <w:lang w:val="ru-RU"/>
        </w:rPr>
        <w:t>Эндотелиальная</w:t>
      </w:r>
      <w:r w:rsidRPr="00051C84">
        <w:rPr>
          <w:lang w:val="ru-RU"/>
        </w:rPr>
        <w:t xml:space="preserve"> </w:t>
      </w:r>
      <w:r w:rsidRPr="00051C84">
        <w:rPr>
          <w:rFonts w:hint="eastAsia"/>
          <w:lang w:val="ru-RU"/>
        </w:rPr>
        <w:t>дисфункция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артериальная</w:t>
      </w:r>
      <w:r w:rsidRPr="00051C84">
        <w:rPr>
          <w:lang w:val="ru-RU"/>
        </w:rPr>
        <w:t xml:space="preserve"> </w:t>
      </w:r>
      <w:r w:rsidRPr="00051C84">
        <w:rPr>
          <w:rFonts w:hint="eastAsia"/>
          <w:lang w:val="ru-RU"/>
        </w:rPr>
        <w:t>гипертония</w:t>
      </w:r>
    </w:p>
    <w:p w14:paraId="7DEB3D99" w14:textId="77777777" w:rsidR="00051C84" w:rsidRPr="00051C84" w:rsidRDefault="00051C84" w:rsidP="00051C84">
      <w:pPr>
        <w:rPr>
          <w:lang w:val="ru-RU"/>
        </w:rPr>
      </w:pPr>
    </w:p>
    <w:p w14:paraId="44A712D0" w14:textId="77777777" w:rsidR="00051C84" w:rsidRPr="00051C84" w:rsidRDefault="00051C84" w:rsidP="00051C84">
      <w:pPr>
        <w:rPr>
          <w:lang w:val="ru-RU"/>
        </w:rPr>
      </w:pPr>
      <w:r w:rsidRPr="00051C84">
        <w:rPr>
          <w:lang w:val="ru-RU"/>
        </w:rPr>
        <w:t xml:space="preserve">1.2. </w:t>
      </w:r>
      <w:r w:rsidRPr="00051C84">
        <w:rPr>
          <w:rFonts w:hint="eastAsia"/>
          <w:lang w:val="ru-RU"/>
        </w:rPr>
        <w:t>Обмен</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p>
    <w:p w14:paraId="588995B2" w14:textId="77777777" w:rsidR="00051C84" w:rsidRPr="00051C84" w:rsidRDefault="00051C84" w:rsidP="00051C84">
      <w:pPr>
        <w:rPr>
          <w:lang w:val="ru-RU"/>
        </w:rPr>
      </w:pPr>
    </w:p>
    <w:p w14:paraId="3140A93A" w14:textId="77777777" w:rsidR="00051C84" w:rsidRPr="00051C84" w:rsidRDefault="00051C84" w:rsidP="00051C84">
      <w:pPr>
        <w:rPr>
          <w:lang w:val="ru-RU"/>
        </w:rPr>
      </w:pPr>
      <w:r w:rsidRPr="00051C84">
        <w:rPr>
          <w:lang w:val="ru-RU"/>
        </w:rPr>
        <w:t xml:space="preserve">1.2.1. </w:t>
      </w:r>
      <w:r w:rsidRPr="00051C84">
        <w:rPr>
          <w:rFonts w:hint="eastAsia"/>
          <w:lang w:val="ru-RU"/>
        </w:rPr>
        <w:t>Состояние</w:t>
      </w:r>
      <w:r w:rsidRPr="00051C84">
        <w:rPr>
          <w:lang w:val="ru-RU"/>
        </w:rPr>
        <w:t xml:space="preserve"> </w:t>
      </w:r>
      <w:r w:rsidRPr="00051C84">
        <w:rPr>
          <w:rFonts w:hint="eastAsia"/>
          <w:lang w:val="ru-RU"/>
        </w:rPr>
        <w:t>обмена</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p>
    <w:p w14:paraId="18A8EE90" w14:textId="77777777" w:rsidR="00051C84" w:rsidRPr="00051C84" w:rsidRDefault="00051C84" w:rsidP="00051C84">
      <w:pPr>
        <w:rPr>
          <w:lang w:val="ru-RU"/>
        </w:rPr>
      </w:pPr>
    </w:p>
    <w:p w14:paraId="23D4D1A5" w14:textId="77777777" w:rsidR="00051C84" w:rsidRPr="00051C84" w:rsidRDefault="00051C84" w:rsidP="00051C84">
      <w:pPr>
        <w:rPr>
          <w:lang w:val="ru-RU"/>
        </w:rPr>
      </w:pPr>
      <w:r w:rsidRPr="00051C84">
        <w:rPr>
          <w:lang w:val="ru-RU"/>
        </w:rPr>
        <w:lastRenderedPageBreak/>
        <w:t xml:space="preserve">1.2.2. </w:t>
      </w:r>
      <w:r w:rsidRPr="00051C84">
        <w:rPr>
          <w:rFonts w:hint="eastAsia"/>
          <w:lang w:val="ru-RU"/>
        </w:rPr>
        <w:t>Характеристики</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организме</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p>
    <w:p w14:paraId="367B7DC9" w14:textId="77777777" w:rsidR="00051C84" w:rsidRPr="00051C84" w:rsidRDefault="00051C84" w:rsidP="00051C84">
      <w:pPr>
        <w:rPr>
          <w:lang w:val="ru-RU"/>
        </w:rPr>
      </w:pPr>
    </w:p>
    <w:p w14:paraId="3A954F80" w14:textId="77777777" w:rsidR="00051C84" w:rsidRPr="00051C84" w:rsidRDefault="00051C84" w:rsidP="00051C84">
      <w:pPr>
        <w:rPr>
          <w:lang w:val="ru-RU"/>
        </w:rPr>
      </w:pPr>
      <w:r w:rsidRPr="00051C84">
        <w:rPr>
          <w:lang w:val="ru-RU"/>
        </w:rPr>
        <w:t xml:space="preserve">1.3. </w:t>
      </w:r>
      <w:r w:rsidRPr="00051C84">
        <w:rPr>
          <w:rFonts w:hint="eastAsia"/>
          <w:lang w:val="ru-RU"/>
        </w:rPr>
        <w:t>Влияние</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обмен</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организме</w:t>
      </w:r>
    </w:p>
    <w:p w14:paraId="0D17C648" w14:textId="77777777" w:rsidR="00051C84" w:rsidRPr="00051C84" w:rsidRDefault="00051C84" w:rsidP="00051C84">
      <w:pPr>
        <w:rPr>
          <w:lang w:val="ru-RU"/>
        </w:rPr>
      </w:pPr>
    </w:p>
    <w:p w14:paraId="641E7765" w14:textId="77777777" w:rsidR="00051C84" w:rsidRPr="00051C84" w:rsidRDefault="00051C84" w:rsidP="00051C84">
      <w:pPr>
        <w:rPr>
          <w:lang w:val="ru-RU"/>
        </w:rPr>
      </w:pPr>
      <w:r w:rsidRPr="00051C84">
        <w:rPr>
          <w:lang w:val="ru-RU"/>
        </w:rPr>
        <w:t xml:space="preserve">1.4. </w:t>
      </w:r>
      <w:r w:rsidRPr="00051C84">
        <w:rPr>
          <w:rFonts w:hint="eastAsia"/>
          <w:lang w:val="ru-RU"/>
        </w:rPr>
        <w:t>Влияние</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механизмы</w:t>
      </w:r>
      <w:r w:rsidRPr="00051C84">
        <w:rPr>
          <w:lang w:val="ru-RU"/>
        </w:rPr>
        <w:t xml:space="preserve"> </w:t>
      </w:r>
      <w:r w:rsidRPr="00051C84">
        <w:rPr>
          <w:rFonts w:hint="eastAsia"/>
          <w:lang w:val="ru-RU"/>
        </w:rPr>
        <w:t>патогенеза</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p>
    <w:p w14:paraId="7FD74337" w14:textId="77777777" w:rsidR="00051C84" w:rsidRPr="00051C84" w:rsidRDefault="00051C84" w:rsidP="00051C84">
      <w:pPr>
        <w:rPr>
          <w:lang w:val="ru-RU"/>
        </w:rPr>
      </w:pPr>
    </w:p>
    <w:p w14:paraId="003A99E8" w14:textId="77777777" w:rsidR="00051C84" w:rsidRPr="00051C84" w:rsidRDefault="00051C84" w:rsidP="00051C84">
      <w:pPr>
        <w:rPr>
          <w:lang w:val="ru-RU"/>
        </w:rPr>
      </w:pPr>
      <w:r w:rsidRPr="00051C84">
        <w:rPr>
          <w:lang w:val="ru-RU"/>
        </w:rPr>
        <w:t xml:space="preserve">1.4.1. </w:t>
      </w:r>
      <w:r w:rsidRPr="00051C84">
        <w:rPr>
          <w:rFonts w:hint="eastAsia"/>
          <w:lang w:val="ru-RU"/>
        </w:rPr>
        <w:t>Металлы</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физиологии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патологии</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p>
    <w:p w14:paraId="632F15BF" w14:textId="77777777" w:rsidR="00051C84" w:rsidRPr="00051C84" w:rsidRDefault="00051C84" w:rsidP="00051C84">
      <w:pPr>
        <w:rPr>
          <w:lang w:val="ru-RU"/>
        </w:rPr>
      </w:pPr>
    </w:p>
    <w:p w14:paraId="206230A2" w14:textId="77777777" w:rsidR="00051C84" w:rsidRPr="00051C84" w:rsidRDefault="00051C84" w:rsidP="00051C84">
      <w:pPr>
        <w:rPr>
          <w:lang w:val="ru-RU"/>
        </w:rPr>
      </w:pPr>
      <w:r w:rsidRPr="00051C84">
        <w:rPr>
          <w:lang w:val="ru-RU"/>
        </w:rPr>
        <w:t xml:space="preserve">1.4.2. </w:t>
      </w:r>
      <w:r w:rsidRPr="00051C84">
        <w:rPr>
          <w:rFonts w:hint="eastAsia"/>
          <w:lang w:val="ru-RU"/>
        </w:rPr>
        <w:t>Роль</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развитии</w:t>
      </w:r>
      <w:r w:rsidRPr="00051C84">
        <w:rPr>
          <w:lang w:val="ru-RU"/>
        </w:rPr>
        <w:t xml:space="preserve"> </w:t>
      </w:r>
      <w:r w:rsidRPr="00051C84">
        <w:rPr>
          <w:rFonts w:hint="eastAsia"/>
          <w:lang w:val="ru-RU"/>
        </w:rPr>
        <w:t>инсулинорезистентности</w:t>
      </w:r>
    </w:p>
    <w:p w14:paraId="71F07C75" w14:textId="77777777" w:rsidR="00051C84" w:rsidRPr="00051C84" w:rsidRDefault="00051C84" w:rsidP="00051C84">
      <w:pPr>
        <w:rPr>
          <w:lang w:val="ru-RU"/>
        </w:rPr>
      </w:pPr>
    </w:p>
    <w:p w14:paraId="31E38AE4" w14:textId="77777777" w:rsidR="00051C84" w:rsidRPr="00051C84" w:rsidRDefault="00051C84" w:rsidP="00051C84">
      <w:pPr>
        <w:rPr>
          <w:lang w:val="ru-RU"/>
        </w:rPr>
      </w:pPr>
      <w:r w:rsidRPr="00051C84">
        <w:rPr>
          <w:lang w:val="ru-RU"/>
        </w:rPr>
        <w:t xml:space="preserve">1.4.3. </w:t>
      </w:r>
      <w:r w:rsidRPr="00051C84">
        <w:rPr>
          <w:rFonts w:hint="eastAsia"/>
          <w:lang w:val="ru-RU"/>
        </w:rPr>
        <w:t>Влияние</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метаболизм</w:t>
      </w:r>
      <w:r w:rsidRPr="00051C84">
        <w:rPr>
          <w:lang w:val="ru-RU"/>
        </w:rPr>
        <w:t xml:space="preserve"> </w:t>
      </w:r>
      <w:r w:rsidRPr="00051C84">
        <w:rPr>
          <w:rFonts w:hint="eastAsia"/>
          <w:lang w:val="ru-RU"/>
        </w:rPr>
        <w:t>липидов</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атерогенез</w:t>
      </w:r>
    </w:p>
    <w:p w14:paraId="0154265F" w14:textId="77777777" w:rsidR="00051C84" w:rsidRPr="00051C84" w:rsidRDefault="00051C84" w:rsidP="00051C84">
      <w:pPr>
        <w:rPr>
          <w:lang w:val="ru-RU"/>
        </w:rPr>
      </w:pPr>
    </w:p>
    <w:p w14:paraId="1450C050" w14:textId="77777777" w:rsidR="00051C84" w:rsidRPr="00051C84" w:rsidRDefault="00051C84" w:rsidP="00051C84">
      <w:pPr>
        <w:rPr>
          <w:lang w:val="ru-RU"/>
        </w:rPr>
      </w:pPr>
      <w:r w:rsidRPr="00051C84">
        <w:rPr>
          <w:lang w:val="ru-RU"/>
        </w:rPr>
        <w:t xml:space="preserve">1.4.4. </w:t>
      </w:r>
      <w:r w:rsidRPr="00051C84">
        <w:rPr>
          <w:rFonts w:hint="eastAsia"/>
          <w:lang w:val="ru-RU"/>
        </w:rPr>
        <w:t>Модулирующая</w:t>
      </w:r>
      <w:r w:rsidRPr="00051C84">
        <w:rPr>
          <w:lang w:val="ru-RU"/>
        </w:rPr>
        <w:t xml:space="preserve"> </w:t>
      </w:r>
      <w:r w:rsidRPr="00051C84">
        <w:rPr>
          <w:rFonts w:hint="eastAsia"/>
          <w:lang w:val="ru-RU"/>
        </w:rPr>
        <w:t>роль</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развитии</w:t>
      </w:r>
      <w:r w:rsidRPr="00051C84">
        <w:rPr>
          <w:lang w:val="ru-RU"/>
        </w:rPr>
        <w:t xml:space="preserve"> </w:t>
      </w:r>
      <w:r w:rsidRPr="00051C84">
        <w:rPr>
          <w:rFonts w:hint="eastAsia"/>
          <w:lang w:val="ru-RU"/>
        </w:rPr>
        <w:t>эндотелиальной</w:t>
      </w:r>
      <w:r w:rsidRPr="00051C84">
        <w:rPr>
          <w:lang w:val="ru-RU"/>
        </w:rPr>
        <w:t xml:space="preserve"> </w:t>
      </w:r>
      <w:r w:rsidRPr="00051C84">
        <w:rPr>
          <w:rFonts w:hint="eastAsia"/>
          <w:lang w:val="ru-RU"/>
        </w:rPr>
        <w:t>дисфункции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нарушениях</w:t>
      </w:r>
      <w:r w:rsidRPr="00051C84">
        <w:rPr>
          <w:lang w:val="ru-RU"/>
        </w:rPr>
        <w:t xml:space="preserve"> </w:t>
      </w:r>
      <w:r w:rsidRPr="00051C84">
        <w:rPr>
          <w:rFonts w:hint="eastAsia"/>
          <w:lang w:val="ru-RU"/>
        </w:rPr>
        <w:t>регуляции</w:t>
      </w:r>
      <w:r w:rsidRPr="00051C84">
        <w:rPr>
          <w:lang w:val="ru-RU"/>
        </w:rPr>
        <w:t xml:space="preserve"> </w:t>
      </w:r>
      <w:r w:rsidRPr="00051C84">
        <w:rPr>
          <w:rFonts w:hint="eastAsia"/>
          <w:lang w:val="ru-RU"/>
        </w:rPr>
        <w:t>сосудистого</w:t>
      </w:r>
      <w:r w:rsidRPr="00051C84">
        <w:rPr>
          <w:lang w:val="ru-RU"/>
        </w:rPr>
        <w:t xml:space="preserve"> </w:t>
      </w:r>
      <w:r w:rsidRPr="00051C84">
        <w:rPr>
          <w:rFonts w:hint="eastAsia"/>
          <w:lang w:val="ru-RU"/>
        </w:rPr>
        <w:t>тонуса</w:t>
      </w:r>
    </w:p>
    <w:p w14:paraId="78EE8092" w14:textId="77777777" w:rsidR="00051C84" w:rsidRPr="00051C84" w:rsidRDefault="00051C84" w:rsidP="00051C84">
      <w:pPr>
        <w:rPr>
          <w:lang w:val="ru-RU"/>
        </w:rPr>
      </w:pPr>
    </w:p>
    <w:p w14:paraId="70C75FA1" w14:textId="77777777" w:rsidR="00051C84" w:rsidRPr="00051C84" w:rsidRDefault="00051C84" w:rsidP="00051C84">
      <w:pPr>
        <w:rPr>
          <w:lang w:val="ru-RU"/>
        </w:rPr>
      </w:pPr>
      <w:r w:rsidRPr="00051C84">
        <w:rPr>
          <w:lang w:val="ru-RU"/>
        </w:rPr>
        <w:t xml:space="preserve">1.4.5. </w:t>
      </w:r>
      <w:r w:rsidRPr="00051C84">
        <w:rPr>
          <w:rFonts w:hint="eastAsia"/>
          <w:lang w:val="ru-RU"/>
        </w:rPr>
        <w:t>Механизмы</w:t>
      </w:r>
      <w:r w:rsidRPr="00051C84">
        <w:rPr>
          <w:lang w:val="ru-RU"/>
        </w:rPr>
        <w:t xml:space="preserve"> </w:t>
      </w:r>
      <w:r w:rsidRPr="00051C84">
        <w:rPr>
          <w:rFonts w:hint="eastAsia"/>
          <w:lang w:val="ru-RU"/>
        </w:rPr>
        <w:t>участия</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развитии</w:t>
      </w:r>
      <w:r w:rsidRPr="00051C84">
        <w:rPr>
          <w:lang w:val="ru-RU"/>
        </w:rPr>
        <w:t xml:space="preserve"> </w:t>
      </w:r>
      <w:r w:rsidRPr="00051C84">
        <w:rPr>
          <w:rFonts w:hint="eastAsia"/>
          <w:lang w:val="ru-RU"/>
        </w:rPr>
        <w:t>воспалительной</w:t>
      </w:r>
      <w:r w:rsidRPr="00051C84">
        <w:rPr>
          <w:lang w:val="ru-RU"/>
        </w:rPr>
        <w:t xml:space="preserve"> </w:t>
      </w:r>
      <w:r w:rsidRPr="00051C84">
        <w:rPr>
          <w:rFonts w:hint="eastAsia"/>
          <w:lang w:val="ru-RU"/>
        </w:rPr>
        <w:t>реакции</w:t>
      </w:r>
    </w:p>
    <w:p w14:paraId="2BAC8C04" w14:textId="77777777" w:rsidR="00051C84" w:rsidRPr="00051C84" w:rsidRDefault="00051C84" w:rsidP="00051C84">
      <w:pPr>
        <w:rPr>
          <w:lang w:val="ru-RU"/>
        </w:rPr>
      </w:pPr>
    </w:p>
    <w:p w14:paraId="158437EB" w14:textId="77777777" w:rsidR="00051C84" w:rsidRPr="00051C84" w:rsidRDefault="00051C84" w:rsidP="00051C84">
      <w:pPr>
        <w:rPr>
          <w:lang w:val="ru-RU"/>
        </w:rPr>
      </w:pPr>
      <w:r w:rsidRPr="00051C84">
        <w:rPr>
          <w:lang w:val="ru-RU"/>
        </w:rPr>
        <w:t xml:space="preserve">1.5. </w:t>
      </w:r>
      <w:r w:rsidRPr="00051C84">
        <w:rPr>
          <w:rFonts w:hint="eastAsia"/>
          <w:lang w:val="ru-RU"/>
        </w:rPr>
        <w:t>Использование</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для</w:t>
      </w:r>
      <w:r w:rsidRPr="00051C84">
        <w:rPr>
          <w:lang w:val="ru-RU"/>
        </w:rPr>
        <w:t xml:space="preserve"> </w:t>
      </w:r>
      <w:r w:rsidRPr="00051C84">
        <w:rPr>
          <w:rFonts w:hint="eastAsia"/>
          <w:lang w:val="ru-RU"/>
        </w:rPr>
        <w:t>профилактики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лечения</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ожирение</w:t>
      </w:r>
      <w:r w:rsidRPr="00051C84">
        <w:rPr>
          <w:lang w:val="ru-RU"/>
        </w:rPr>
        <w:t>-</w:t>
      </w:r>
      <w:r w:rsidRPr="00051C84">
        <w:rPr>
          <w:rFonts w:hint="eastAsia"/>
          <w:lang w:val="ru-RU"/>
        </w:rPr>
        <w:t>ассоциированной</w:t>
      </w:r>
      <w:r w:rsidRPr="00051C84">
        <w:rPr>
          <w:lang w:val="ru-RU"/>
        </w:rPr>
        <w:t xml:space="preserve"> </w:t>
      </w:r>
      <w:r w:rsidRPr="00051C84">
        <w:rPr>
          <w:rFonts w:hint="eastAsia"/>
          <w:lang w:val="ru-RU"/>
        </w:rPr>
        <w:t>патологии</w:t>
      </w:r>
    </w:p>
    <w:p w14:paraId="0C61EA45" w14:textId="77777777" w:rsidR="00051C84" w:rsidRPr="00051C84" w:rsidRDefault="00051C84" w:rsidP="00051C84">
      <w:pPr>
        <w:rPr>
          <w:lang w:val="ru-RU"/>
        </w:rPr>
      </w:pPr>
    </w:p>
    <w:p w14:paraId="23651FE0" w14:textId="77777777" w:rsidR="00051C84" w:rsidRPr="00051C84" w:rsidRDefault="00051C84" w:rsidP="00051C84">
      <w:pPr>
        <w:rPr>
          <w:lang w:val="ru-RU"/>
        </w:rPr>
      </w:pPr>
      <w:r w:rsidRPr="00051C84">
        <w:rPr>
          <w:rFonts w:hint="eastAsia"/>
          <w:lang w:val="ru-RU"/>
        </w:rPr>
        <w:t>ГЛАВА</w:t>
      </w:r>
      <w:r w:rsidRPr="00051C84">
        <w:rPr>
          <w:lang w:val="ru-RU"/>
        </w:rPr>
        <w:t xml:space="preserve"> 2. </w:t>
      </w:r>
      <w:r w:rsidRPr="00051C84">
        <w:rPr>
          <w:rFonts w:hint="eastAsia"/>
          <w:lang w:val="ru-RU"/>
        </w:rPr>
        <w:t>МАТЕРИАЛЫ</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МЕТОДЫ</w:t>
      </w:r>
    </w:p>
    <w:p w14:paraId="7984A0CC" w14:textId="77777777" w:rsidR="00051C84" w:rsidRPr="00051C84" w:rsidRDefault="00051C84" w:rsidP="00051C84">
      <w:pPr>
        <w:rPr>
          <w:lang w:val="ru-RU"/>
        </w:rPr>
      </w:pPr>
    </w:p>
    <w:p w14:paraId="7019BCCD" w14:textId="77777777" w:rsidR="00051C84" w:rsidRPr="00051C84" w:rsidRDefault="00051C84" w:rsidP="00051C84">
      <w:pPr>
        <w:rPr>
          <w:lang w:val="ru-RU"/>
        </w:rPr>
      </w:pPr>
      <w:r w:rsidRPr="00051C84">
        <w:rPr>
          <w:lang w:val="ru-RU"/>
        </w:rPr>
        <w:t xml:space="preserve">2.1. </w:t>
      </w:r>
      <w:r w:rsidRPr="00051C84">
        <w:rPr>
          <w:rFonts w:hint="eastAsia"/>
          <w:lang w:val="ru-RU"/>
        </w:rPr>
        <w:t>Дизайн</w:t>
      </w:r>
      <w:r w:rsidRPr="00051C84">
        <w:rPr>
          <w:lang w:val="ru-RU"/>
        </w:rPr>
        <w:t xml:space="preserve"> </w:t>
      </w:r>
      <w:r w:rsidRPr="00051C84">
        <w:rPr>
          <w:rFonts w:hint="eastAsia"/>
          <w:lang w:val="ru-RU"/>
        </w:rPr>
        <w:t>исследования</w:t>
      </w:r>
    </w:p>
    <w:p w14:paraId="266CE6B5" w14:textId="77777777" w:rsidR="00051C84" w:rsidRPr="00051C84" w:rsidRDefault="00051C84" w:rsidP="00051C84">
      <w:pPr>
        <w:rPr>
          <w:lang w:val="ru-RU"/>
        </w:rPr>
      </w:pPr>
    </w:p>
    <w:p w14:paraId="3ADB6653" w14:textId="77777777" w:rsidR="00051C84" w:rsidRPr="00051C84" w:rsidRDefault="00051C84" w:rsidP="00051C84">
      <w:pPr>
        <w:rPr>
          <w:lang w:val="ru-RU"/>
        </w:rPr>
      </w:pPr>
      <w:r w:rsidRPr="00051C84">
        <w:rPr>
          <w:lang w:val="ru-RU"/>
        </w:rPr>
        <w:t xml:space="preserve">2.1.1. </w:t>
      </w:r>
      <w:r w:rsidRPr="00051C84">
        <w:rPr>
          <w:rFonts w:hint="eastAsia"/>
          <w:lang w:val="ru-RU"/>
        </w:rPr>
        <w:t>Экспериментальные</w:t>
      </w:r>
      <w:r w:rsidRPr="00051C84">
        <w:rPr>
          <w:lang w:val="ru-RU"/>
        </w:rPr>
        <w:t xml:space="preserve"> </w:t>
      </w:r>
      <w:r w:rsidRPr="00051C84">
        <w:rPr>
          <w:rFonts w:hint="eastAsia"/>
          <w:lang w:val="ru-RU"/>
        </w:rPr>
        <w:t>исследования</w:t>
      </w:r>
    </w:p>
    <w:p w14:paraId="0DF15D51" w14:textId="77777777" w:rsidR="00051C84" w:rsidRPr="00051C84" w:rsidRDefault="00051C84" w:rsidP="00051C84">
      <w:pPr>
        <w:rPr>
          <w:lang w:val="ru-RU"/>
        </w:rPr>
      </w:pPr>
    </w:p>
    <w:p w14:paraId="7F9593C2" w14:textId="77777777" w:rsidR="00051C84" w:rsidRPr="00051C84" w:rsidRDefault="00051C84" w:rsidP="00051C84">
      <w:pPr>
        <w:rPr>
          <w:lang w:val="ru-RU"/>
        </w:rPr>
      </w:pPr>
      <w:r w:rsidRPr="00051C84">
        <w:rPr>
          <w:lang w:val="ru-RU"/>
        </w:rPr>
        <w:lastRenderedPageBreak/>
        <w:t xml:space="preserve">2.1.1.1. </w:t>
      </w:r>
      <w:r w:rsidRPr="00051C84">
        <w:rPr>
          <w:rFonts w:hint="eastAsia"/>
          <w:lang w:val="ru-RU"/>
        </w:rPr>
        <w:t>Влияние</w:t>
      </w:r>
      <w:r w:rsidRPr="00051C84">
        <w:rPr>
          <w:lang w:val="ru-RU"/>
        </w:rPr>
        <w:t xml:space="preserve"> </w:t>
      </w:r>
      <w:r w:rsidRPr="00051C84">
        <w:rPr>
          <w:rFonts w:hint="eastAsia"/>
          <w:lang w:val="ru-RU"/>
        </w:rPr>
        <w:t>алиментарного</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содержание</w:t>
      </w:r>
      <w:r w:rsidRPr="00051C84">
        <w:rPr>
          <w:lang w:val="ru-RU"/>
        </w:rPr>
        <w:t xml:space="preserve"> </w:t>
      </w:r>
      <w:r w:rsidRPr="00051C84">
        <w:rPr>
          <w:rFonts w:hint="eastAsia"/>
          <w:lang w:val="ru-RU"/>
        </w:rPr>
        <w:t>хрома</w:t>
      </w:r>
      <w:r w:rsidRPr="00051C84">
        <w:rPr>
          <w:lang w:val="ru-RU"/>
        </w:rPr>
        <w:t xml:space="preserve">, </w:t>
      </w:r>
      <w:r w:rsidRPr="00051C84">
        <w:rPr>
          <w:rFonts w:hint="eastAsia"/>
          <w:lang w:val="ru-RU"/>
        </w:rPr>
        <w:t>ванадия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цинка</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p>
    <w:p w14:paraId="2852878B" w14:textId="77777777" w:rsidR="00051C84" w:rsidRPr="00051C84" w:rsidRDefault="00051C84" w:rsidP="00051C84">
      <w:pPr>
        <w:rPr>
          <w:lang w:val="ru-RU"/>
        </w:rPr>
      </w:pPr>
    </w:p>
    <w:p w14:paraId="0126A1F6" w14:textId="77777777" w:rsidR="00051C84" w:rsidRPr="00051C84" w:rsidRDefault="00051C84" w:rsidP="00051C84">
      <w:pPr>
        <w:rPr>
          <w:lang w:val="ru-RU"/>
        </w:rPr>
      </w:pPr>
      <w:r w:rsidRPr="00051C84">
        <w:rPr>
          <w:lang w:val="ru-RU"/>
        </w:rPr>
        <w:t xml:space="preserve">2.1.1.2. </w:t>
      </w:r>
      <w:r w:rsidRPr="00051C84">
        <w:rPr>
          <w:rFonts w:hint="eastAsia"/>
          <w:lang w:val="ru-RU"/>
        </w:rPr>
        <w:t>Влияние</w:t>
      </w:r>
      <w:r w:rsidRPr="00051C84">
        <w:rPr>
          <w:lang w:val="ru-RU"/>
        </w:rPr>
        <w:t xml:space="preserve"> </w:t>
      </w:r>
      <w:r w:rsidRPr="00051C84">
        <w:rPr>
          <w:rFonts w:hint="eastAsia"/>
          <w:lang w:val="ru-RU"/>
        </w:rPr>
        <w:t>воздействия</w:t>
      </w:r>
      <w:r w:rsidRPr="00051C84">
        <w:rPr>
          <w:lang w:val="ru-RU"/>
        </w:rPr>
        <w:t xml:space="preserve"> </w:t>
      </w:r>
      <w:r w:rsidRPr="00051C84">
        <w:rPr>
          <w:rFonts w:hint="eastAsia"/>
          <w:lang w:val="ru-RU"/>
        </w:rPr>
        <w:t>высокожировой</w:t>
      </w:r>
      <w:r w:rsidRPr="00051C84">
        <w:rPr>
          <w:lang w:val="ru-RU"/>
        </w:rPr>
        <w:t xml:space="preserve"> </w:t>
      </w:r>
      <w:r w:rsidRPr="00051C84">
        <w:rPr>
          <w:rFonts w:hint="eastAsia"/>
          <w:lang w:val="ru-RU"/>
        </w:rPr>
        <w:t>диеты</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раннем</w:t>
      </w:r>
      <w:r w:rsidRPr="00051C84">
        <w:rPr>
          <w:lang w:val="ru-RU"/>
        </w:rPr>
        <w:t xml:space="preserve"> </w:t>
      </w:r>
      <w:r w:rsidRPr="00051C84">
        <w:rPr>
          <w:rFonts w:hint="eastAsia"/>
          <w:lang w:val="ru-RU"/>
        </w:rPr>
        <w:t>возрасте</w:t>
      </w:r>
    </w:p>
    <w:p w14:paraId="42201244" w14:textId="77777777" w:rsidR="00051C84" w:rsidRPr="00051C84" w:rsidRDefault="00051C84" w:rsidP="00051C84">
      <w:pPr>
        <w:rPr>
          <w:lang w:val="ru-RU"/>
        </w:rPr>
      </w:pPr>
    </w:p>
    <w:p w14:paraId="63698182" w14:textId="77777777" w:rsidR="00051C84" w:rsidRPr="00051C84" w:rsidRDefault="00051C84" w:rsidP="00051C84">
      <w:pPr>
        <w:rPr>
          <w:lang w:val="ru-RU"/>
        </w:rPr>
      </w:pPr>
      <w:r w:rsidRPr="00051C84">
        <w:rPr>
          <w:rFonts w:hint="eastAsia"/>
          <w:lang w:val="ru-RU"/>
        </w:rPr>
        <w:t>на</w:t>
      </w:r>
      <w:r w:rsidRPr="00051C84">
        <w:rPr>
          <w:lang w:val="ru-RU"/>
        </w:rPr>
        <w:t xml:space="preserve"> </w:t>
      </w:r>
      <w:r w:rsidRPr="00051C84">
        <w:rPr>
          <w:rFonts w:hint="eastAsia"/>
          <w:lang w:val="ru-RU"/>
        </w:rPr>
        <w:t>содержание</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тканях</w:t>
      </w:r>
      <w:r w:rsidRPr="00051C84">
        <w:rPr>
          <w:lang w:val="ru-RU"/>
        </w:rPr>
        <w:t xml:space="preserve"> </w:t>
      </w:r>
      <w:r w:rsidRPr="00051C84">
        <w:rPr>
          <w:rFonts w:hint="eastAsia"/>
          <w:lang w:val="ru-RU"/>
        </w:rPr>
        <w:t>животных</w:t>
      </w:r>
    </w:p>
    <w:p w14:paraId="619A567B" w14:textId="77777777" w:rsidR="00051C84" w:rsidRPr="00051C84" w:rsidRDefault="00051C84" w:rsidP="00051C84">
      <w:pPr>
        <w:rPr>
          <w:lang w:val="ru-RU"/>
        </w:rPr>
      </w:pPr>
    </w:p>
    <w:p w14:paraId="78F488FE" w14:textId="77777777" w:rsidR="00051C84" w:rsidRPr="00051C84" w:rsidRDefault="00051C84" w:rsidP="00051C84">
      <w:pPr>
        <w:rPr>
          <w:lang w:val="ru-RU"/>
        </w:rPr>
      </w:pPr>
      <w:r w:rsidRPr="00051C84">
        <w:rPr>
          <w:lang w:val="ru-RU"/>
        </w:rPr>
        <w:t xml:space="preserve">2.1.1.3. </w:t>
      </w:r>
      <w:r w:rsidRPr="00051C84">
        <w:rPr>
          <w:rFonts w:hint="eastAsia"/>
          <w:lang w:val="ru-RU"/>
        </w:rPr>
        <w:t>Протективное</w:t>
      </w:r>
      <w:r w:rsidRPr="00051C84">
        <w:rPr>
          <w:lang w:val="ru-RU"/>
        </w:rPr>
        <w:t xml:space="preserve"> </w:t>
      </w:r>
      <w:r w:rsidRPr="00051C84">
        <w:rPr>
          <w:rFonts w:hint="eastAsia"/>
          <w:lang w:val="ru-RU"/>
        </w:rPr>
        <w:t>влияние</w:t>
      </w:r>
      <w:r w:rsidRPr="00051C84">
        <w:rPr>
          <w:lang w:val="ru-RU"/>
        </w:rPr>
        <w:t xml:space="preserve"> </w:t>
      </w:r>
      <w:r w:rsidRPr="00051C84">
        <w:rPr>
          <w:rFonts w:hint="eastAsia"/>
          <w:lang w:val="ru-RU"/>
        </w:rPr>
        <w:t>водного</w:t>
      </w:r>
      <w:r w:rsidRPr="00051C84">
        <w:rPr>
          <w:lang w:val="ru-RU"/>
        </w:rPr>
        <w:t xml:space="preserve"> </w:t>
      </w:r>
      <w:r w:rsidRPr="00051C84">
        <w:rPr>
          <w:rFonts w:hint="eastAsia"/>
          <w:lang w:val="ru-RU"/>
        </w:rPr>
        <w:t>экстракта</w:t>
      </w:r>
      <w:r w:rsidRPr="00051C84">
        <w:rPr>
          <w:lang w:val="ru-RU"/>
        </w:rPr>
        <w:t xml:space="preserve"> P. maxima </w:t>
      </w:r>
      <w:r w:rsidRPr="00051C84">
        <w:rPr>
          <w:rFonts w:hint="eastAsia"/>
          <w:lang w:val="ru-RU"/>
        </w:rPr>
        <w:t>в</w:t>
      </w:r>
      <w:r w:rsidRPr="00051C84">
        <w:rPr>
          <w:lang w:val="ru-RU"/>
        </w:rPr>
        <w:t xml:space="preserve"> </w:t>
      </w:r>
      <w:r w:rsidRPr="00051C84">
        <w:rPr>
          <w:rFonts w:hint="eastAsia"/>
          <w:lang w:val="ru-RU"/>
        </w:rPr>
        <w:t>отношении</w:t>
      </w:r>
      <w:r w:rsidRPr="00051C84">
        <w:rPr>
          <w:lang w:val="ru-RU"/>
        </w:rPr>
        <w:t xml:space="preserve"> </w:t>
      </w:r>
      <w:r w:rsidRPr="00051C84">
        <w:rPr>
          <w:rFonts w:hint="eastAsia"/>
          <w:lang w:val="ru-RU"/>
        </w:rPr>
        <w:t>алиментарного</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крыс</w:t>
      </w:r>
      <w:r w:rsidRPr="00051C84">
        <w:rPr>
          <w:lang w:val="ru-RU"/>
        </w:rPr>
        <w:t xml:space="preserve"> Wistar</w:t>
      </w:r>
    </w:p>
    <w:p w14:paraId="58387015" w14:textId="77777777" w:rsidR="00051C84" w:rsidRPr="00051C84" w:rsidRDefault="00051C84" w:rsidP="00051C84">
      <w:pPr>
        <w:rPr>
          <w:lang w:val="ru-RU"/>
        </w:rPr>
      </w:pPr>
    </w:p>
    <w:p w14:paraId="0830C08E" w14:textId="77777777" w:rsidR="00051C84" w:rsidRPr="00051C84" w:rsidRDefault="00051C84" w:rsidP="00051C84">
      <w:pPr>
        <w:rPr>
          <w:lang w:val="ru-RU"/>
        </w:rPr>
      </w:pPr>
      <w:r w:rsidRPr="00051C84">
        <w:rPr>
          <w:lang w:val="ru-RU"/>
        </w:rPr>
        <w:t xml:space="preserve">2.1.1.4. </w:t>
      </w:r>
      <w:r w:rsidRPr="00051C84">
        <w:rPr>
          <w:rFonts w:hint="eastAsia"/>
          <w:lang w:val="ru-RU"/>
        </w:rPr>
        <w:t>Сравнительный</w:t>
      </w:r>
      <w:r w:rsidRPr="00051C84">
        <w:rPr>
          <w:lang w:val="ru-RU"/>
        </w:rPr>
        <w:t xml:space="preserve"> </w:t>
      </w:r>
      <w:r w:rsidRPr="00051C84">
        <w:rPr>
          <w:rFonts w:hint="eastAsia"/>
          <w:lang w:val="ru-RU"/>
        </w:rPr>
        <w:t>анализ</w:t>
      </w:r>
      <w:r w:rsidRPr="00051C84">
        <w:rPr>
          <w:lang w:val="ru-RU"/>
        </w:rPr>
        <w:t xml:space="preserve"> </w:t>
      </w:r>
      <w:r w:rsidRPr="00051C84">
        <w:rPr>
          <w:rFonts w:hint="eastAsia"/>
          <w:lang w:val="ru-RU"/>
        </w:rPr>
        <w:t>протективного</w:t>
      </w:r>
      <w:r w:rsidRPr="00051C84">
        <w:rPr>
          <w:lang w:val="ru-RU"/>
        </w:rPr>
        <w:t xml:space="preserve"> </w:t>
      </w:r>
      <w:r w:rsidRPr="00051C84">
        <w:rPr>
          <w:rFonts w:hint="eastAsia"/>
          <w:lang w:val="ru-RU"/>
        </w:rPr>
        <w:t>эффекта</w:t>
      </w:r>
      <w:r w:rsidRPr="00051C84">
        <w:rPr>
          <w:lang w:val="ru-RU"/>
        </w:rPr>
        <w:t xml:space="preserve"> </w:t>
      </w:r>
      <w:r w:rsidRPr="00051C84">
        <w:rPr>
          <w:rFonts w:hint="eastAsia"/>
          <w:lang w:val="ru-RU"/>
        </w:rPr>
        <w:t>экстрактов</w:t>
      </w:r>
      <w:r w:rsidRPr="00051C84">
        <w:rPr>
          <w:lang w:val="ru-RU"/>
        </w:rPr>
        <w:t xml:space="preserve"> </w:t>
      </w:r>
      <w:r w:rsidRPr="00051C84">
        <w:rPr>
          <w:rFonts w:hint="eastAsia"/>
          <w:lang w:val="ru-RU"/>
        </w:rPr>
        <w:t>растений</w:t>
      </w:r>
      <w:r w:rsidRPr="00051C84">
        <w:rPr>
          <w:lang w:val="ru-RU"/>
        </w:rPr>
        <w:t xml:space="preserve"> </w:t>
      </w:r>
      <w:r w:rsidRPr="00051C84">
        <w:rPr>
          <w:rFonts w:hint="eastAsia"/>
          <w:lang w:val="ru-RU"/>
        </w:rPr>
        <w:t>рода</w:t>
      </w:r>
      <w:r w:rsidRPr="00051C84">
        <w:rPr>
          <w:lang w:val="ru-RU"/>
        </w:rPr>
        <w:t xml:space="preserve"> Plantago </w:t>
      </w:r>
      <w:r w:rsidRPr="00051C84">
        <w:rPr>
          <w:rFonts w:hint="eastAsia"/>
          <w:lang w:val="ru-RU"/>
        </w:rPr>
        <w:t>в</w:t>
      </w:r>
      <w:r w:rsidRPr="00051C84">
        <w:rPr>
          <w:lang w:val="ru-RU"/>
        </w:rPr>
        <w:t xml:space="preserve"> </w:t>
      </w:r>
      <w:r w:rsidRPr="00051C84">
        <w:rPr>
          <w:rFonts w:hint="eastAsia"/>
          <w:lang w:val="ru-RU"/>
        </w:rPr>
        <w:t>отношении</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стеатогепатоза</w:t>
      </w:r>
      <w:r w:rsidRPr="00051C84">
        <w:rPr>
          <w:lang w:val="ru-RU"/>
        </w:rPr>
        <w:t xml:space="preserve">, </w:t>
      </w:r>
      <w:r w:rsidRPr="00051C84">
        <w:rPr>
          <w:rFonts w:hint="eastAsia"/>
          <w:lang w:val="ru-RU"/>
        </w:rPr>
        <w:t>индуцированного</w:t>
      </w:r>
      <w:r w:rsidRPr="00051C84">
        <w:rPr>
          <w:lang w:val="ru-RU"/>
        </w:rPr>
        <w:t xml:space="preserve"> </w:t>
      </w:r>
      <w:r w:rsidRPr="00051C84">
        <w:rPr>
          <w:rFonts w:hint="eastAsia"/>
          <w:lang w:val="ru-RU"/>
        </w:rPr>
        <w:t>высокожировой</w:t>
      </w:r>
      <w:r w:rsidRPr="00051C84">
        <w:rPr>
          <w:lang w:val="ru-RU"/>
        </w:rPr>
        <w:t xml:space="preserve"> </w:t>
      </w:r>
      <w:r w:rsidRPr="00051C84">
        <w:rPr>
          <w:rFonts w:hint="eastAsia"/>
          <w:lang w:val="ru-RU"/>
        </w:rPr>
        <w:t>высокоуглеводной</w:t>
      </w:r>
      <w:r w:rsidRPr="00051C84">
        <w:rPr>
          <w:lang w:val="ru-RU"/>
        </w:rPr>
        <w:t xml:space="preserve"> </w:t>
      </w:r>
      <w:r w:rsidRPr="00051C84">
        <w:rPr>
          <w:rFonts w:hint="eastAsia"/>
          <w:lang w:val="ru-RU"/>
        </w:rPr>
        <w:t>диетой</w:t>
      </w:r>
    </w:p>
    <w:p w14:paraId="5157C2C7" w14:textId="77777777" w:rsidR="00051C84" w:rsidRPr="00051C84" w:rsidRDefault="00051C84" w:rsidP="00051C84">
      <w:pPr>
        <w:rPr>
          <w:lang w:val="ru-RU"/>
        </w:rPr>
      </w:pPr>
    </w:p>
    <w:p w14:paraId="2ED8392A" w14:textId="77777777" w:rsidR="00051C84" w:rsidRPr="00051C84" w:rsidRDefault="00051C84" w:rsidP="00051C84">
      <w:pPr>
        <w:rPr>
          <w:lang w:val="ru-RU"/>
        </w:rPr>
      </w:pPr>
      <w:r w:rsidRPr="00051C84">
        <w:rPr>
          <w:lang w:val="ru-RU"/>
        </w:rPr>
        <w:t xml:space="preserve">2.1.1.5. </w:t>
      </w:r>
      <w:r w:rsidRPr="00051C84">
        <w:rPr>
          <w:rFonts w:hint="eastAsia"/>
          <w:lang w:val="ru-RU"/>
        </w:rPr>
        <w:t>Изучение</w:t>
      </w:r>
      <w:r w:rsidRPr="00051C84">
        <w:rPr>
          <w:lang w:val="ru-RU"/>
        </w:rPr>
        <w:t xml:space="preserve"> </w:t>
      </w:r>
      <w:r w:rsidRPr="00051C84">
        <w:rPr>
          <w:rFonts w:hint="eastAsia"/>
          <w:lang w:val="ru-RU"/>
        </w:rPr>
        <w:t>влияния</w:t>
      </w:r>
      <w:r w:rsidRPr="00051C84">
        <w:rPr>
          <w:lang w:val="ru-RU"/>
        </w:rPr>
        <w:t xml:space="preserve"> </w:t>
      </w:r>
      <w:r w:rsidRPr="00051C84">
        <w:rPr>
          <w:rFonts w:hint="eastAsia"/>
          <w:lang w:val="ru-RU"/>
        </w:rPr>
        <w:t>экстракта</w:t>
      </w:r>
      <w:r w:rsidRPr="00051C84">
        <w:rPr>
          <w:lang w:val="ru-RU"/>
        </w:rPr>
        <w:t xml:space="preserve"> P. major </w:t>
      </w:r>
      <w:r w:rsidRPr="00051C84">
        <w:rPr>
          <w:rFonts w:hint="eastAsia"/>
          <w:lang w:val="ru-RU"/>
        </w:rPr>
        <w:t>в</w:t>
      </w:r>
      <w:r w:rsidRPr="00051C84">
        <w:rPr>
          <w:lang w:val="ru-RU"/>
        </w:rPr>
        <w:t xml:space="preserve"> </w:t>
      </w:r>
      <w:r w:rsidRPr="00051C84">
        <w:rPr>
          <w:rFonts w:hint="eastAsia"/>
          <w:lang w:val="ru-RU"/>
        </w:rPr>
        <w:t>комбинации</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аспарагинатами</w:t>
      </w:r>
      <w:r w:rsidRPr="00051C84">
        <w:rPr>
          <w:lang w:val="ru-RU"/>
        </w:rPr>
        <w:t xml:space="preserve"> </w:t>
      </w:r>
      <w:r w:rsidRPr="00051C84">
        <w:rPr>
          <w:rFonts w:hint="eastAsia"/>
          <w:lang w:val="ru-RU"/>
        </w:rPr>
        <w:t>цинка</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магния</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гипертрофию</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маркеры</w:t>
      </w:r>
      <w:r w:rsidRPr="00051C84">
        <w:rPr>
          <w:lang w:val="ru-RU"/>
        </w:rPr>
        <w:t xml:space="preserve"> </w:t>
      </w:r>
      <w:r w:rsidRPr="00051C84">
        <w:rPr>
          <w:rFonts w:hint="eastAsia"/>
          <w:lang w:val="ru-RU"/>
        </w:rPr>
        <w:t>риска</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воздействии</w:t>
      </w:r>
      <w:r w:rsidRPr="00051C84">
        <w:rPr>
          <w:lang w:val="ru-RU"/>
        </w:rPr>
        <w:t xml:space="preserve"> </w:t>
      </w:r>
      <w:r w:rsidRPr="00051C84">
        <w:rPr>
          <w:rFonts w:hint="eastAsia"/>
          <w:lang w:val="ru-RU"/>
        </w:rPr>
        <w:t>высококалорийного</w:t>
      </w:r>
      <w:r w:rsidRPr="00051C84">
        <w:rPr>
          <w:lang w:val="ru-RU"/>
        </w:rPr>
        <w:t xml:space="preserve"> </w:t>
      </w:r>
      <w:r w:rsidRPr="00051C84">
        <w:rPr>
          <w:rFonts w:hint="eastAsia"/>
          <w:lang w:val="ru-RU"/>
        </w:rPr>
        <w:t>рациона</w:t>
      </w:r>
    </w:p>
    <w:p w14:paraId="3815D72D" w14:textId="77777777" w:rsidR="00051C84" w:rsidRPr="00051C84" w:rsidRDefault="00051C84" w:rsidP="00051C84">
      <w:pPr>
        <w:rPr>
          <w:lang w:val="ru-RU"/>
        </w:rPr>
      </w:pPr>
    </w:p>
    <w:p w14:paraId="38ECA7CC" w14:textId="77777777" w:rsidR="00051C84" w:rsidRPr="00051C84" w:rsidRDefault="00051C84" w:rsidP="00051C84">
      <w:pPr>
        <w:rPr>
          <w:lang w:val="ru-RU"/>
        </w:rPr>
      </w:pPr>
      <w:r w:rsidRPr="00051C84">
        <w:rPr>
          <w:lang w:val="ru-RU"/>
        </w:rPr>
        <w:t xml:space="preserve">2.1.2. </w:t>
      </w:r>
      <w:r w:rsidRPr="00051C84">
        <w:rPr>
          <w:rFonts w:hint="eastAsia"/>
          <w:lang w:val="ru-RU"/>
        </w:rPr>
        <w:t>Клинические</w:t>
      </w:r>
      <w:r w:rsidRPr="00051C84">
        <w:rPr>
          <w:lang w:val="ru-RU"/>
        </w:rPr>
        <w:t xml:space="preserve"> </w:t>
      </w:r>
      <w:r w:rsidRPr="00051C84">
        <w:rPr>
          <w:rFonts w:hint="eastAsia"/>
          <w:lang w:val="ru-RU"/>
        </w:rPr>
        <w:t>исследования</w:t>
      </w:r>
    </w:p>
    <w:p w14:paraId="69EE1DC4" w14:textId="77777777" w:rsidR="00051C84" w:rsidRPr="00051C84" w:rsidRDefault="00051C84" w:rsidP="00051C84">
      <w:pPr>
        <w:rPr>
          <w:lang w:val="ru-RU"/>
        </w:rPr>
      </w:pPr>
    </w:p>
    <w:p w14:paraId="6EF8CE2E" w14:textId="77777777" w:rsidR="00051C84" w:rsidRPr="00051C84" w:rsidRDefault="00051C84" w:rsidP="00051C84">
      <w:pPr>
        <w:rPr>
          <w:lang w:val="ru-RU"/>
        </w:rPr>
      </w:pPr>
      <w:r w:rsidRPr="00051C84">
        <w:rPr>
          <w:lang w:val="ru-RU"/>
        </w:rPr>
        <w:t xml:space="preserve">2.1.2.1. </w:t>
      </w:r>
      <w:r w:rsidRPr="00051C84">
        <w:rPr>
          <w:rFonts w:hint="eastAsia"/>
          <w:lang w:val="ru-RU"/>
        </w:rPr>
        <w:t>Характерные</w:t>
      </w:r>
      <w:r w:rsidRPr="00051C84">
        <w:rPr>
          <w:lang w:val="ru-RU"/>
        </w:rPr>
        <w:t xml:space="preserve"> </w:t>
      </w:r>
      <w:r w:rsidRPr="00051C84">
        <w:rPr>
          <w:rFonts w:hint="eastAsia"/>
          <w:lang w:val="ru-RU"/>
        </w:rPr>
        <w:t>паттерны</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волосах</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зависимости</w:t>
      </w:r>
      <w:r w:rsidRPr="00051C84">
        <w:rPr>
          <w:lang w:val="ru-RU"/>
        </w:rPr>
        <w:t xml:space="preserve"> </w:t>
      </w:r>
      <w:r w:rsidRPr="00051C84">
        <w:rPr>
          <w:rFonts w:hint="eastAsia"/>
          <w:lang w:val="ru-RU"/>
        </w:rPr>
        <w:t>от</w:t>
      </w:r>
      <w:r w:rsidRPr="00051C84">
        <w:rPr>
          <w:lang w:val="ru-RU"/>
        </w:rPr>
        <w:t xml:space="preserve"> </w:t>
      </w:r>
      <w:r w:rsidRPr="00051C84">
        <w:rPr>
          <w:rFonts w:hint="eastAsia"/>
          <w:lang w:val="ru-RU"/>
        </w:rPr>
        <w:t>величины</w:t>
      </w:r>
      <w:r w:rsidRPr="00051C84">
        <w:rPr>
          <w:lang w:val="ru-RU"/>
        </w:rPr>
        <w:t xml:space="preserve"> </w:t>
      </w:r>
      <w:r w:rsidRPr="00051C84">
        <w:rPr>
          <w:rFonts w:hint="eastAsia"/>
          <w:lang w:val="ru-RU"/>
        </w:rPr>
        <w:t>индекса</w:t>
      </w:r>
      <w:r w:rsidRPr="00051C84">
        <w:rPr>
          <w:lang w:val="ru-RU"/>
        </w:rPr>
        <w:t xml:space="preserve"> </w:t>
      </w:r>
      <w:r w:rsidRPr="00051C84">
        <w:rPr>
          <w:rFonts w:hint="eastAsia"/>
          <w:lang w:val="ru-RU"/>
        </w:rPr>
        <w:t>массы</w:t>
      </w:r>
      <w:r w:rsidRPr="00051C84">
        <w:rPr>
          <w:lang w:val="ru-RU"/>
        </w:rPr>
        <w:t xml:space="preserve"> </w:t>
      </w:r>
      <w:r w:rsidRPr="00051C84">
        <w:rPr>
          <w:rFonts w:hint="eastAsia"/>
          <w:lang w:val="ru-RU"/>
        </w:rPr>
        <w:t>тела</w:t>
      </w:r>
    </w:p>
    <w:p w14:paraId="5A0A9CB7" w14:textId="77777777" w:rsidR="00051C84" w:rsidRPr="00051C84" w:rsidRDefault="00051C84" w:rsidP="00051C84">
      <w:pPr>
        <w:rPr>
          <w:lang w:val="ru-RU"/>
        </w:rPr>
      </w:pPr>
    </w:p>
    <w:p w14:paraId="642B08CC" w14:textId="77777777" w:rsidR="00051C84" w:rsidRPr="00051C84" w:rsidRDefault="00051C84" w:rsidP="00051C84">
      <w:pPr>
        <w:rPr>
          <w:lang w:val="ru-RU"/>
        </w:rPr>
      </w:pPr>
      <w:r w:rsidRPr="00051C84">
        <w:rPr>
          <w:lang w:val="ru-RU"/>
        </w:rPr>
        <w:t xml:space="preserve">2.1.2.2. </w:t>
      </w:r>
      <w:r w:rsidRPr="00051C84">
        <w:rPr>
          <w:rFonts w:hint="eastAsia"/>
          <w:lang w:val="ru-RU"/>
        </w:rPr>
        <w:t>Изучение</w:t>
      </w:r>
      <w:r w:rsidRPr="00051C84">
        <w:rPr>
          <w:lang w:val="ru-RU"/>
        </w:rPr>
        <w:t xml:space="preserve"> </w:t>
      </w:r>
      <w:r w:rsidRPr="00051C84">
        <w:rPr>
          <w:rFonts w:hint="eastAsia"/>
          <w:lang w:val="ru-RU"/>
        </w:rPr>
        <w:t>особенностей</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волосах</w:t>
      </w:r>
      <w:r w:rsidRPr="00051C84">
        <w:rPr>
          <w:lang w:val="ru-RU"/>
        </w:rPr>
        <w:t xml:space="preserve">, </w:t>
      </w:r>
      <w:r w:rsidRPr="00051C84">
        <w:rPr>
          <w:rFonts w:hint="eastAsia"/>
          <w:lang w:val="ru-RU"/>
        </w:rPr>
        <w:t>моче</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сыворотке</w:t>
      </w:r>
      <w:r w:rsidRPr="00051C84">
        <w:rPr>
          <w:lang w:val="ru-RU"/>
        </w:rPr>
        <w:t xml:space="preserve"> </w:t>
      </w:r>
      <w:r w:rsidRPr="00051C84">
        <w:rPr>
          <w:rFonts w:hint="eastAsia"/>
          <w:lang w:val="ru-RU"/>
        </w:rPr>
        <w:t>крови</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p>
    <w:p w14:paraId="61FD5EA9" w14:textId="77777777" w:rsidR="00051C84" w:rsidRPr="00051C84" w:rsidRDefault="00051C84" w:rsidP="00051C84">
      <w:pPr>
        <w:rPr>
          <w:lang w:val="ru-RU"/>
        </w:rPr>
      </w:pPr>
    </w:p>
    <w:p w14:paraId="50257074" w14:textId="77777777" w:rsidR="00051C84" w:rsidRPr="00051C84" w:rsidRDefault="00051C84" w:rsidP="00051C84">
      <w:pPr>
        <w:rPr>
          <w:lang w:val="ru-RU"/>
        </w:rPr>
      </w:pPr>
      <w:r w:rsidRPr="00051C84">
        <w:rPr>
          <w:lang w:val="ru-RU"/>
        </w:rPr>
        <w:t xml:space="preserve">2.1.2.3. </w:t>
      </w:r>
      <w:r w:rsidRPr="00051C84">
        <w:rPr>
          <w:rFonts w:hint="eastAsia"/>
          <w:lang w:val="ru-RU"/>
        </w:rPr>
        <w:t>Изучение</w:t>
      </w:r>
      <w:r w:rsidRPr="00051C84">
        <w:rPr>
          <w:lang w:val="ru-RU"/>
        </w:rPr>
        <w:t xml:space="preserve"> </w:t>
      </w:r>
      <w:r w:rsidRPr="00051C84">
        <w:rPr>
          <w:rFonts w:hint="eastAsia"/>
          <w:lang w:val="ru-RU"/>
        </w:rPr>
        <w:t>взаимосвязи</w:t>
      </w:r>
      <w:r w:rsidRPr="00051C84">
        <w:rPr>
          <w:lang w:val="ru-RU"/>
        </w:rPr>
        <w:t xml:space="preserve"> </w:t>
      </w:r>
      <w:r w:rsidRPr="00051C84">
        <w:rPr>
          <w:rFonts w:hint="eastAsia"/>
          <w:lang w:val="ru-RU"/>
        </w:rPr>
        <w:t>между</w:t>
      </w:r>
      <w:r w:rsidRPr="00051C84">
        <w:rPr>
          <w:lang w:val="ru-RU"/>
        </w:rPr>
        <w:t xml:space="preserve"> </w:t>
      </w:r>
      <w:r w:rsidRPr="00051C84">
        <w:rPr>
          <w:rFonts w:hint="eastAsia"/>
          <w:lang w:val="ru-RU"/>
        </w:rPr>
        <w:t>содержанием</w:t>
      </w:r>
      <w:r w:rsidRPr="00051C84">
        <w:rPr>
          <w:lang w:val="ru-RU"/>
        </w:rPr>
        <w:t xml:space="preserve"> </w:t>
      </w:r>
      <w:r w:rsidRPr="00051C84">
        <w:rPr>
          <w:rFonts w:hint="eastAsia"/>
          <w:lang w:val="ru-RU"/>
        </w:rPr>
        <w:t>химических</w:t>
      </w:r>
    </w:p>
    <w:p w14:paraId="47580408" w14:textId="77777777" w:rsidR="00051C84" w:rsidRPr="00051C84" w:rsidRDefault="00051C84" w:rsidP="00051C84">
      <w:pPr>
        <w:rPr>
          <w:lang w:val="ru-RU"/>
        </w:rPr>
      </w:pPr>
    </w:p>
    <w:p w14:paraId="169F8458" w14:textId="77777777" w:rsidR="00051C84" w:rsidRPr="00051C84" w:rsidRDefault="00051C84" w:rsidP="00051C84">
      <w:pPr>
        <w:rPr>
          <w:lang w:val="ru-RU"/>
        </w:rPr>
      </w:pPr>
      <w:r w:rsidRPr="00051C84">
        <w:rPr>
          <w:rFonts w:hint="eastAsia"/>
          <w:lang w:val="ru-RU"/>
        </w:rPr>
        <w:t>элементов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волосах</w:t>
      </w:r>
      <w:r w:rsidRPr="00051C84">
        <w:rPr>
          <w:lang w:val="ru-RU"/>
        </w:rPr>
        <w:t xml:space="preserve"> </w:t>
      </w:r>
      <w:r w:rsidRPr="00051C84">
        <w:rPr>
          <w:rFonts w:hint="eastAsia"/>
          <w:lang w:val="ru-RU"/>
        </w:rPr>
        <w:t>пациентов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избыточным</w:t>
      </w:r>
      <w:r w:rsidRPr="00051C84">
        <w:rPr>
          <w:lang w:val="ru-RU"/>
        </w:rPr>
        <w:t xml:space="preserve"> </w:t>
      </w:r>
      <w:r w:rsidRPr="00051C84">
        <w:rPr>
          <w:rFonts w:hint="eastAsia"/>
          <w:lang w:val="ru-RU"/>
        </w:rPr>
        <w:t>весо</w:t>
      </w:r>
      <w:r w:rsidRPr="00051C84">
        <w:rPr>
          <w:rFonts w:hint="eastAsia"/>
          <w:lang w:val="ru-RU"/>
        </w:rPr>
        <w:lastRenderedPageBreak/>
        <w:t>м</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ожирением</w:t>
      </w:r>
      <w:r w:rsidRPr="00051C84">
        <w:rPr>
          <w:lang w:val="ru-RU"/>
        </w:rPr>
        <w:t xml:space="preserve"> </w:t>
      </w:r>
      <w:r w:rsidRPr="00051C84">
        <w:rPr>
          <w:rFonts w:hint="eastAsia"/>
          <w:lang w:val="ru-RU"/>
        </w:rPr>
        <w:t>и</w:t>
      </w:r>
    </w:p>
    <w:p w14:paraId="00A4EADB" w14:textId="77777777" w:rsidR="00051C84" w:rsidRPr="00051C84" w:rsidRDefault="00051C84" w:rsidP="00051C84">
      <w:pPr>
        <w:rPr>
          <w:lang w:val="ru-RU"/>
        </w:rPr>
      </w:pPr>
    </w:p>
    <w:p w14:paraId="51D28097" w14:textId="77777777" w:rsidR="00051C84" w:rsidRPr="00051C84" w:rsidRDefault="00051C84" w:rsidP="00051C84">
      <w:pPr>
        <w:rPr>
          <w:lang w:val="ru-RU"/>
        </w:rPr>
      </w:pPr>
      <w:r w:rsidRPr="00051C84">
        <w:rPr>
          <w:rFonts w:hint="eastAsia"/>
          <w:lang w:val="ru-RU"/>
        </w:rPr>
        <w:t>маркерами</w:t>
      </w:r>
      <w:r w:rsidRPr="00051C84">
        <w:rPr>
          <w:lang w:val="ru-RU"/>
        </w:rPr>
        <w:t xml:space="preserve"> </w:t>
      </w:r>
      <w:r w:rsidRPr="00051C84">
        <w:rPr>
          <w:rFonts w:hint="eastAsia"/>
          <w:lang w:val="ru-RU"/>
        </w:rPr>
        <w:t>риска</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p>
    <w:p w14:paraId="139C0111" w14:textId="77777777" w:rsidR="00051C84" w:rsidRPr="00051C84" w:rsidRDefault="00051C84" w:rsidP="00051C84">
      <w:pPr>
        <w:rPr>
          <w:lang w:val="ru-RU"/>
        </w:rPr>
      </w:pPr>
    </w:p>
    <w:p w14:paraId="62E1B0CE" w14:textId="77777777" w:rsidR="00051C84" w:rsidRPr="00051C84" w:rsidRDefault="00051C84" w:rsidP="00051C84">
      <w:pPr>
        <w:rPr>
          <w:lang w:val="ru-RU"/>
        </w:rPr>
      </w:pPr>
      <w:r w:rsidRPr="00051C84">
        <w:rPr>
          <w:lang w:val="ru-RU"/>
        </w:rPr>
        <w:t xml:space="preserve">2.1.2.4. </w:t>
      </w:r>
      <w:r w:rsidRPr="00051C84">
        <w:rPr>
          <w:rFonts w:hint="eastAsia"/>
          <w:lang w:val="ru-RU"/>
        </w:rPr>
        <w:t>Взаимосвязь</w:t>
      </w:r>
      <w:r w:rsidRPr="00051C84">
        <w:rPr>
          <w:lang w:val="ru-RU"/>
        </w:rPr>
        <w:t xml:space="preserve"> </w:t>
      </w:r>
      <w:r w:rsidRPr="00051C84">
        <w:rPr>
          <w:rFonts w:hint="eastAsia"/>
          <w:lang w:val="ru-RU"/>
        </w:rPr>
        <w:t>сывороточной</w:t>
      </w:r>
      <w:r w:rsidRPr="00051C84">
        <w:rPr>
          <w:lang w:val="ru-RU"/>
        </w:rPr>
        <w:t xml:space="preserve"> </w:t>
      </w:r>
      <w:r w:rsidRPr="00051C84">
        <w:rPr>
          <w:rFonts w:hint="eastAsia"/>
          <w:lang w:val="ru-RU"/>
        </w:rPr>
        <w:t>концентрации</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маркерами</w:t>
      </w:r>
      <w:r w:rsidRPr="00051C84">
        <w:rPr>
          <w:lang w:val="ru-RU"/>
        </w:rPr>
        <w:t xml:space="preserve"> </w:t>
      </w:r>
      <w:r w:rsidRPr="00051C84">
        <w:rPr>
          <w:rFonts w:hint="eastAsia"/>
          <w:lang w:val="ru-RU"/>
        </w:rPr>
        <w:t>метаболизма</w:t>
      </w:r>
      <w:r w:rsidRPr="00051C84">
        <w:rPr>
          <w:lang w:val="ru-RU"/>
        </w:rPr>
        <w:t xml:space="preserve"> </w:t>
      </w:r>
      <w:r w:rsidRPr="00051C84">
        <w:rPr>
          <w:rFonts w:hint="eastAsia"/>
          <w:lang w:val="ru-RU"/>
        </w:rPr>
        <w:t>липидов</w:t>
      </w:r>
      <w:r w:rsidRPr="00051C84">
        <w:rPr>
          <w:lang w:val="ru-RU"/>
        </w:rPr>
        <w:t xml:space="preserve">, </w:t>
      </w:r>
      <w:r w:rsidRPr="00051C84">
        <w:rPr>
          <w:rFonts w:hint="eastAsia"/>
          <w:lang w:val="ru-RU"/>
        </w:rPr>
        <w:t>инсулинорезистентности</w:t>
      </w:r>
      <w:r w:rsidRPr="00051C84">
        <w:rPr>
          <w:lang w:val="ru-RU"/>
        </w:rPr>
        <w:t xml:space="preserve">, </w:t>
      </w:r>
      <w:r w:rsidRPr="00051C84">
        <w:rPr>
          <w:rFonts w:hint="eastAsia"/>
          <w:lang w:val="ru-RU"/>
        </w:rPr>
        <w:t>воспаления</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антиоксидантной</w:t>
      </w:r>
      <w:r w:rsidRPr="00051C84">
        <w:rPr>
          <w:lang w:val="ru-RU"/>
        </w:rPr>
        <w:t xml:space="preserve"> </w:t>
      </w:r>
      <w:r w:rsidRPr="00051C84">
        <w:rPr>
          <w:rFonts w:hint="eastAsia"/>
          <w:lang w:val="ru-RU"/>
        </w:rPr>
        <w:t>активности</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пациентов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ожирением</w:t>
      </w:r>
    </w:p>
    <w:p w14:paraId="0748C18E" w14:textId="77777777" w:rsidR="00051C84" w:rsidRPr="00051C84" w:rsidRDefault="00051C84" w:rsidP="00051C84">
      <w:pPr>
        <w:rPr>
          <w:lang w:val="ru-RU"/>
        </w:rPr>
      </w:pPr>
    </w:p>
    <w:p w14:paraId="0D361B96" w14:textId="77777777" w:rsidR="00051C84" w:rsidRPr="00051C84" w:rsidRDefault="00051C84" w:rsidP="00051C84">
      <w:pPr>
        <w:rPr>
          <w:lang w:val="ru-RU"/>
        </w:rPr>
      </w:pPr>
      <w:r w:rsidRPr="00051C84">
        <w:rPr>
          <w:lang w:val="ru-RU"/>
        </w:rPr>
        <w:t xml:space="preserve">2.1.2.5. </w:t>
      </w:r>
      <w:r w:rsidRPr="00051C84">
        <w:rPr>
          <w:rFonts w:hint="eastAsia"/>
          <w:lang w:val="ru-RU"/>
        </w:rPr>
        <w:t>Анализ</w:t>
      </w:r>
      <w:r w:rsidRPr="00051C84">
        <w:rPr>
          <w:lang w:val="ru-RU"/>
        </w:rPr>
        <w:t xml:space="preserve"> </w:t>
      </w:r>
      <w:r w:rsidRPr="00051C84">
        <w:rPr>
          <w:rFonts w:hint="eastAsia"/>
          <w:lang w:val="ru-RU"/>
        </w:rPr>
        <w:t>сывороточной</w:t>
      </w:r>
      <w:r w:rsidRPr="00051C84">
        <w:rPr>
          <w:lang w:val="ru-RU"/>
        </w:rPr>
        <w:t xml:space="preserve"> </w:t>
      </w:r>
      <w:r w:rsidRPr="00051C84">
        <w:rPr>
          <w:rFonts w:hint="eastAsia"/>
          <w:lang w:val="ru-RU"/>
        </w:rPr>
        <w:t>концентрации</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женщин</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предиабетом</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постменопаузе</w:t>
      </w:r>
    </w:p>
    <w:p w14:paraId="6FCD0967" w14:textId="77777777" w:rsidR="00051C84" w:rsidRPr="00051C84" w:rsidRDefault="00051C84" w:rsidP="00051C84">
      <w:pPr>
        <w:rPr>
          <w:lang w:val="ru-RU"/>
        </w:rPr>
      </w:pPr>
    </w:p>
    <w:p w14:paraId="27EEB24D" w14:textId="77777777" w:rsidR="00051C84" w:rsidRPr="00051C84" w:rsidRDefault="00051C84" w:rsidP="00051C84">
      <w:pPr>
        <w:rPr>
          <w:lang w:val="ru-RU"/>
        </w:rPr>
      </w:pPr>
      <w:r w:rsidRPr="00051C84">
        <w:rPr>
          <w:lang w:val="ru-RU"/>
        </w:rPr>
        <w:t xml:space="preserve">2.1.2.6. </w:t>
      </w:r>
      <w:r w:rsidRPr="00051C84">
        <w:rPr>
          <w:rFonts w:hint="eastAsia"/>
          <w:lang w:val="ru-RU"/>
        </w:rPr>
        <w:t>Изучение</w:t>
      </w:r>
      <w:r w:rsidRPr="00051C84">
        <w:rPr>
          <w:lang w:val="ru-RU"/>
        </w:rPr>
        <w:t xml:space="preserve"> </w:t>
      </w:r>
      <w:r w:rsidRPr="00051C84">
        <w:rPr>
          <w:rFonts w:hint="eastAsia"/>
          <w:lang w:val="ru-RU"/>
        </w:rPr>
        <w:t>паттернов</w:t>
      </w:r>
      <w:r w:rsidRPr="00051C84">
        <w:rPr>
          <w:lang w:val="ru-RU"/>
        </w:rPr>
        <w:t xml:space="preserve"> </w:t>
      </w:r>
      <w:r w:rsidRPr="00051C84">
        <w:rPr>
          <w:rFonts w:hint="eastAsia"/>
          <w:lang w:val="ru-RU"/>
        </w:rPr>
        <w:t>нарушения</w:t>
      </w:r>
      <w:r w:rsidRPr="00051C84">
        <w:rPr>
          <w:lang w:val="ru-RU"/>
        </w:rPr>
        <w:t xml:space="preserve"> </w:t>
      </w:r>
      <w:r w:rsidRPr="00051C84">
        <w:rPr>
          <w:rFonts w:hint="eastAsia"/>
          <w:lang w:val="ru-RU"/>
        </w:rPr>
        <w:t>обмена</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p>
    <w:p w14:paraId="0B3AED72" w14:textId="77777777" w:rsidR="00051C84" w:rsidRPr="00051C84" w:rsidRDefault="00051C84" w:rsidP="00051C84">
      <w:pPr>
        <w:rPr>
          <w:lang w:val="ru-RU"/>
        </w:rPr>
      </w:pPr>
    </w:p>
    <w:p w14:paraId="6EB3EE1A" w14:textId="77777777" w:rsidR="00051C84" w:rsidRPr="00051C84" w:rsidRDefault="00051C84" w:rsidP="00051C84">
      <w:pPr>
        <w:rPr>
          <w:lang w:val="ru-RU"/>
        </w:rPr>
      </w:pPr>
      <w:r w:rsidRPr="00051C84">
        <w:rPr>
          <w:rFonts w:hint="eastAsia"/>
          <w:lang w:val="ru-RU"/>
        </w:rPr>
        <w:t>у</w:t>
      </w:r>
      <w:r w:rsidRPr="00051C84">
        <w:rPr>
          <w:lang w:val="ru-RU"/>
        </w:rPr>
        <w:t xml:space="preserve"> </w:t>
      </w:r>
      <w:r w:rsidRPr="00051C84">
        <w:rPr>
          <w:rFonts w:hint="eastAsia"/>
          <w:lang w:val="ru-RU"/>
        </w:rPr>
        <w:t>женщин</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сахарным</w:t>
      </w:r>
      <w:r w:rsidRPr="00051C84">
        <w:rPr>
          <w:lang w:val="ru-RU"/>
        </w:rPr>
        <w:t xml:space="preserve"> </w:t>
      </w:r>
      <w:r w:rsidRPr="00051C84">
        <w:rPr>
          <w:rFonts w:hint="eastAsia"/>
          <w:lang w:val="ru-RU"/>
        </w:rPr>
        <w:t>диабетом</w:t>
      </w:r>
      <w:r w:rsidRPr="00051C84">
        <w:rPr>
          <w:lang w:val="ru-RU"/>
        </w:rPr>
        <w:t xml:space="preserve"> 2 </w:t>
      </w:r>
      <w:r w:rsidRPr="00051C84">
        <w:rPr>
          <w:rFonts w:hint="eastAsia"/>
          <w:lang w:val="ru-RU"/>
        </w:rPr>
        <w:t>типа</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постменопаузе</w:t>
      </w:r>
    </w:p>
    <w:p w14:paraId="07C2446C" w14:textId="77777777" w:rsidR="00051C84" w:rsidRPr="00051C84" w:rsidRDefault="00051C84" w:rsidP="00051C84">
      <w:pPr>
        <w:rPr>
          <w:lang w:val="ru-RU"/>
        </w:rPr>
      </w:pPr>
    </w:p>
    <w:p w14:paraId="42C7A925" w14:textId="77777777" w:rsidR="00051C84" w:rsidRPr="00051C84" w:rsidRDefault="00051C84" w:rsidP="00051C84">
      <w:pPr>
        <w:rPr>
          <w:lang w:val="ru-RU"/>
        </w:rPr>
      </w:pPr>
      <w:r w:rsidRPr="00051C84">
        <w:rPr>
          <w:lang w:val="ru-RU"/>
        </w:rPr>
        <w:t xml:space="preserve">2.1.2.7. </w:t>
      </w:r>
      <w:r w:rsidRPr="00051C84">
        <w:rPr>
          <w:rFonts w:hint="eastAsia"/>
          <w:lang w:val="ru-RU"/>
        </w:rPr>
        <w:t>Оценка</w:t>
      </w:r>
      <w:r w:rsidRPr="00051C84">
        <w:rPr>
          <w:lang w:val="ru-RU"/>
        </w:rPr>
        <w:t xml:space="preserve"> </w:t>
      </w:r>
      <w:r w:rsidRPr="00051C84">
        <w:rPr>
          <w:rFonts w:hint="eastAsia"/>
          <w:lang w:val="ru-RU"/>
        </w:rPr>
        <w:t>концентрации</w:t>
      </w:r>
      <w:r w:rsidRPr="00051C84">
        <w:rPr>
          <w:lang w:val="ru-RU"/>
        </w:rPr>
        <w:t xml:space="preserve"> </w:t>
      </w:r>
      <w:r w:rsidRPr="00051C84">
        <w:rPr>
          <w:rFonts w:hint="eastAsia"/>
          <w:lang w:val="ru-RU"/>
        </w:rPr>
        <w:t>железо</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медь</w:t>
      </w:r>
      <w:r w:rsidRPr="00051C84">
        <w:rPr>
          <w:lang w:val="ru-RU"/>
        </w:rPr>
        <w:t>-</w:t>
      </w:r>
      <w:r w:rsidRPr="00051C84">
        <w:rPr>
          <w:rFonts w:hint="eastAsia"/>
          <w:lang w:val="ru-RU"/>
        </w:rPr>
        <w:t>связывающих</w:t>
      </w:r>
      <w:r w:rsidRPr="00051C84">
        <w:rPr>
          <w:lang w:val="ru-RU"/>
        </w:rPr>
        <w:t xml:space="preserve"> </w:t>
      </w:r>
      <w:r w:rsidRPr="00051C84">
        <w:rPr>
          <w:rFonts w:hint="eastAsia"/>
          <w:lang w:val="ru-RU"/>
        </w:rPr>
        <w:t>белков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зависимости</w:t>
      </w:r>
      <w:r w:rsidRPr="00051C84">
        <w:rPr>
          <w:lang w:val="ru-RU"/>
        </w:rPr>
        <w:t xml:space="preserve"> </w:t>
      </w:r>
      <w:r w:rsidRPr="00051C84">
        <w:rPr>
          <w:rFonts w:hint="eastAsia"/>
          <w:lang w:val="ru-RU"/>
        </w:rPr>
        <w:t>от</w:t>
      </w:r>
      <w:r w:rsidRPr="00051C84">
        <w:rPr>
          <w:lang w:val="ru-RU"/>
        </w:rPr>
        <w:t xml:space="preserve"> </w:t>
      </w:r>
      <w:r w:rsidRPr="00051C84">
        <w:rPr>
          <w:rFonts w:hint="eastAsia"/>
          <w:lang w:val="ru-RU"/>
        </w:rPr>
        <w:t>выраженности</w:t>
      </w:r>
      <w:r w:rsidRPr="00051C84">
        <w:rPr>
          <w:lang w:val="ru-RU"/>
        </w:rPr>
        <w:t xml:space="preserve"> </w:t>
      </w:r>
      <w:r w:rsidRPr="00051C84">
        <w:rPr>
          <w:rFonts w:hint="eastAsia"/>
          <w:lang w:val="ru-RU"/>
        </w:rPr>
        <w:t>нарушений</w:t>
      </w:r>
      <w:r w:rsidRPr="00051C84">
        <w:rPr>
          <w:lang w:val="ru-RU"/>
        </w:rPr>
        <w:t xml:space="preserve"> </w:t>
      </w:r>
      <w:r w:rsidRPr="00051C84">
        <w:rPr>
          <w:rFonts w:hint="eastAsia"/>
          <w:lang w:val="ru-RU"/>
        </w:rPr>
        <w:t>метаболизма</w:t>
      </w:r>
      <w:r w:rsidRPr="00051C84">
        <w:rPr>
          <w:lang w:val="ru-RU"/>
        </w:rPr>
        <w:t xml:space="preserve"> </w:t>
      </w:r>
      <w:r w:rsidRPr="00051C84">
        <w:rPr>
          <w:rFonts w:hint="eastAsia"/>
          <w:lang w:val="ru-RU"/>
        </w:rPr>
        <w:t>углеводов</w:t>
      </w:r>
    </w:p>
    <w:p w14:paraId="00B0B5FB" w14:textId="77777777" w:rsidR="00051C84" w:rsidRPr="00051C84" w:rsidRDefault="00051C84" w:rsidP="00051C84">
      <w:pPr>
        <w:rPr>
          <w:lang w:val="ru-RU"/>
        </w:rPr>
      </w:pPr>
    </w:p>
    <w:p w14:paraId="164200E1" w14:textId="77777777" w:rsidR="00051C84" w:rsidRPr="00051C84" w:rsidRDefault="00051C84" w:rsidP="00051C84">
      <w:pPr>
        <w:rPr>
          <w:lang w:val="ru-RU"/>
        </w:rPr>
      </w:pPr>
      <w:r w:rsidRPr="00051C84">
        <w:rPr>
          <w:lang w:val="ru-RU"/>
        </w:rPr>
        <w:t xml:space="preserve">2.2. </w:t>
      </w:r>
      <w:r w:rsidRPr="00051C84">
        <w:rPr>
          <w:rFonts w:hint="eastAsia"/>
          <w:lang w:val="ru-RU"/>
        </w:rPr>
        <w:t>Получение</w:t>
      </w:r>
      <w:r w:rsidRPr="00051C84">
        <w:rPr>
          <w:lang w:val="ru-RU"/>
        </w:rPr>
        <w:t xml:space="preserve"> </w:t>
      </w:r>
      <w:r w:rsidRPr="00051C84">
        <w:rPr>
          <w:rFonts w:hint="eastAsia"/>
          <w:lang w:val="ru-RU"/>
        </w:rPr>
        <w:t>биообразцов</w:t>
      </w:r>
      <w:r w:rsidRPr="00051C84">
        <w:rPr>
          <w:lang w:val="ru-RU"/>
        </w:rPr>
        <w:t xml:space="preserve"> </w:t>
      </w:r>
      <w:r w:rsidRPr="00051C84">
        <w:rPr>
          <w:rFonts w:hint="eastAsia"/>
          <w:lang w:val="ru-RU"/>
        </w:rPr>
        <w:t>для</w:t>
      </w:r>
      <w:r w:rsidRPr="00051C84">
        <w:rPr>
          <w:lang w:val="ru-RU"/>
        </w:rPr>
        <w:t xml:space="preserve"> </w:t>
      </w:r>
      <w:r w:rsidRPr="00051C84">
        <w:rPr>
          <w:rFonts w:hint="eastAsia"/>
          <w:lang w:val="ru-RU"/>
        </w:rPr>
        <w:t>проведения</w:t>
      </w:r>
      <w:r w:rsidRPr="00051C84">
        <w:rPr>
          <w:lang w:val="ru-RU"/>
        </w:rPr>
        <w:t xml:space="preserve"> </w:t>
      </w:r>
      <w:r w:rsidRPr="00051C84">
        <w:rPr>
          <w:rFonts w:hint="eastAsia"/>
          <w:lang w:val="ru-RU"/>
        </w:rPr>
        <w:t>анализа</w:t>
      </w:r>
    </w:p>
    <w:p w14:paraId="7D286F08" w14:textId="77777777" w:rsidR="00051C84" w:rsidRPr="00051C84" w:rsidRDefault="00051C84" w:rsidP="00051C84">
      <w:pPr>
        <w:rPr>
          <w:lang w:val="ru-RU"/>
        </w:rPr>
      </w:pPr>
    </w:p>
    <w:p w14:paraId="13389390" w14:textId="77777777" w:rsidR="00051C84" w:rsidRPr="00051C84" w:rsidRDefault="00051C84" w:rsidP="00051C84">
      <w:pPr>
        <w:rPr>
          <w:lang w:val="ru-RU"/>
        </w:rPr>
      </w:pPr>
      <w:r w:rsidRPr="00051C84">
        <w:rPr>
          <w:lang w:val="ru-RU"/>
        </w:rPr>
        <w:t xml:space="preserve">2.2.1. </w:t>
      </w:r>
      <w:r w:rsidRPr="00051C84">
        <w:rPr>
          <w:rFonts w:hint="eastAsia"/>
          <w:lang w:val="ru-RU"/>
        </w:rPr>
        <w:t>Экспериментальные</w:t>
      </w:r>
      <w:r w:rsidRPr="00051C84">
        <w:rPr>
          <w:lang w:val="ru-RU"/>
        </w:rPr>
        <w:t xml:space="preserve"> </w:t>
      </w:r>
      <w:r w:rsidRPr="00051C84">
        <w:rPr>
          <w:rFonts w:hint="eastAsia"/>
          <w:lang w:val="ru-RU"/>
        </w:rPr>
        <w:t>исследования</w:t>
      </w:r>
    </w:p>
    <w:p w14:paraId="7C81AABD" w14:textId="77777777" w:rsidR="00051C84" w:rsidRPr="00051C84" w:rsidRDefault="00051C84" w:rsidP="00051C84">
      <w:pPr>
        <w:rPr>
          <w:lang w:val="ru-RU"/>
        </w:rPr>
      </w:pPr>
    </w:p>
    <w:p w14:paraId="1580140B" w14:textId="77777777" w:rsidR="00051C84" w:rsidRPr="00051C84" w:rsidRDefault="00051C84" w:rsidP="00051C84">
      <w:pPr>
        <w:rPr>
          <w:lang w:val="ru-RU"/>
        </w:rPr>
      </w:pPr>
      <w:r w:rsidRPr="00051C84">
        <w:rPr>
          <w:lang w:val="ru-RU"/>
        </w:rPr>
        <w:t xml:space="preserve">2.2.2. </w:t>
      </w:r>
      <w:r w:rsidRPr="00051C84">
        <w:rPr>
          <w:rFonts w:hint="eastAsia"/>
          <w:lang w:val="ru-RU"/>
        </w:rPr>
        <w:t>Клинические</w:t>
      </w:r>
      <w:r w:rsidRPr="00051C84">
        <w:rPr>
          <w:lang w:val="ru-RU"/>
        </w:rPr>
        <w:t xml:space="preserve"> </w:t>
      </w:r>
      <w:r w:rsidRPr="00051C84">
        <w:rPr>
          <w:rFonts w:hint="eastAsia"/>
          <w:lang w:val="ru-RU"/>
        </w:rPr>
        <w:t>исследования</w:t>
      </w:r>
    </w:p>
    <w:p w14:paraId="6D8D9561" w14:textId="77777777" w:rsidR="00051C84" w:rsidRPr="00051C84" w:rsidRDefault="00051C84" w:rsidP="00051C84">
      <w:pPr>
        <w:rPr>
          <w:lang w:val="ru-RU"/>
        </w:rPr>
      </w:pPr>
    </w:p>
    <w:p w14:paraId="6BA88A98" w14:textId="77777777" w:rsidR="00051C84" w:rsidRPr="00051C84" w:rsidRDefault="00051C84" w:rsidP="00051C84">
      <w:pPr>
        <w:rPr>
          <w:lang w:val="ru-RU"/>
        </w:rPr>
      </w:pPr>
      <w:r w:rsidRPr="00051C84">
        <w:rPr>
          <w:lang w:val="ru-RU"/>
        </w:rPr>
        <w:t xml:space="preserve">2.3. </w:t>
      </w:r>
      <w:r w:rsidRPr="00051C84">
        <w:rPr>
          <w:rFonts w:hint="eastAsia"/>
          <w:lang w:val="ru-RU"/>
        </w:rPr>
        <w:t>Оценка</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биосубстратах</w:t>
      </w:r>
      <w:r w:rsidRPr="00051C84">
        <w:rPr>
          <w:lang w:val="ru-RU"/>
        </w:rPr>
        <w:t xml:space="preserve"> </w:t>
      </w:r>
      <w:r w:rsidRPr="00051C84">
        <w:rPr>
          <w:rFonts w:hint="eastAsia"/>
          <w:lang w:val="ru-RU"/>
        </w:rPr>
        <w:t>методом</w:t>
      </w:r>
      <w:r w:rsidRPr="00051C84">
        <w:rPr>
          <w:lang w:val="ru-RU"/>
        </w:rPr>
        <w:t xml:space="preserve"> </w:t>
      </w:r>
      <w:r w:rsidRPr="00051C84">
        <w:rPr>
          <w:rFonts w:hint="eastAsia"/>
          <w:lang w:val="ru-RU"/>
        </w:rPr>
        <w:t>масс</w:t>
      </w:r>
      <w:r w:rsidRPr="00051C84">
        <w:rPr>
          <w:lang w:val="ru-RU"/>
        </w:rPr>
        <w:t>-</w:t>
      </w:r>
      <w:r w:rsidRPr="00051C84">
        <w:rPr>
          <w:rFonts w:hint="eastAsia"/>
          <w:lang w:val="ru-RU"/>
        </w:rPr>
        <w:t>спектрометрии</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индуктивно</w:t>
      </w:r>
      <w:r w:rsidRPr="00051C84">
        <w:rPr>
          <w:lang w:val="ru-RU"/>
        </w:rPr>
        <w:t>-</w:t>
      </w:r>
      <w:r w:rsidRPr="00051C84">
        <w:rPr>
          <w:rFonts w:hint="eastAsia"/>
          <w:lang w:val="ru-RU"/>
        </w:rPr>
        <w:t>связанной</w:t>
      </w:r>
      <w:r w:rsidRPr="00051C84">
        <w:rPr>
          <w:lang w:val="ru-RU"/>
        </w:rPr>
        <w:t xml:space="preserve"> </w:t>
      </w:r>
      <w:r w:rsidRPr="00051C84">
        <w:rPr>
          <w:rFonts w:hint="eastAsia"/>
          <w:lang w:val="ru-RU"/>
        </w:rPr>
        <w:t>плазмой</w:t>
      </w:r>
    </w:p>
    <w:p w14:paraId="3BD9D9D6" w14:textId="77777777" w:rsidR="00051C84" w:rsidRPr="00051C84" w:rsidRDefault="00051C84" w:rsidP="00051C84">
      <w:pPr>
        <w:rPr>
          <w:lang w:val="ru-RU"/>
        </w:rPr>
      </w:pPr>
    </w:p>
    <w:p w14:paraId="2F86C0E2" w14:textId="77777777" w:rsidR="00051C84" w:rsidRPr="00051C84" w:rsidRDefault="00051C84" w:rsidP="00051C84">
      <w:pPr>
        <w:rPr>
          <w:lang w:val="ru-RU"/>
        </w:rPr>
      </w:pPr>
      <w:r w:rsidRPr="00051C84">
        <w:rPr>
          <w:lang w:val="ru-RU"/>
        </w:rPr>
        <w:t xml:space="preserve">2.4. </w:t>
      </w:r>
      <w:r w:rsidRPr="00051C84">
        <w:rPr>
          <w:rFonts w:hint="eastAsia"/>
          <w:lang w:val="ru-RU"/>
        </w:rPr>
        <w:t>Биохимические</w:t>
      </w:r>
      <w:r w:rsidRPr="00051C84">
        <w:rPr>
          <w:lang w:val="ru-RU"/>
        </w:rPr>
        <w:t xml:space="preserve"> </w:t>
      </w:r>
      <w:r w:rsidRPr="00051C84">
        <w:rPr>
          <w:rFonts w:hint="eastAsia"/>
          <w:lang w:val="ru-RU"/>
        </w:rPr>
        <w:t>методы</w:t>
      </w:r>
      <w:r w:rsidRPr="00051C84">
        <w:rPr>
          <w:lang w:val="ru-RU"/>
        </w:rPr>
        <w:t xml:space="preserve"> </w:t>
      </w:r>
      <w:r w:rsidRPr="00051C84">
        <w:rPr>
          <w:rFonts w:hint="eastAsia"/>
          <w:lang w:val="ru-RU"/>
        </w:rPr>
        <w:t>анализа</w:t>
      </w:r>
    </w:p>
    <w:p w14:paraId="5FA26548" w14:textId="77777777" w:rsidR="00051C84" w:rsidRPr="00051C84" w:rsidRDefault="00051C84" w:rsidP="00051C84">
      <w:pPr>
        <w:rPr>
          <w:lang w:val="ru-RU"/>
        </w:rPr>
      </w:pPr>
    </w:p>
    <w:p w14:paraId="74146A6C" w14:textId="77777777" w:rsidR="00051C84" w:rsidRPr="00051C84" w:rsidRDefault="00051C84" w:rsidP="00051C84">
      <w:pPr>
        <w:rPr>
          <w:lang w:val="ru-RU"/>
        </w:rPr>
      </w:pPr>
      <w:r w:rsidRPr="00051C84">
        <w:rPr>
          <w:lang w:val="ru-RU"/>
        </w:rPr>
        <w:lastRenderedPageBreak/>
        <w:t xml:space="preserve">2.4.1. </w:t>
      </w:r>
      <w:r w:rsidRPr="00051C84">
        <w:rPr>
          <w:rFonts w:hint="eastAsia"/>
          <w:lang w:val="ru-RU"/>
        </w:rPr>
        <w:t>Иммуноферментный</w:t>
      </w:r>
      <w:r w:rsidRPr="00051C84">
        <w:rPr>
          <w:lang w:val="ru-RU"/>
        </w:rPr>
        <w:t xml:space="preserve"> </w:t>
      </w:r>
      <w:r w:rsidRPr="00051C84">
        <w:rPr>
          <w:rFonts w:hint="eastAsia"/>
          <w:lang w:val="ru-RU"/>
        </w:rPr>
        <w:t>анализ</w:t>
      </w:r>
    </w:p>
    <w:p w14:paraId="4E43A752" w14:textId="77777777" w:rsidR="00051C84" w:rsidRPr="00051C84" w:rsidRDefault="00051C84" w:rsidP="00051C84">
      <w:pPr>
        <w:rPr>
          <w:lang w:val="ru-RU"/>
        </w:rPr>
      </w:pPr>
    </w:p>
    <w:p w14:paraId="1476D8D2" w14:textId="77777777" w:rsidR="00051C84" w:rsidRPr="00051C84" w:rsidRDefault="00051C84" w:rsidP="00051C84">
      <w:pPr>
        <w:rPr>
          <w:lang w:val="ru-RU"/>
        </w:rPr>
      </w:pPr>
      <w:r w:rsidRPr="00051C84">
        <w:rPr>
          <w:lang w:val="ru-RU"/>
        </w:rPr>
        <w:t xml:space="preserve">2.4.2. </w:t>
      </w:r>
      <w:r w:rsidRPr="00051C84">
        <w:rPr>
          <w:rFonts w:hint="eastAsia"/>
          <w:lang w:val="ru-RU"/>
        </w:rPr>
        <w:t>Биохимические</w:t>
      </w:r>
      <w:r w:rsidRPr="00051C84">
        <w:rPr>
          <w:lang w:val="ru-RU"/>
        </w:rPr>
        <w:t xml:space="preserve"> </w:t>
      </w:r>
      <w:r w:rsidRPr="00051C84">
        <w:rPr>
          <w:rFonts w:hint="eastAsia"/>
          <w:lang w:val="ru-RU"/>
        </w:rPr>
        <w:t>маркеры</w:t>
      </w:r>
    </w:p>
    <w:p w14:paraId="2E68B693" w14:textId="77777777" w:rsidR="00051C84" w:rsidRPr="00051C84" w:rsidRDefault="00051C84" w:rsidP="00051C84">
      <w:pPr>
        <w:rPr>
          <w:lang w:val="ru-RU"/>
        </w:rPr>
      </w:pPr>
    </w:p>
    <w:p w14:paraId="0230E76B" w14:textId="77777777" w:rsidR="00051C84" w:rsidRPr="00051C84" w:rsidRDefault="00051C84" w:rsidP="00051C84">
      <w:pPr>
        <w:rPr>
          <w:lang w:val="ru-RU"/>
        </w:rPr>
      </w:pPr>
      <w:r w:rsidRPr="00051C84">
        <w:rPr>
          <w:lang w:val="ru-RU"/>
        </w:rPr>
        <w:t xml:space="preserve">2.4.3. </w:t>
      </w:r>
      <w:r w:rsidRPr="00051C84">
        <w:rPr>
          <w:rFonts w:hint="eastAsia"/>
          <w:lang w:val="ru-RU"/>
        </w:rPr>
        <w:t>Оценка</w:t>
      </w:r>
      <w:r w:rsidRPr="00051C84">
        <w:rPr>
          <w:lang w:val="ru-RU"/>
        </w:rPr>
        <w:t xml:space="preserve"> </w:t>
      </w:r>
      <w:r w:rsidRPr="00051C84">
        <w:rPr>
          <w:rFonts w:hint="eastAsia"/>
          <w:lang w:val="ru-RU"/>
        </w:rPr>
        <w:t>маркеров</w:t>
      </w:r>
      <w:r w:rsidRPr="00051C84">
        <w:rPr>
          <w:lang w:val="ru-RU"/>
        </w:rPr>
        <w:t xml:space="preserve"> </w:t>
      </w:r>
      <w:r w:rsidRPr="00051C84">
        <w:rPr>
          <w:rFonts w:hint="eastAsia"/>
          <w:lang w:val="ru-RU"/>
        </w:rPr>
        <w:t>окислительного</w:t>
      </w:r>
      <w:r w:rsidRPr="00051C84">
        <w:rPr>
          <w:lang w:val="ru-RU"/>
        </w:rPr>
        <w:t xml:space="preserve"> </w:t>
      </w:r>
      <w:r w:rsidRPr="00051C84">
        <w:rPr>
          <w:rFonts w:hint="eastAsia"/>
          <w:lang w:val="ru-RU"/>
        </w:rPr>
        <w:t>стресса</w:t>
      </w:r>
    </w:p>
    <w:p w14:paraId="292AA853" w14:textId="77777777" w:rsidR="00051C84" w:rsidRPr="00051C84" w:rsidRDefault="00051C84" w:rsidP="00051C84">
      <w:pPr>
        <w:rPr>
          <w:lang w:val="ru-RU"/>
        </w:rPr>
      </w:pPr>
    </w:p>
    <w:p w14:paraId="64883153" w14:textId="77777777" w:rsidR="00051C84" w:rsidRPr="00051C84" w:rsidRDefault="00051C84" w:rsidP="00051C84">
      <w:pPr>
        <w:rPr>
          <w:lang w:val="ru-RU"/>
        </w:rPr>
      </w:pPr>
      <w:r w:rsidRPr="00051C84">
        <w:rPr>
          <w:lang w:val="ru-RU"/>
        </w:rPr>
        <w:t xml:space="preserve">2.5. </w:t>
      </w:r>
      <w:r w:rsidRPr="00051C84">
        <w:rPr>
          <w:rFonts w:hint="eastAsia"/>
          <w:lang w:val="ru-RU"/>
        </w:rPr>
        <w:t>Гистологический</w:t>
      </w:r>
      <w:r w:rsidRPr="00051C84">
        <w:rPr>
          <w:lang w:val="ru-RU"/>
        </w:rPr>
        <w:t xml:space="preserve"> </w:t>
      </w:r>
      <w:r w:rsidRPr="00051C84">
        <w:rPr>
          <w:rFonts w:hint="eastAsia"/>
          <w:lang w:val="ru-RU"/>
        </w:rPr>
        <w:t>анализ</w:t>
      </w:r>
    </w:p>
    <w:p w14:paraId="57D91E55" w14:textId="77777777" w:rsidR="00051C84" w:rsidRPr="00051C84" w:rsidRDefault="00051C84" w:rsidP="00051C84">
      <w:pPr>
        <w:rPr>
          <w:lang w:val="ru-RU"/>
        </w:rPr>
      </w:pPr>
    </w:p>
    <w:p w14:paraId="3F6D9346" w14:textId="77777777" w:rsidR="00051C84" w:rsidRPr="00051C84" w:rsidRDefault="00051C84" w:rsidP="00051C84">
      <w:pPr>
        <w:rPr>
          <w:lang w:val="ru-RU"/>
        </w:rPr>
      </w:pPr>
      <w:r w:rsidRPr="00051C84">
        <w:rPr>
          <w:lang w:val="ru-RU"/>
        </w:rPr>
        <w:t xml:space="preserve">2.6. </w:t>
      </w:r>
      <w:r w:rsidRPr="00051C84">
        <w:rPr>
          <w:rFonts w:hint="eastAsia"/>
          <w:lang w:val="ru-RU"/>
        </w:rPr>
        <w:t>Растительное</w:t>
      </w:r>
      <w:r w:rsidRPr="00051C84">
        <w:rPr>
          <w:lang w:val="ru-RU"/>
        </w:rPr>
        <w:t xml:space="preserve"> </w:t>
      </w:r>
      <w:r w:rsidRPr="00051C84">
        <w:rPr>
          <w:rFonts w:hint="eastAsia"/>
          <w:lang w:val="ru-RU"/>
        </w:rPr>
        <w:t>сырье</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методы</w:t>
      </w:r>
      <w:r w:rsidRPr="00051C84">
        <w:rPr>
          <w:lang w:val="ru-RU"/>
        </w:rPr>
        <w:t xml:space="preserve"> </w:t>
      </w:r>
      <w:r w:rsidRPr="00051C84">
        <w:rPr>
          <w:rFonts w:hint="eastAsia"/>
          <w:lang w:val="ru-RU"/>
        </w:rPr>
        <w:t>его</w:t>
      </w:r>
      <w:r w:rsidRPr="00051C84">
        <w:rPr>
          <w:lang w:val="ru-RU"/>
        </w:rPr>
        <w:t xml:space="preserve"> </w:t>
      </w:r>
      <w:r w:rsidRPr="00051C84">
        <w:rPr>
          <w:rFonts w:hint="eastAsia"/>
          <w:lang w:val="ru-RU"/>
        </w:rPr>
        <w:t>анализа</w:t>
      </w:r>
    </w:p>
    <w:p w14:paraId="69B7A996" w14:textId="77777777" w:rsidR="00051C84" w:rsidRPr="00051C84" w:rsidRDefault="00051C84" w:rsidP="00051C84">
      <w:pPr>
        <w:rPr>
          <w:lang w:val="ru-RU"/>
        </w:rPr>
      </w:pPr>
    </w:p>
    <w:p w14:paraId="45F1D26F" w14:textId="77777777" w:rsidR="00051C84" w:rsidRPr="00051C84" w:rsidRDefault="00051C84" w:rsidP="00051C84">
      <w:pPr>
        <w:rPr>
          <w:lang w:val="ru-RU"/>
        </w:rPr>
      </w:pPr>
      <w:r w:rsidRPr="00051C84">
        <w:rPr>
          <w:lang w:val="ru-RU"/>
        </w:rPr>
        <w:t xml:space="preserve">2.7. </w:t>
      </w:r>
      <w:r w:rsidRPr="00051C84">
        <w:rPr>
          <w:rFonts w:hint="eastAsia"/>
          <w:lang w:val="ru-RU"/>
        </w:rPr>
        <w:t>Статистический</w:t>
      </w:r>
      <w:r w:rsidRPr="00051C84">
        <w:rPr>
          <w:lang w:val="ru-RU"/>
        </w:rPr>
        <w:t xml:space="preserve"> </w:t>
      </w:r>
      <w:r w:rsidRPr="00051C84">
        <w:rPr>
          <w:rFonts w:hint="eastAsia"/>
          <w:lang w:val="ru-RU"/>
        </w:rPr>
        <w:t>анализ</w:t>
      </w:r>
    </w:p>
    <w:p w14:paraId="6922B839" w14:textId="77777777" w:rsidR="00051C84" w:rsidRPr="00051C84" w:rsidRDefault="00051C84" w:rsidP="00051C84">
      <w:pPr>
        <w:rPr>
          <w:lang w:val="ru-RU"/>
        </w:rPr>
      </w:pPr>
    </w:p>
    <w:p w14:paraId="740262FB" w14:textId="77777777" w:rsidR="00051C84" w:rsidRPr="00051C84" w:rsidRDefault="00051C84" w:rsidP="00051C84">
      <w:pPr>
        <w:rPr>
          <w:lang w:val="ru-RU"/>
        </w:rPr>
      </w:pPr>
      <w:r w:rsidRPr="00051C84">
        <w:rPr>
          <w:rFonts w:hint="eastAsia"/>
          <w:lang w:val="ru-RU"/>
        </w:rPr>
        <w:t>ГЛАВА</w:t>
      </w:r>
      <w:r w:rsidRPr="00051C84">
        <w:rPr>
          <w:lang w:val="ru-RU"/>
        </w:rPr>
        <w:t xml:space="preserve"> 3. </w:t>
      </w:r>
      <w:r w:rsidRPr="00051C84">
        <w:rPr>
          <w:rFonts w:hint="eastAsia"/>
          <w:lang w:val="ru-RU"/>
        </w:rPr>
        <w:t>ВЛИЯНИЕ</w:t>
      </w:r>
      <w:r w:rsidRPr="00051C84">
        <w:rPr>
          <w:lang w:val="ru-RU"/>
        </w:rPr>
        <w:t xml:space="preserve"> </w:t>
      </w:r>
      <w:r w:rsidRPr="00051C84">
        <w:rPr>
          <w:rFonts w:hint="eastAsia"/>
          <w:lang w:val="ru-RU"/>
        </w:rPr>
        <w:t>АЛИМЕНТАРНОГО</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СОДЕРЖАНИЕ</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ДРУГИХ</w:t>
      </w:r>
      <w:r w:rsidRPr="00051C84">
        <w:rPr>
          <w:lang w:val="ru-RU"/>
        </w:rPr>
        <w:t xml:space="preserve"> </w:t>
      </w:r>
      <w:r w:rsidRPr="00051C84">
        <w:rPr>
          <w:rFonts w:hint="eastAsia"/>
          <w:lang w:val="ru-RU"/>
        </w:rPr>
        <w:t>ОРГАНАХ</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ЭКСПЕРИМЕНТЕ</w:t>
      </w:r>
    </w:p>
    <w:p w14:paraId="1A9C3631" w14:textId="77777777" w:rsidR="00051C84" w:rsidRPr="00051C84" w:rsidRDefault="00051C84" w:rsidP="00051C84">
      <w:pPr>
        <w:rPr>
          <w:lang w:val="ru-RU"/>
        </w:rPr>
      </w:pPr>
    </w:p>
    <w:p w14:paraId="75D7A4C7" w14:textId="77777777" w:rsidR="00051C84" w:rsidRPr="00051C84" w:rsidRDefault="00051C84" w:rsidP="00051C84">
      <w:pPr>
        <w:rPr>
          <w:lang w:val="ru-RU"/>
        </w:rPr>
      </w:pPr>
      <w:r w:rsidRPr="00051C84">
        <w:rPr>
          <w:lang w:val="ru-RU"/>
        </w:rPr>
        <w:t xml:space="preserve">3.1. </w:t>
      </w:r>
      <w:r w:rsidRPr="00051C84">
        <w:rPr>
          <w:rFonts w:hint="eastAsia"/>
          <w:lang w:val="ru-RU"/>
        </w:rPr>
        <w:t>Влияние</w:t>
      </w:r>
      <w:r w:rsidRPr="00051C84">
        <w:rPr>
          <w:lang w:val="ru-RU"/>
        </w:rPr>
        <w:t xml:space="preserve"> </w:t>
      </w:r>
      <w:r w:rsidRPr="00051C84">
        <w:rPr>
          <w:rFonts w:hint="eastAsia"/>
          <w:lang w:val="ru-RU"/>
        </w:rPr>
        <w:t>алиментарного</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содержание</w:t>
      </w:r>
      <w:r w:rsidRPr="00051C84">
        <w:rPr>
          <w:lang w:val="ru-RU"/>
        </w:rPr>
        <w:t xml:space="preserve"> </w:t>
      </w:r>
      <w:r w:rsidRPr="00051C84">
        <w:rPr>
          <w:rFonts w:hint="eastAsia"/>
          <w:lang w:val="ru-RU"/>
        </w:rPr>
        <w:t>хрома</w:t>
      </w:r>
      <w:r w:rsidRPr="00051C84">
        <w:rPr>
          <w:lang w:val="ru-RU"/>
        </w:rPr>
        <w:t xml:space="preserve">, </w:t>
      </w:r>
      <w:r w:rsidRPr="00051C84">
        <w:rPr>
          <w:rFonts w:hint="eastAsia"/>
          <w:lang w:val="ru-RU"/>
        </w:rPr>
        <w:t>ванадия</w:t>
      </w:r>
    </w:p>
    <w:p w14:paraId="6CD96239" w14:textId="77777777" w:rsidR="00051C84" w:rsidRPr="00051C84" w:rsidRDefault="00051C84" w:rsidP="00051C84">
      <w:pPr>
        <w:rPr>
          <w:lang w:val="ru-RU"/>
        </w:rPr>
      </w:pPr>
    </w:p>
    <w:p w14:paraId="6A9A0F54" w14:textId="77777777" w:rsidR="00051C84" w:rsidRPr="00051C84" w:rsidRDefault="00051C84" w:rsidP="00051C84">
      <w:pPr>
        <w:rPr>
          <w:lang w:val="ru-RU"/>
        </w:rPr>
      </w:pPr>
      <w:r w:rsidRPr="00051C84">
        <w:rPr>
          <w:rFonts w:hint="eastAsia"/>
          <w:lang w:val="ru-RU"/>
        </w:rPr>
        <w:t>и</w:t>
      </w:r>
      <w:r w:rsidRPr="00051C84">
        <w:rPr>
          <w:lang w:val="ru-RU"/>
        </w:rPr>
        <w:t xml:space="preserve"> </w:t>
      </w:r>
      <w:r w:rsidRPr="00051C84">
        <w:rPr>
          <w:rFonts w:hint="eastAsia"/>
          <w:lang w:val="ru-RU"/>
        </w:rPr>
        <w:t>цинка</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p>
    <w:p w14:paraId="334AF5A3" w14:textId="77777777" w:rsidR="00051C84" w:rsidRPr="00051C84" w:rsidRDefault="00051C84" w:rsidP="00051C84">
      <w:pPr>
        <w:rPr>
          <w:lang w:val="ru-RU"/>
        </w:rPr>
      </w:pPr>
    </w:p>
    <w:p w14:paraId="5DBE4C2C" w14:textId="77777777" w:rsidR="00051C84" w:rsidRPr="00051C84" w:rsidRDefault="00051C84" w:rsidP="00051C84">
      <w:pPr>
        <w:rPr>
          <w:lang w:val="ru-RU"/>
        </w:rPr>
      </w:pPr>
      <w:r w:rsidRPr="00051C84">
        <w:rPr>
          <w:lang w:val="ru-RU"/>
        </w:rPr>
        <w:t xml:space="preserve">3.2. </w:t>
      </w:r>
      <w:r w:rsidRPr="00051C84">
        <w:rPr>
          <w:rFonts w:hint="eastAsia"/>
          <w:lang w:val="ru-RU"/>
        </w:rPr>
        <w:t>Влияние</w:t>
      </w:r>
      <w:r w:rsidRPr="00051C84">
        <w:rPr>
          <w:lang w:val="ru-RU"/>
        </w:rPr>
        <w:t xml:space="preserve"> </w:t>
      </w:r>
      <w:r w:rsidRPr="00051C84">
        <w:rPr>
          <w:rFonts w:hint="eastAsia"/>
          <w:lang w:val="ru-RU"/>
        </w:rPr>
        <w:t>воздействия</w:t>
      </w:r>
      <w:r w:rsidRPr="00051C84">
        <w:rPr>
          <w:lang w:val="ru-RU"/>
        </w:rPr>
        <w:t xml:space="preserve"> </w:t>
      </w:r>
      <w:r w:rsidRPr="00051C84">
        <w:rPr>
          <w:rFonts w:hint="eastAsia"/>
          <w:lang w:val="ru-RU"/>
        </w:rPr>
        <w:t>высокожировой</w:t>
      </w:r>
      <w:r w:rsidRPr="00051C84">
        <w:rPr>
          <w:lang w:val="ru-RU"/>
        </w:rPr>
        <w:t xml:space="preserve"> </w:t>
      </w:r>
      <w:r w:rsidRPr="00051C84">
        <w:rPr>
          <w:rFonts w:hint="eastAsia"/>
          <w:lang w:val="ru-RU"/>
        </w:rPr>
        <w:t>диеты</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раннем</w:t>
      </w:r>
      <w:r w:rsidRPr="00051C84">
        <w:rPr>
          <w:lang w:val="ru-RU"/>
        </w:rPr>
        <w:t xml:space="preserve"> </w:t>
      </w:r>
      <w:r w:rsidRPr="00051C84">
        <w:rPr>
          <w:rFonts w:hint="eastAsia"/>
          <w:lang w:val="ru-RU"/>
        </w:rPr>
        <w:t>возрасте</w:t>
      </w:r>
      <w:r w:rsidRPr="00051C84">
        <w:rPr>
          <w:lang w:val="ru-RU"/>
        </w:rPr>
        <w:t xml:space="preserve"> </w:t>
      </w:r>
      <w:r w:rsidRPr="00051C84">
        <w:rPr>
          <w:rFonts w:hint="eastAsia"/>
          <w:lang w:val="ru-RU"/>
        </w:rPr>
        <w:t>на</w:t>
      </w:r>
    </w:p>
    <w:p w14:paraId="687D2BA5" w14:textId="77777777" w:rsidR="00051C84" w:rsidRPr="00051C84" w:rsidRDefault="00051C84" w:rsidP="00051C84">
      <w:pPr>
        <w:rPr>
          <w:lang w:val="ru-RU"/>
        </w:rPr>
      </w:pPr>
    </w:p>
    <w:p w14:paraId="250035DB" w14:textId="77777777" w:rsidR="00051C84" w:rsidRPr="00051C84" w:rsidRDefault="00051C84" w:rsidP="00051C84">
      <w:pPr>
        <w:rPr>
          <w:lang w:val="ru-RU"/>
        </w:rPr>
      </w:pPr>
      <w:r w:rsidRPr="00051C84">
        <w:rPr>
          <w:rFonts w:hint="eastAsia"/>
          <w:lang w:val="ru-RU"/>
        </w:rPr>
        <w:t>содержание</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металлоидов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тканях</w:t>
      </w:r>
      <w:r w:rsidRPr="00051C84">
        <w:rPr>
          <w:lang w:val="ru-RU"/>
        </w:rPr>
        <w:t xml:space="preserve"> </w:t>
      </w:r>
      <w:r w:rsidRPr="00051C84">
        <w:rPr>
          <w:rFonts w:hint="eastAsia"/>
          <w:lang w:val="ru-RU"/>
        </w:rPr>
        <w:t>животных</w:t>
      </w:r>
    </w:p>
    <w:p w14:paraId="141ECF07" w14:textId="77777777" w:rsidR="00051C84" w:rsidRPr="00051C84" w:rsidRDefault="00051C84" w:rsidP="00051C84">
      <w:pPr>
        <w:rPr>
          <w:lang w:val="ru-RU"/>
        </w:rPr>
      </w:pPr>
    </w:p>
    <w:p w14:paraId="7CF9096B" w14:textId="77777777" w:rsidR="00051C84" w:rsidRPr="00051C84" w:rsidRDefault="00051C84" w:rsidP="00051C84">
      <w:pPr>
        <w:rPr>
          <w:lang w:val="ru-RU"/>
        </w:rPr>
      </w:pPr>
      <w:r w:rsidRPr="00051C84">
        <w:rPr>
          <w:rFonts w:hint="eastAsia"/>
          <w:lang w:val="ru-RU"/>
        </w:rPr>
        <w:t>ГЛАВА</w:t>
      </w:r>
      <w:r w:rsidRPr="00051C84">
        <w:rPr>
          <w:lang w:val="ru-RU"/>
        </w:rPr>
        <w:t xml:space="preserve"> 4. </w:t>
      </w:r>
      <w:r w:rsidRPr="00051C84">
        <w:rPr>
          <w:rFonts w:hint="eastAsia"/>
          <w:lang w:val="ru-RU"/>
        </w:rPr>
        <w:t>ОСОБЕННОСТИ</w:t>
      </w:r>
      <w:r w:rsidRPr="00051C84">
        <w:rPr>
          <w:lang w:val="ru-RU"/>
        </w:rPr>
        <w:t xml:space="preserve"> </w:t>
      </w:r>
      <w:r w:rsidRPr="00051C84">
        <w:rPr>
          <w:rFonts w:hint="eastAsia"/>
          <w:lang w:val="ru-RU"/>
        </w:rPr>
        <w:t>ОБМЕНА</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ДРУГИХ</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АССОЦИИРОВАННЫХ</w:t>
      </w:r>
      <w:r w:rsidRPr="00051C84">
        <w:rPr>
          <w:lang w:val="ru-RU"/>
        </w:rPr>
        <w:t xml:space="preserve"> </w:t>
      </w:r>
      <w:r w:rsidRPr="00051C84">
        <w:rPr>
          <w:rFonts w:hint="eastAsia"/>
          <w:lang w:val="ru-RU"/>
        </w:rPr>
        <w:t>МЕТАБОЛИЧЕСКИХ</w:t>
      </w:r>
      <w:r w:rsidRPr="00051C84">
        <w:rPr>
          <w:lang w:val="ru-RU"/>
        </w:rPr>
        <w:t xml:space="preserve"> </w:t>
      </w:r>
      <w:r w:rsidRPr="00051C84">
        <w:rPr>
          <w:rFonts w:hint="eastAsia"/>
          <w:lang w:val="ru-RU"/>
        </w:rPr>
        <w:t>НАРУШЕНИЯХ</w:t>
      </w:r>
    </w:p>
    <w:p w14:paraId="78EB51D1" w14:textId="77777777" w:rsidR="00051C84" w:rsidRPr="00051C84" w:rsidRDefault="00051C84" w:rsidP="00051C84">
      <w:pPr>
        <w:rPr>
          <w:lang w:val="ru-RU"/>
        </w:rPr>
      </w:pPr>
    </w:p>
    <w:p w14:paraId="76AEBA2E" w14:textId="77777777" w:rsidR="00051C84" w:rsidRPr="00051C84" w:rsidRDefault="00051C84" w:rsidP="00051C84">
      <w:pPr>
        <w:rPr>
          <w:lang w:val="ru-RU"/>
        </w:rPr>
      </w:pPr>
      <w:r w:rsidRPr="00051C84">
        <w:rPr>
          <w:lang w:val="ru-RU"/>
        </w:rPr>
        <w:t xml:space="preserve">4.1. </w:t>
      </w:r>
      <w:r w:rsidRPr="00051C84">
        <w:rPr>
          <w:rFonts w:hint="eastAsia"/>
          <w:lang w:val="ru-RU"/>
        </w:rPr>
        <w:t>Характерные</w:t>
      </w:r>
      <w:r w:rsidRPr="00051C84">
        <w:rPr>
          <w:lang w:val="ru-RU"/>
        </w:rPr>
        <w:t xml:space="preserve"> </w:t>
      </w:r>
      <w:r w:rsidRPr="00051C84">
        <w:rPr>
          <w:rFonts w:hint="eastAsia"/>
          <w:lang w:val="ru-RU"/>
        </w:rPr>
        <w:t>паттерны</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волосах</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зависимости</w:t>
      </w:r>
      <w:r w:rsidRPr="00051C84">
        <w:rPr>
          <w:lang w:val="ru-RU"/>
        </w:rPr>
        <w:t xml:space="preserve"> </w:t>
      </w:r>
      <w:r w:rsidRPr="00051C84">
        <w:rPr>
          <w:rFonts w:hint="eastAsia"/>
          <w:lang w:val="ru-RU"/>
        </w:rPr>
        <w:t>от</w:t>
      </w:r>
      <w:r w:rsidRPr="00051C84">
        <w:rPr>
          <w:lang w:val="ru-RU"/>
        </w:rPr>
        <w:t xml:space="preserve"> </w:t>
      </w:r>
      <w:r w:rsidRPr="00051C84">
        <w:rPr>
          <w:rFonts w:hint="eastAsia"/>
          <w:lang w:val="ru-RU"/>
        </w:rPr>
        <w:t>величины</w:t>
      </w:r>
      <w:r w:rsidRPr="00051C84">
        <w:rPr>
          <w:lang w:val="ru-RU"/>
        </w:rPr>
        <w:t xml:space="preserve"> </w:t>
      </w:r>
      <w:r w:rsidRPr="00051C84">
        <w:rPr>
          <w:rFonts w:hint="eastAsia"/>
          <w:lang w:val="ru-RU"/>
        </w:rPr>
        <w:t>индекса</w:t>
      </w:r>
      <w:r w:rsidRPr="00051C84">
        <w:rPr>
          <w:lang w:val="ru-RU"/>
        </w:rPr>
        <w:t xml:space="preserve"> </w:t>
      </w:r>
      <w:r w:rsidRPr="00051C84">
        <w:rPr>
          <w:rFonts w:hint="eastAsia"/>
          <w:lang w:val="ru-RU"/>
        </w:rPr>
        <w:t>массы</w:t>
      </w:r>
      <w:r w:rsidRPr="00051C84">
        <w:rPr>
          <w:lang w:val="ru-RU"/>
        </w:rPr>
        <w:t xml:space="preserve"> </w:t>
      </w:r>
      <w:r w:rsidRPr="00051C84">
        <w:rPr>
          <w:rFonts w:hint="eastAsia"/>
          <w:lang w:val="ru-RU"/>
        </w:rPr>
        <w:t>тела</w:t>
      </w:r>
    </w:p>
    <w:p w14:paraId="28296F46" w14:textId="77777777" w:rsidR="00051C84" w:rsidRPr="00051C84" w:rsidRDefault="00051C84" w:rsidP="00051C84">
      <w:pPr>
        <w:rPr>
          <w:lang w:val="ru-RU"/>
        </w:rPr>
      </w:pPr>
    </w:p>
    <w:p w14:paraId="589E8DF2" w14:textId="77777777" w:rsidR="00051C84" w:rsidRPr="00051C84" w:rsidRDefault="00051C84" w:rsidP="00051C84">
      <w:pPr>
        <w:rPr>
          <w:lang w:val="ru-RU"/>
        </w:rPr>
      </w:pPr>
      <w:r w:rsidRPr="00051C84">
        <w:rPr>
          <w:lang w:val="ru-RU"/>
        </w:rPr>
        <w:t xml:space="preserve">4.2. </w:t>
      </w:r>
      <w:r w:rsidRPr="00051C84">
        <w:rPr>
          <w:rFonts w:hint="eastAsia"/>
          <w:lang w:val="ru-RU"/>
        </w:rPr>
        <w:t>Изучение</w:t>
      </w:r>
      <w:r w:rsidRPr="00051C84">
        <w:rPr>
          <w:lang w:val="ru-RU"/>
        </w:rPr>
        <w:t xml:space="preserve"> </w:t>
      </w:r>
      <w:r w:rsidRPr="00051C84">
        <w:rPr>
          <w:rFonts w:hint="eastAsia"/>
          <w:lang w:val="ru-RU"/>
        </w:rPr>
        <w:t>особенностей</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волосах</w:t>
      </w:r>
      <w:r w:rsidRPr="00051C84">
        <w:rPr>
          <w:lang w:val="ru-RU"/>
        </w:rPr>
        <w:t xml:space="preserve">, </w:t>
      </w:r>
      <w:r w:rsidRPr="00051C84">
        <w:rPr>
          <w:rFonts w:hint="eastAsia"/>
          <w:lang w:val="ru-RU"/>
        </w:rPr>
        <w:t>моче</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сыворотке</w:t>
      </w:r>
      <w:r w:rsidRPr="00051C84">
        <w:rPr>
          <w:lang w:val="ru-RU"/>
        </w:rPr>
        <w:t xml:space="preserve"> </w:t>
      </w:r>
      <w:r w:rsidRPr="00051C84">
        <w:rPr>
          <w:rFonts w:hint="eastAsia"/>
          <w:lang w:val="ru-RU"/>
        </w:rPr>
        <w:t>крови</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ожирении</w:t>
      </w:r>
    </w:p>
    <w:p w14:paraId="55B85B9F" w14:textId="77777777" w:rsidR="00051C84" w:rsidRPr="00051C84" w:rsidRDefault="00051C84" w:rsidP="00051C84">
      <w:pPr>
        <w:rPr>
          <w:lang w:val="ru-RU"/>
        </w:rPr>
      </w:pPr>
    </w:p>
    <w:p w14:paraId="1C9FD362" w14:textId="77777777" w:rsidR="00051C84" w:rsidRPr="00051C84" w:rsidRDefault="00051C84" w:rsidP="00051C84">
      <w:pPr>
        <w:rPr>
          <w:lang w:val="ru-RU"/>
        </w:rPr>
      </w:pPr>
      <w:r w:rsidRPr="00051C84">
        <w:rPr>
          <w:lang w:val="ru-RU"/>
        </w:rPr>
        <w:t xml:space="preserve">4.3. </w:t>
      </w:r>
      <w:r w:rsidRPr="00051C84">
        <w:rPr>
          <w:rFonts w:hint="eastAsia"/>
          <w:lang w:val="ru-RU"/>
        </w:rPr>
        <w:t>Изучение</w:t>
      </w:r>
      <w:r w:rsidRPr="00051C84">
        <w:rPr>
          <w:lang w:val="ru-RU"/>
        </w:rPr>
        <w:t xml:space="preserve"> </w:t>
      </w:r>
      <w:r w:rsidRPr="00051C84">
        <w:rPr>
          <w:rFonts w:hint="eastAsia"/>
          <w:lang w:val="ru-RU"/>
        </w:rPr>
        <w:t>взаимосвязи</w:t>
      </w:r>
      <w:r w:rsidRPr="00051C84">
        <w:rPr>
          <w:lang w:val="ru-RU"/>
        </w:rPr>
        <w:t xml:space="preserve"> </w:t>
      </w:r>
      <w:r w:rsidRPr="00051C84">
        <w:rPr>
          <w:rFonts w:hint="eastAsia"/>
          <w:lang w:val="ru-RU"/>
        </w:rPr>
        <w:t>между</w:t>
      </w:r>
      <w:r w:rsidRPr="00051C84">
        <w:rPr>
          <w:lang w:val="ru-RU"/>
        </w:rPr>
        <w:t xml:space="preserve"> </w:t>
      </w:r>
      <w:r w:rsidRPr="00051C84">
        <w:rPr>
          <w:rFonts w:hint="eastAsia"/>
          <w:lang w:val="ru-RU"/>
        </w:rPr>
        <w:t>содержанием</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волосах</w:t>
      </w:r>
      <w:r w:rsidRPr="00051C84">
        <w:rPr>
          <w:lang w:val="ru-RU"/>
        </w:rPr>
        <w:t xml:space="preserve"> </w:t>
      </w:r>
      <w:r w:rsidRPr="00051C84">
        <w:rPr>
          <w:rFonts w:hint="eastAsia"/>
          <w:lang w:val="ru-RU"/>
        </w:rPr>
        <w:t>пациентов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избыточным</w:t>
      </w:r>
      <w:r w:rsidRPr="00051C84">
        <w:rPr>
          <w:lang w:val="ru-RU"/>
        </w:rPr>
        <w:t xml:space="preserve"> </w:t>
      </w:r>
      <w:r w:rsidRPr="00051C84">
        <w:rPr>
          <w:rFonts w:hint="eastAsia"/>
          <w:lang w:val="ru-RU"/>
        </w:rPr>
        <w:t>весом</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ожирением</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маркерами</w:t>
      </w:r>
      <w:r w:rsidRPr="00051C84">
        <w:rPr>
          <w:lang w:val="ru-RU"/>
        </w:rPr>
        <w:t xml:space="preserve"> </w:t>
      </w:r>
      <w:r w:rsidRPr="00051C84">
        <w:rPr>
          <w:rFonts w:hint="eastAsia"/>
          <w:lang w:val="ru-RU"/>
        </w:rPr>
        <w:t>риска</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p>
    <w:p w14:paraId="3A7D0A4E" w14:textId="77777777" w:rsidR="00051C84" w:rsidRPr="00051C84" w:rsidRDefault="00051C84" w:rsidP="00051C84">
      <w:pPr>
        <w:rPr>
          <w:lang w:val="ru-RU"/>
        </w:rPr>
      </w:pPr>
    </w:p>
    <w:p w14:paraId="6A01128C" w14:textId="77777777" w:rsidR="00051C84" w:rsidRPr="00051C84" w:rsidRDefault="00051C84" w:rsidP="00051C84">
      <w:pPr>
        <w:rPr>
          <w:lang w:val="ru-RU"/>
        </w:rPr>
      </w:pPr>
      <w:r w:rsidRPr="00051C84">
        <w:rPr>
          <w:lang w:val="ru-RU"/>
        </w:rPr>
        <w:t xml:space="preserve">4.4. </w:t>
      </w:r>
      <w:r w:rsidRPr="00051C84">
        <w:rPr>
          <w:rFonts w:hint="eastAsia"/>
          <w:lang w:val="ru-RU"/>
        </w:rPr>
        <w:t>Взаимосвязь</w:t>
      </w:r>
      <w:r w:rsidRPr="00051C84">
        <w:rPr>
          <w:lang w:val="ru-RU"/>
        </w:rPr>
        <w:t xml:space="preserve"> </w:t>
      </w:r>
      <w:r w:rsidRPr="00051C84">
        <w:rPr>
          <w:rFonts w:hint="eastAsia"/>
          <w:lang w:val="ru-RU"/>
        </w:rPr>
        <w:t>сывороточной</w:t>
      </w:r>
      <w:r w:rsidRPr="00051C84">
        <w:rPr>
          <w:lang w:val="ru-RU"/>
        </w:rPr>
        <w:t xml:space="preserve"> </w:t>
      </w:r>
      <w:r w:rsidRPr="00051C84">
        <w:rPr>
          <w:rFonts w:hint="eastAsia"/>
          <w:lang w:val="ru-RU"/>
        </w:rPr>
        <w:t>концентрации</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маркерами</w:t>
      </w:r>
      <w:r w:rsidRPr="00051C84">
        <w:rPr>
          <w:lang w:val="ru-RU"/>
        </w:rPr>
        <w:t xml:space="preserve"> </w:t>
      </w:r>
      <w:r w:rsidRPr="00051C84">
        <w:rPr>
          <w:rFonts w:hint="eastAsia"/>
          <w:lang w:val="ru-RU"/>
        </w:rPr>
        <w:t>метаболизма</w:t>
      </w:r>
      <w:r w:rsidRPr="00051C84">
        <w:rPr>
          <w:lang w:val="ru-RU"/>
        </w:rPr>
        <w:t xml:space="preserve"> </w:t>
      </w:r>
      <w:r w:rsidRPr="00051C84">
        <w:rPr>
          <w:rFonts w:hint="eastAsia"/>
          <w:lang w:val="ru-RU"/>
        </w:rPr>
        <w:t>липидов</w:t>
      </w:r>
      <w:r w:rsidRPr="00051C84">
        <w:rPr>
          <w:lang w:val="ru-RU"/>
        </w:rPr>
        <w:t xml:space="preserve">, </w:t>
      </w:r>
      <w:r w:rsidRPr="00051C84">
        <w:rPr>
          <w:rFonts w:hint="eastAsia"/>
          <w:lang w:val="ru-RU"/>
        </w:rPr>
        <w:t>инсулинорезистентности</w:t>
      </w:r>
      <w:r w:rsidRPr="00051C84">
        <w:rPr>
          <w:lang w:val="ru-RU"/>
        </w:rPr>
        <w:t xml:space="preserve">, </w:t>
      </w:r>
      <w:r w:rsidRPr="00051C84">
        <w:rPr>
          <w:rFonts w:hint="eastAsia"/>
          <w:lang w:val="ru-RU"/>
        </w:rPr>
        <w:t>воспаления</w:t>
      </w:r>
      <w:r w:rsidRPr="00051C84">
        <w:rPr>
          <w:lang w:val="ru-RU"/>
        </w:rPr>
        <w:t xml:space="preserve"> </w:t>
      </w:r>
      <w:r w:rsidRPr="00051C84">
        <w:rPr>
          <w:rFonts w:hint="eastAsia"/>
          <w:lang w:val="ru-RU"/>
        </w:rPr>
        <w:t>и</w:t>
      </w:r>
    </w:p>
    <w:p w14:paraId="46317840" w14:textId="77777777" w:rsidR="00051C84" w:rsidRPr="00051C84" w:rsidRDefault="00051C84" w:rsidP="00051C84">
      <w:pPr>
        <w:rPr>
          <w:lang w:val="ru-RU"/>
        </w:rPr>
      </w:pPr>
    </w:p>
    <w:p w14:paraId="72DEFE99" w14:textId="77777777" w:rsidR="00051C84" w:rsidRPr="00051C84" w:rsidRDefault="00051C84" w:rsidP="00051C84">
      <w:pPr>
        <w:rPr>
          <w:lang w:val="ru-RU"/>
        </w:rPr>
      </w:pPr>
      <w:r w:rsidRPr="00051C84">
        <w:rPr>
          <w:rFonts w:hint="eastAsia"/>
          <w:lang w:val="ru-RU"/>
        </w:rPr>
        <w:t>антиоксидантной</w:t>
      </w:r>
      <w:r w:rsidRPr="00051C84">
        <w:rPr>
          <w:lang w:val="ru-RU"/>
        </w:rPr>
        <w:t xml:space="preserve"> </w:t>
      </w:r>
      <w:r w:rsidRPr="00051C84">
        <w:rPr>
          <w:rFonts w:hint="eastAsia"/>
          <w:lang w:val="ru-RU"/>
        </w:rPr>
        <w:t>активности</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пациентов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ожирением</w:t>
      </w:r>
    </w:p>
    <w:p w14:paraId="6FDA1B21" w14:textId="77777777" w:rsidR="00051C84" w:rsidRPr="00051C84" w:rsidRDefault="00051C84" w:rsidP="00051C84">
      <w:pPr>
        <w:rPr>
          <w:lang w:val="ru-RU"/>
        </w:rPr>
      </w:pPr>
    </w:p>
    <w:p w14:paraId="1D4FC264" w14:textId="77777777" w:rsidR="00051C84" w:rsidRPr="00051C84" w:rsidRDefault="00051C84" w:rsidP="00051C84">
      <w:pPr>
        <w:rPr>
          <w:lang w:val="ru-RU"/>
        </w:rPr>
      </w:pPr>
      <w:r w:rsidRPr="00051C84">
        <w:rPr>
          <w:rFonts w:hint="eastAsia"/>
          <w:lang w:val="ru-RU"/>
        </w:rPr>
        <w:t>ГЛАВА</w:t>
      </w:r>
      <w:r w:rsidRPr="00051C84">
        <w:rPr>
          <w:lang w:val="ru-RU"/>
        </w:rPr>
        <w:t xml:space="preserve"> 5. </w:t>
      </w:r>
      <w:r w:rsidRPr="00051C84">
        <w:rPr>
          <w:rFonts w:hint="eastAsia"/>
          <w:lang w:val="ru-RU"/>
        </w:rPr>
        <w:t>НАРУШЕНИЕ</w:t>
      </w:r>
      <w:r w:rsidRPr="00051C84">
        <w:rPr>
          <w:lang w:val="ru-RU"/>
        </w:rPr>
        <w:t xml:space="preserve"> </w:t>
      </w:r>
      <w:r w:rsidRPr="00051C84">
        <w:rPr>
          <w:rFonts w:hint="eastAsia"/>
          <w:lang w:val="ru-RU"/>
        </w:rPr>
        <w:t>ОБМЕНА</w:t>
      </w:r>
      <w:r w:rsidRPr="00051C84">
        <w:rPr>
          <w:lang w:val="ru-RU"/>
        </w:rPr>
        <w:t xml:space="preserve"> </w:t>
      </w:r>
      <w:r w:rsidRPr="00051C84">
        <w:rPr>
          <w:rFonts w:hint="eastAsia"/>
          <w:lang w:val="ru-RU"/>
        </w:rPr>
        <w:t>МАКРО</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МИКРОЭЛЕМЕНТОВ</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ПАЦИЕНТОВ</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САХАРНЫМ</w:t>
      </w:r>
      <w:r w:rsidRPr="00051C84">
        <w:rPr>
          <w:lang w:val="ru-RU"/>
        </w:rPr>
        <w:t xml:space="preserve"> </w:t>
      </w:r>
      <w:r w:rsidRPr="00051C84">
        <w:rPr>
          <w:rFonts w:hint="eastAsia"/>
          <w:lang w:val="ru-RU"/>
        </w:rPr>
        <w:t>ДИАБЕТОМ</w:t>
      </w:r>
      <w:r w:rsidRPr="00051C84">
        <w:rPr>
          <w:lang w:val="ru-RU"/>
        </w:rPr>
        <w:t xml:space="preserve"> 2 </w:t>
      </w:r>
      <w:r w:rsidRPr="00051C84">
        <w:rPr>
          <w:rFonts w:hint="eastAsia"/>
          <w:lang w:val="ru-RU"/>
        </w:rPr>
        <w:t>ТИПА</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СВЯЗЬ</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МЕТАБОЛИЧЕСКИМИ</w:t>
      </w:r>
      <w:r w:rsidRPr="00051C84">
        <w:rPr>
          <w:lang w:val="ru-RU"/>
        </w:rPr>
        <w:t xml:space="preserve"> </w:t>
      </w:r>
      <w:r w:rsidRPr="00051C84">
        <w:rPr>
          <w:rFonts w:hint="eastAsia"/>
          <w:lang w:val="ru-RU"/>
        </w:rPr>
        <w:t>ПАРАМЕТРАМИ</w:t>
      </w:r>
    </w:p>
    <w:p w14:paraId="17E1447B" w14:textId="77777777" w:rsidR="00051C84" w:rsidRPr="00051C84" w:rsidRDefault="00051C84" w:rsidP="00051C84">
      <w:pPr>
        <w:rPr>
          <w:lang w:val="ru-RU"/>
        </w:rPr>
      </w:pPr>
    </w:p>
    <w:p w14:paraId="380CE778" w14:textId="77777777" w:rsidR="00051C84" w:rsidRPr="00051C84" w:rsidRDefault="00051C84" w:rsidP="00051C84">
      <w:pPr>
        <w:rPr>
          <w:lang w:val="ru-RU"/>
        </w:rPr>
      </w:pPr>
      <w:r w:rsidRPr="00051C84">
        <w:rPr>
          <w:lang w:val="ru-RU"/>
        </w:rPr>
        <w:t xml:space="preserve">5.1. </w:t>
      </w:r>
      <w:r w:rsidRPr="00051C84">
        <w:rPr>
          <w:rFonts w:hint="eastAsia"/>
          <w:lang w:val="ru-RU"/>
        </w:rPr>
        <w:t>Анализ</w:t>
      </w:r>
      <w:r w:rsidRPr="00051C84">
        <w:rPr>
          <w:lang w:val="ru-RU"/>
        </w:rPr>
        <w:t xml:space="preserve"> </w:t>
      </w:r>
      <w:r w:rsidRPr="00051C84">
        <w:rPr>
          <w:rFonts w:hint="eastAsia"/>
          <w:lang w:val="ru-RU"/>
        </w:rPr>
        <w:t>сывороточной</w:t>
      </w:r>
      <w:r w:rsidRPr="00051C84">
        <w:rPr>
          <w:lang w:val="ru-RU"/>
        </w:rPr>
        <w:t xml:space="preserve"> </w:t>
      </w:r>
      <w:r w:rsidRPr="00051C84">
        <w:rPr>
          <w:rFonts w:hint="eastAsia"/>
          <w:lang w:val="ru-RU"/>
        </w:rPr>
        <w:t>концентрации</w:t>
      </w:r>
      <w:r w:rsidRPr="00051C84">
        <w:rPr>
          <w:lang w:val="ru-RU"/>
        </w:rPr>
        <w:t xml:space="preserve"> </w:t>
      </w:r>
      <w:r w:rsidRPr="00051C84">
        <w:rPr>
          <w:rFonts w:hint="eastAsia"/>
          <w:lang w:val="ru-RU"/>
        </w:rPr>
        <w:t>эссенциальных</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токсичных</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женщин</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предиабетом</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постменопаузе</w:t>
      </w:r>
    </w:p>
    <w:p w14:paraId="6218B6B1" w14:textId="77777777" w:rsidR="00051C84" w:rsidRPr="00051C84" w:rsidRDefault="00051C84" w:rsidP="00051C84">
      <w:pPr>
        <w:rPr>
          <w:lang w:val="ru-RU"/>
        </w:rPr>
      </w:pPr>
    </w:p>
    <w:p w14:paraId="692584CE" w14:textId="77777777" w:rsidR="00051C84" w:rsidRPr="00051C84" w:rsidRDefault="00051C84" w:rsidP="00051C84">
      <w:pPr>
        <w:rPr>
          <w:lang w:val="ru-RU"/>
        </w:rPr>
      </w:pPr>
      <w:r w:rsidRPr="00051C84">
        <w:rPr>
          <w:lang w:val="ru-RU"/>
        </w:rPr>
        <w:t xml:space="preserve">5.2. </w:t>
      </w:r>
      <w:r w:rsidRPr="00051C84">
        <w:rPr>
          <w:rFonts w:hint="eastAsia"/>
          <w:lang w:val="ru-RU"/>
        </w:rPr>
        <w:t>Изучение</w:t>
      </w:r>
      <w:r w:rsidRPr="00051C84">
        <w:rPr>
          <w:lang w:val="ru-RU"/>
        </w:rPr>
        <w:t xml:space="preserve"> </w:t>
      </w:r>
      <w:r w:rsidRPr="00051C84">
        <w:rPr>
          <w:rFonts w:hint="eastAsia"/>
          <w:lang w:val="ru-RU"/>
        </w:rPr>
        <w:t>паттернов</w:t>
      </w:r>
      <w:r w:rsidRPr="00051C84">
        <w:rPr>
          <w:lang w:val="ru-RU"/>
        </w:rPr>
        <w:t xml:space="preserve"> </w:t>
      </w:r>
      <w:r w:rsidRPr="00051C84">
        <w:rPr>
          <w:rFonts w:hint="eastAsia"/>
          <w:lang w:val="ru-RU"/>
        </w:rPr>
        <w:t>нарушения</w:t>
      </w:r>
      <w:r w:rsidRPr="00051C84">
        <w:rPr>
          <w:lang w:val="ru-RU"/>
        </w:rPr>
        <w:t xml:space="preserve"> </w:t>
      </w:r>
      <w:r w:rsidRPr="00051C84">
        <w:rPr>
          <w:rFonts w:hint="eastAsia"/>
          <w:lang w:val="ru-RU"/>
        </w:rPr>
        <w:t>обмена</w:t>
      </w:r>
      <w:r w:rsidRPr="00051C84">
        <w:rPr>
          <w:lang w:val="ru-RU"/>
        </w:rPr>
        <w:t xml:space="preserve"> </w:t>
      </w:r>
      <w:r w:rsidRPr="00051C84">
        <w:rPr>
          <w:rFonts w:hint="eastAsia"/>
          <w:lang w:val="ru-RU"/>
        </w:rPr>
        <w:t>химических</w:t>
      </w:r>
      <w:r w:rsidRPr="00051C84">
        <w:rPr>
          <w:lang w:val="ru-RU"/>
        </w:rPr>
        <w:t xml:space="preserve"> </w:t>
      </w:r>
      <w:r w:rsidRPr="00051C84">
        <w:rPr>
          <w:rFonts w:hint="eastAsia"/>
          <w:lang w:val="ru-RU"/>
        </w:rPr>
        <w:t>элементов</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женщин</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сахарным</w:t>
      </w:r>
      <w:r w:rsidRPr="00051C84">
        <w:rPr>
          <w:lang w:val="ru-RU"/>
        </w:rPr>
        <w:t xml:space="preserve"> </w:t>
      </w:r>
      <w:r w:rsidRPr="00051C84">
        <w:rPr>
          <w:rFonts w:hint="eastAsia"/>
          <w:lang w:val="ru-RU"/>
        </w:rPr>
        <w:t>диабетом</w:t>
      </w:r>
      <w:r w:rsidRPr="00051C84">
        <w:rPr>
          <w:lang w:val="ru-RU"/>
        </w:rPr>
        <w:t xml:space="preserve"> 2 </w:t>
      </w:r>
      <w:r w:rsidRPr="00051C84">
        <w:rPr>
          <w:rFonts w:hint="eastAsia"/>
          <w:lang w:val="ru-RU"/>
        </w:rPr>
        <w:t>типа</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постменопаузе</w:t>
      </w:r>
    </w:p>
    <w:p w14:paraId="5F64D13D" w14:textId="77777777" w:rsidR="00051C84" w:rsidRPr="00051C84" w:rsidRDefault="00051C84" w:rsidP="00051C84">
      <w:pPr>
        <w:rPr>
          <w:lang w:val="ru-RU"/>
        </w:rPr>
      </w:pPr>
    </w:p>
    <w:p w14:paraId="39BBFB69" w14:textId="77777777" w:rsidR="00051C84" w:rsidRPr="00051C84" w:rsidRDefault="00051C84" w:rsidP="00051C84">
      <w:pPr>
        <w:rPr>
          <w:lang w:val="ru-RU"/>
        </w:rPr>
      </w:pPr>
      <w:r w:rsidRPr="00051C84">
        <w:rPr>
          <w:lang w:val="ru-RU"/>
        </w:rPr>
        <w:t xml:space="preserve">5.3. </w:t>
      </w:r>
      <w:r w:rsidRPr="00051C84">
        <w:rPr>
          <w:rFonts w:hint="eastAsia"/>
          <w:lang w:val="ru-RU"/>
        </w:rPr>
        <w:t>Оценка</w:t>
      </w:r>
      <w:r w:rsidRPr="00051C84">
        <w:rPr>
          <w:lang w:val="ru-RU"/>
        </w:rPr>
        <w:t xml:space="preserve"> </w:t>
      </w:r>
      <w:r w:rsidRPr="00051C84">
        <w:rPr>
          <w:rFonts w:hint="eastAsia"/>
          <w:lang w:val="ru-RU"/>
        </w:rPr>
        <w:t>концентрации</w:t>
      </w:r>
      <w:r w:rsidRPr="00051C84">
        <w:rPr>
          <w:lang w:val="ru-RU"/>
        </w:rPr>
        <w:t xml:space="preserve"> </w:t>
      </w:r>
      <w:r w:rsidRPr="00051C84">
        <w:rPr>
          <w:rFonts w:hint="eastAsia"/>
          <w:lang w:val="ru-RU"/>
        </w:rPr>
        <w:t>железо</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медь</w:t>
      </w:r>
      <w:r w:rsidRPr="00051C84">
        <w:rPr>
          <w:lang w:val="ru-RU"/>
        </w:rPr>
        <w:t>-</w:t>
      </w:r>
      <w:r w:rsidRPr="00051C84">
        <w:rPr>
          <w:rFonts w:hint="eastAsia"/>
          <w:lang w:val="ru-RU"/>
        </w:rPr>
        <w:t>связывающих</w:t>
      </w:r>
      <w:r w:rsidRPr="00051C84">
        <w:rPr>
          <w:lang w:val="ru-RU"/>
        </w:rPr>
        <w:t xml:space="preserve"> </w:t>
      </w:r>
      <w:r w:rsidRPr="00051C84">
        <w:rPr>
          <w:rFonts w:hint="eastAsia"/>
          <w:lang w:val="ru-RU"/>
        </w:rPr>
        <w:t>белков</w:t>
      </w:r>
      <w:r w:rsidRPr="00051C84">
        <w:rPr>
          <w:lang w:val="ru-RU"/>
        </w:rPr>
        <w:t xml:space="preserve"> </w:t>
      </w:r>
      <w:r w:rsidRPr="00051C84">
        <w:rPr>
          <w:rFonts w:hint="eastAsia"/>
          <w:lang w:val="ru-RU"/>
        </w:rPr>
        <w:t>в</w:t>
      </w:r>
    </w:p>
    <w:p w14:paraId="7BA8B459" w14:textId="77777777" w:rsidR="00051C84" w:rsidRPr="00051C84" w:rsidRDefault="00051C84" w:rsidP="00051C84">
      <w:pPr>
        <w:rPr>
          <w:lang w:val="ru-RU"/>
        </w:rPr>
      </w:pPr>
    </w:p>
    <w:p w14:paraId="121BA5EF" w14:textId="77777777" w:rsidR="00051C84" w:rsidRPr="00051C84" w:rsidRDefault="00051C84" w:rsidP="00051C84">
      <w:pPr>
        <w:rPr>
          <w:lang w:val="ru-RU"/>
        </w:rPr>
      </w:pPr>
      <w:r w:rsidRPr="00051C84">
        <w:rPr>
          <w:rFonts w:hint="eastAsia"/>
          <w:lang w:val="ru-RU"/>
        </w:rPr>
        <w:t>зависимости</w:t>
      </w:r>
      <w:r w:rsidRPr="00051C84">
        <w:rPr>
          <w:lang w:val="ru-RU"/>
        </w:rPr>
        <w:t xml:space="preserve"> </w:t>
      </w:r>
      <w:r w:rsidRPr="00051C84">
        <w:rPr>
          <w:rFonts w:hint="eastAsia"/>
          <w:lang w:val="ru-RU"/>
        </w:rPr>
        <w:t>от</w:t>
      </w:r>
      <w:r w:rsidRPr="00051C84">
        <w:rPr>
          <w:lang w:val="ru-RU"/>
        </w:rPr>
        <w:t xml:space="preserve"> </w:t>
      </w:r>
      <w:r w:rsidRPr="00051C84">
        <w:rPr>
          <w:rFonts w:hint="eastAsia"/>
          <w:lang w:val="ru-RU"/>
        </w:rPr>
        <w:t>выраженности</w:t>
      </w:r>
      <w:r w:rsidRPr="00051C84">
        <w:rPr>
          <w:lang w:val="ru-RU"/>
        </w:rPr>
        <w:t xml:space="preserve"> </w:t>
      </w:r>
      <w:r w:rsidRPr="00051C84">
        <w:rPr>
          <w:rFonts w:hint="eastAsia"/>
          <w:lang w:val="ru-RU"/>
        </w:rPr>
        <w:t>нарушений</w:t>
      </w:r>
      <w:r w:rsidRPr="00051C84">
        <w:rPr>
          <w:lang w:val="ru-RU"/>
        </w:rPr>
        <w:t xml:space="preserve"> </w:t>
      </w:r>
      <w:r w:rsidRPr="00051C84">
        <w:rPr>
          <w:rFonts w:hint="eastAsia"/>
          <w:lang w:val="ru-RU"/>
        </w:rPr>
        <w:t>метаболизма</w:t>
      </w:r>
      <w:r w:rsidRPr="00051C84">
        <w:rPr>
          <w:lang w:val="ru-RU"/>
        </w:rPr>
        <w:t xml:space="preserve"> </w:t>
      </w:r>
      <w:r w:rsidRPr="00051C84">
        <w:rPr>
          <w:rFonts w:hint="eastAsia"/>
          <w:lang w:val="ru-RU"/>
        </w:rPr>
        <w:t>углеводов</w:t>
      </w:r>
    </w:p>
    <w:p w14:paraId="49B96F01" w14:textId="77777777" w:rsidR="00051C84" w:rsidRPr="00051C84" w:rsidRDefault="00051C84" w:rsidP="00051C84">
      <w:pPr>
        <w:rPr>
          <w:lang w:val="ru-RU"/>
        </w:rPr>
      </w:pPr>
    </w:p>
    <w:p w14:paraId="69E46781" w14:textId="77777777" w:rsidR="00051C84" w:rsidRPr="00051C84" w:rsidRDefault="00051C84" w:rsidP="00051C84">
      <w:pPr>
        <w:rPr>
          <w:lang w:val="ru-RU"/>
        </w:rPr>
      </w:pPr>
      <w:r w:rsidRPr="00051C84">
        <w:rPr>
          <w:rFonts w:hint="eastAsia"/>
          <w:lang w:val="ru-RU"/>
        </w:rPr>
        <w:t>ГЛАВА</w:t>
      </w:r>
      <w:r w:rsidRPr="00051C84">
        <w:rPr>
          <w:lang w:val="ru-RU"/>
        </w:rPr>
        <w:t xml:space="preserve"> 6. </w:t>
      </w:r>
      <w:r w:rsidRPr="00051C84">
        <w:rPr>
          <w:rFonts w:hint="eastAsia"/>
          <w:lang w:val="ru-RU"/>
        </w:rPr>
        <w:t>РАЗРАБОТКА</w:t>
      </w:r>
      <w:r w:rsidRPr="00051C84">
        <w:rPr>
          <w:lang w:val="ru-RU"/>
        </w:rPr>
        <w:t xml:space="preserve"> </w:t>
      </w:r>
      <w:r w:rsidRPr="00051C84">
        <w:rPr>
          <w:rFonts w:hint="eastAsia"/>
          <w:lang w:val="ru-RU"/>
        </w:rPr>
        <w:t>СРЕДСТВА</w:t>
      </w:r>
      <w:r w:rsidRPr="00051C84">
        <w:rPr>
          <w:lang w:val="ru-RU"/>
        </w:rPr>
        <w:t xml:space="preserve"> </w:t>
      </w:r>
      <w:r w:rsidRPr="00051C84">
        <w:rPr>
          <w:rFonts w:hint="eastAsia"/>
          <w:lang w:val="ru-RU"/>
        </w:rPr>
        <w:t>КОРРЕКЦИИ</w:t>
      </w:r>
      <w:r w:rsidRPr="00051C84">
        <w:rPr>
          <w:lang w:val="ru-RU"/>
        </w:rPr>
        <w:t xml:space="preserve"> </w:t>
      </w:r>
      <w:r w:rsidRPr="00051C84">
        <w:rPr>
          <w:rFonts w:hint="eastAsia"/>
          <w:lang w:val="ru-RU"/>
        </w:rPr>
        <w:t>ОЖИРЕНИЯ</w:t>
      </w:r>
    </w:p>
    <w:p w14:paraId="7A63C083" w14:textId="77777777" w:rsidR="00051C84" w:rsidRPr="00051C84" w:rsidRDefault="00051C84" w:rsidP="00051C84">
      <w:pPr>
        <w:rPr>
          <w:lang w:val="ru-RU"/>
        </w:rPr>
      </w:pPr>
    </w:p>
    <w:p w14:paraId="5FDD5D12" w14:textId="77777777" w:rsidR="00051C84" w:rsidRPr="00051C84" w:rsidRDefault="00051C84" w:rsidP="00051C84">
      <w:pPr>
        <w:rPr>
          <w:lang w:val="ru-RU"/>
        </w:rPr>
      </w:pPr>
      <w:r w:rsidRPr="00051C84">
        <w:rPr>
          <w:rFonts w:hint="eastAsia"/>
          <w:lang w:val="ru-RU"/>
        </w:rPr>
        <w:lastRenderedPageBreak/>
        <w:t>И</w:t>
      </w:r>
      <w:r w:rsidRPr="00051C84">
        <w:rPr>
          <w:lang w:val="ru-RU"/>
        </w:rPr>
        <w:t xml:space="preserve"> </w:t>
      </w:r>
      <w:r w:rsidRPr="00051C84">
        <w:rPr>
          <w:rFonts w:hint="eastAsia"/>
          <w:lang w:val="ru-RU"/>
        </w:rPr>
        <w:t>АССОЦИИРОВАННЫХ</w:t>
      </w:r>
      <w:r w:rsidRPr="00051C84">
        <w:rPr>
          <w:lang w:val="ru-RU"/>
        </w:rPr>
        <w:t xml:space="preserve"> </w:t>
      </w:r>
      <w:r w:rsidRPr="00051C84">
        <w:rPr>
          <w:rFonts w:hint="eastAsia"/>
          <w:lang w:val="ru-RU"/>
        </w:rPr>
        <w:t>МЕТАБОЛИЧЕСКИХ</w:t>
      </w:r>
      <w:r w:rsidRPr="00051C84">
        <w:rPr>
          <w:lang w:val="ru-RU"/>
        </w:rPr>
        <w:t xml:space="preserve"> </w:t>
      </w:r>
      <w:r w:rsidRPr="00051C84">
        <w:rPr>
          <w:rFonts w:hint="eastAsia"/>
          <w:lang w:val="ru-RU"/>
        </w:rPr>
        <w:t>НАРУШЕНИЙ</w:t>
      </w:r>
    </w:p>
    <w:p w14:paraId="4A486291" w14:textId="77777777" w:rsidR="00051C84" w:rsidRPr="00051C84" w:rsidRDefault="00051C84" w:rsidP="00051C84">
      <w:pPr>
        <w:rPr>
          <w:lang w:val="ru-RU"/>
        </w:rPr>
      </w:pPr>
    </w:p>
    <w:p w14:paraId="55FA2526" w14:textId="77777777" w:rsidR="00051C84" w:rsidRPr="00051C84" w:rsidRDefault="00051C84" w:rsidP="00051C84">
      <w:pPr>
        <w:rPr>
          <w:lang w:val="ru-RU"/>
        </w:rPr>
      </w:pPr>
      <w:r w:rsidRPr="00051C84">
        <w:rPr>
          <w:lang w:val="ru-RU"/>
        </w:rPr>
        <w:t xml:space="preserve">6.1. </w:t>
      </w:r>
      <w:r w:rsidRPr="00051C84">
        <w:rPr>
          <w:rFonts w:hint="eastAsia"/>
          <w:lang w:val="ru-RU"/>
        </w:rPr>
        <w:t>Характеристика</w:t>
      </w:r>
      <w:r w:rsidRPr="00051C84">
        <w:rPr>
          <w:lang w:val="ru-RU"/>
        </w:rPr>
        <w:t xml:space="preserve"> </w:t>
      </w:r>
      <w:r w:rsidRPr="00051C84">
        <w:rPr>
          <w:rFonts w:hint="eastAsia"/>
          <w:lang w:val="ru-RU"/>
        </w:rPr>
        <w:t>содержания</w:t>
      </w:r>
      <w:r w:rsidRPr="00051C84">
        <w:rPr>
          <w:lang w:val="ru-RU"/>
        </w:rPr>
        <w:t xml:space="preserve"> </w:t>
      </w:r>
      <w:r w:rsidRPr="00051C84">
        <w:rPr>
          <w:rFonts w:hint="eastAsia"/>
          <w:lang w:val="ru-RU"/>
        </w:rPr>
        <w:t>фитохимических</w:t>
      </w:r>
      <w:r w:rsidRPr="00051C84">
        <w:rPr>
          <w:lang w:val="ru-RU"/>
        </w:rPr>
        <w:t xml:space="preserve"> </w:t>
      </w:r>
      <w:r w:rsidRPr="00051C84">
        <w:rPr>
          <w:rFonts w:hint="eastAsia"/>
          <w:lang w:val="ru-RU"/>
        </w:rPr>
        <w:t>соединений</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микроэлементов</w:t>
      </w:r>
      <w:r w:rsidRPr="00051C84">
        <w:rPr>
          <w:lang w:val="ru-RU"/>
        </w:rPr>
        <w:t xml:space="preserve">, </w:t>
      </w:r>
      <w:r w:rsidRPr="00051C84">
        <w:rPr>
          <w:rFonts w:hint="eastAsia"/>
          <w:lang w:val="ru-RU"/>
        </w:rPr>
        <w:t>а</w:t>
      </w:r>
      <w:r w:rsidRPr="00051C84">
        <w:rPr>
          <w:lang w:val="ru-RU"/>
        </w:rPr>
        <w:t xml:space="preserve"> </w:t>
      </w:r>
      <w:r w:rsidRPr="00051C84">
        <w:rPr>
          <w:rFonts w:hint="eastAsia"/>
          <w:lang w:val="ru-RU"/>
        </w:rPr>
        <w:t>также</w:t>
      </w:r>
      <w:r w:rsidRPr="00051C84">
        <w:rPr>
          <w:lang w:val="ru-RU"/>
        </w:rPr>
        <w:t xml:space="preserve"> </w:t>
      </w:r>
      <w:r w:rsidRPr="00051C84">
        <w:rPr>
          <w:rFonts w:hint="eastAsia"/>
          <w:lang w:val="ru-RU"/>
        </w:rPr>
        <w:t>антиоксидантной</w:t>
      </w:r>
      <w:r w:rsidRPr="00051C84">
        <w:rPr>
          <w:lang w:val="ru-RU"/>
        </w:rPr>
        <w:t xml:space="preserve"> </w:t>
      </w:r>
      <w:r w:rsidRPr="00051C84">
        <w:rPr>
          <w:rFonts w:hint="eastAsia"/>
          <w:lang w:val="ru-RU"/>
        </w:rPr>
        <w:t>активности</w:t>
      </w:r>
      <w:r w:rsidRPr="00051C84">
        <w:rPr>
          <w:lang w:val="ru-RU"/>
        </w:rPr>
        <w:t xml:space="preserve"> </w:t>
      </w:r>
      <w:r w:rsidRPr="00051C84">
        <w:rPr>
          <w:rFonts w:hint="eastAsia"/>
          <w:lang w:val="ru-RU"/>
        </w:rPr>
        <w:t>листьев</w:t>
      </w:r>
      <w:r w:rsidRPr="00051C84">
        <w:rPr>
          <w:lang w:val="ru-RU"/>
        </w:rPr>
        <w:t xml:space="preserve"> </w:t>
      </w:r>
      <w:r w:rsidRPr="00051C84">
        <w:rPr>
          <w:rFonts w:hint="eastAsia"/>
          <w:lang w:val="ru-RU"/>
        </w:rPr>
        <w:t>растений</w:t>
      </w:r>
      <w:r w:rsidRPr="00051C84">
        <w:rPr>
          <w:lang w:val="ru-RU"/>
        </w:rPr>
        <w:t xml:space="preserve"> </w:t>
      </w:r>
      <w:r w:rsidRPr="00051C84">
        <w:rPr>
          <w:rFonts w:hint="eastAsia"/>
          <w:lang w:val="ru-RU"/>
        </w:rPr>
        <w:t>рода</w:t>
      </w:r>
      <w:r w:rsidRPr="00051C84">
        <w:rPr>
          <w:lang w:val="ru-RU"/>
        </w:rPr>
        <w:t xml:space="preserve"> Plantago</w:t>
      </w:r>
    </w:p>
    <w:p w14:paraId="786FFFCA" w14:textId="77777777" w:rsidR="00051C84" w:rsidRPr="00051C84" w:rsidRDefault="00051C84" w:rsidP="00051C84">
      <w:pPr>
        <w:rPr>
          <w:lang w:val="ru-RU"/>
        </w:rPr>
      </w:pPr>
    </w:p>
    <w:p w14:paraId="7BB4D22E" w14:textId="77777777" w:rsidR="00051C84" w:rsidRPr="00051C84" w:rsidRDefault="00051C84" w:rsidP="00051C84">
      <w:pPr>
        <w:rPr>
          <w:lang w:val="ru-RU"/>
        </w:rPr>
      </w:pPr>
      <w:r w:rsidRPr="00051C84">
        <w:rPr>
          <w:lang w:val="ru-RU"/>
        </w:rPr>
        <w:t xml:space="preserve">6.2. </w:t>
      </w:r>
      <w:r w:rsidRPr="00051C84">
        <w:rPr>
          <w:rFonts w:hint="eastAsia"/>
          <w:lang w:val="ru-RU"/>
        </w:rPr>
        <w:t>Протективное</w:t>
      </w:r>
      <w:r w:rsidRPr="00051C84">
        <w:rPr>
          <w:lang w:val="ru-RU"/>
        </w:rPr>
        <w:t xml:space="preserve"> </w:t>
      </w:r>
      <w:r w:rsidRPr="00051C84">
        <w:rPr>
          <w:rFonts w:hint="eastAsia"/>
          <w:lang w:val="ru-RU"/>
        </w:rPr>
        <w:t>влияние</w:t>
      </w:r>
      <w:r w:rsidRPr="00051C84">
        <w:rPr>
          <w:lang w:val="ru-RU"/>
        </w:rPr>
        <w:t xml:space="preserve"> </w:t>
      </w:r>
      <w:r w:rsidRPr="00051C84">
        <w:rPr>
          <w:rFonts w:hint="eastAsia"/>
          <w:lang w:val="ru-RU"/>
        </w:rPr>
        <w:t>водного</w:t>
      </w:r>
      <w:r w:rsidRPr="00051C84">
        <w:rPr>
          <w:lang w:val="ru-RU"/>
        </w:rPr>
        <w:t xml:space="preserve"> </w:t>
      </w:r>
      <w:r w:rsidRPr="00051C84">
        <w:rPr>
          <w:rFonts w:hint="eastAsia"/>
          <w:lang w:val="ru-RU"/>
        </w:rPr>
        <w:t>экстракта</w:t>
      </w:r>
      <w:r w:rsidRPr="00051C84">
        <w:rPr>
          <w:lang w:val="ru-RU"/>
        </w:rPr>
        <w:t xml:space="preserve"> P. maxima </w:t>
      </w:r>
      <w:r w:rsidRPr="00051C84">
        <w:rPr>
          <w:rFonts w:hint="eastAsia"/>
          <w:lang w:val="ru-RU"/>
        </w:rPr>
        <w:t>в</w:t>
      </w:r>
      <w:r w:rsidRPr="00051C84">
        <w:rPr>
          <w:lang w:val="ru-RU"/>
        </w:rPr>
        <w:t xml:space="preserve"> </w:t>
      </w:r>
      <w:r w:rsidRPr="00051C84">
        <w:rPr>
          <w:rFonts w:hint="eastAsia"/>
          <w:lang w:val="ru-RU"/>
        </w:rPr>
        <w:t>отношении</w:t>
      </w:r>
      <w:r w:rsidRPr="00051C84">
        <w:rPr>
          <w:lang w:val="ru-RU"/>
        </w:rPr>
        <w:t xml:space="preserve"> </w:t>
      </w:r>
      <w:r w:rsidRPr="00051C84">
        <w:rPr>
          <w:rFonts w:hint="eastAsia"/>
          <w:lang w:val="ru-RU"/>
        </w:rPr>
        <w:t>алментарного</w:t>
      </w:r>
      <w:r w:rsidRPr="00051C84">
        <w:rPr>
          <w:lang w:val="ru-RU"/>
        </w:rPr>
        <w:t xml:space="preserve"> </w:t>
      </w:r>
      <w:r w:rsidRPr="00051C84">
        <w:rPr>
          <w:rFonts w:hint="eastAsia"/>
          <w:lang w:val="ru-RU"/>
        </w:rPr>
        <w:t>ожирения</w:t>
      </w:r>
      <w:r w:rsidRPr="00051C84">
        <w:rPr>
          <w:lang w:val="ru-RU"/>
        </w:rPr>
        <w:t xml:space="preserve"> </w:t>
      </w:r>
      <w:r w:rsidRPr="00051C84">
        <w:rPr>
          <w:rFonts w:hint="eastAsia"/>
          <w:lang w:val="ru-RU"/>
        </w:rPr>
        <w:t>у</w:t>
      </w:r>
      <w:r w:rsidRPr="00051C84">
        <w:rPr>
          <w:lang w:val="ru-RU"/>
        </w:rPr>
        <w:t xml:space="preserve"> </w:t>
      </w:r>
      <w:r w:rsidRPr="00051C84">
        <w:rPr>
          <w:rFonts w:hint="eastAsia"/>
          <w:lang w:val="ru-RU"/>
        </w:rPr>
        <w:t>крыс</w:t>
      </w:r>
      <w:r w:rsidRPr="00051C84">
        <w:rPr>
          <w:lang w:val="ru-RU"/>
        </w:rPr>
        <w:t xml:space="preserve"> Wistar</w:t>
      </w:r>
    </w:p>
    <w:p w14:paraId="62F01AD5" w14:textId="77777777" w:rsidR="00051C84" w:rsidRPr="00051C84" w:rsidRDefault="00051C84" w:rsidP="00051C84">
      <w:pPr>
        <w:rPr>
          <w:lang w:val="ru-RU"/>
        </w:rPr>
      </w:pPr>
    </w:p>
    <w:p w14:paraId="30423B6A" w14:textId="77777777" w:rsidR="00051C84" w:rsidRPr="00051C84" w:rsidRDefault="00051C84" w:rsidP="00051C84">
      <w:pPr>
        <w:rPr>
          <w:lang w:val="ru-RU"/>
        </w:rPr>
      </w:pPr>
      <w:r w:rsidRPr="00051C84">
        <w:rPr>
          <w:lang w:val="ru-RU"/>
        </w:rPr>
        <w:t xml:space="preserve">6.3. </w:t>
      </w:r>
      <w:r w:rsidRPr="00051C84">
        <w:rPr>
          <w:rFonts w:hint="eastAsia"/>
          <w:lang w:val="ru-RU"/>
        </w:rPr>
        <w:t>Влияние</w:t>
      </w:r>
      <w:r w:rsidRPr="00051C84">
        <w:rPr>
          <w:lang w:val="ru-RU"/>
        </w:rPr>
        <w:t xml:space="preserve"> </w:t>
      </w:r>
      <w:r w:rsidRPr="00051C84">
        <w:rPr>
          <w:rFonts w:hint="eastAsia"/>
          <w:lang w:val="ru-RU"/>
        </w:rPr>
        <w:t>экстрактов</w:t>
      </w:r>
      <w:r w:rsidRPr="00051C84">
        <w:rPr>
          <w:lang w:val="ru-RU"/>
        </w:rPr>
        <w:t xml:space="preserve"> </w:t>
      </w:r>
      <w:r w:rsidRPr="00051C84">
        <w:rPr>
          <w:rFonts w:hint="eastAsia"/>
          <w:lang w:val="ru-RU"/>
        </w:rPr>
        <w:t>растений</w:t>
      </w:r>
      <w:r w:rsidRPr="00051C84">
        <w:rPr>
          <w:lang w:val="ru-RU"/>
        </w:rPr>
        <w:t xml:space="preserve"> </w:t>
      </w:r>
      <w:r w:rsidRPr="00051C84">
        <w:rPr>
          <w:rFonts w:hint="eastAsia"/>
          <w:lang w:val="ru-RU"/>
        </w:rPr>
        <w:t>рода</w:t>
      </w:r>
      <w:r w:rsidRPr="00051C84">
        <w:rPr>
          <w:lang w:val="ru-RU"/>
        </w:rPr>
        <w:t xml:space="preserve"> Plantago </w:t>
      </w:r>
      <w:r w:rsidRPr="00051C84">
        <w:rPr>
          <w:rFonts w:hint="eastAsia"/>
          <w:lang w:val="ru-RU"/>
        </w:rPr>
        <w:t>на</w:t>
      </w:r>
      <w:r w:rsidRPr="00051C84">
        <w:rPr>
          <w:lang w:val="ru-RU"/>
        </w:rPr>
        <w:t xml:space="preserve"> </w:t>
      </w:r>
      <w:r w:rsidRPr="00051C84">
        <w:rPr>
          <w:rFonts w:hint="eastAsia"/>
          <w:lang w:val="ru-RU"/>
        </w:rPr>
        <w:t>развитие</w:t>
      </w:r>
      <w:r w:rsidRPr="00051C84">
        <w:rPr>
          <w:lang w:val="ru-RU"/>
        </w:rPr>
        <w:t xml:space="preserve"> </w:t>
      </w:r>
      <w:r w:rsidRPr="00051C84">
        <w:rPr>
          <w:rFonts w:hint="eastAsia"/>
          <w:lang w:val="ru-RU"/>
        </w:rPr>
        <w:t>ожирения</w:t>
      </w:r>
    </w:p>
    <w:p w14:paraId="77EE29C5" w14:textId="77777777" w:rsidR="00051C84" w:rsidRPr="00051C84" w:rsidRDefault="00051C84" w:rsidP="00051C84">
      <w:pPr>
        <w:rPr>
          <w:lang w:val="ru-RU"/>
        </w:rPr>
      </w:pPr>
    </w:p>
    <w:p w14:paraId="06C569B9" w14:textId="77777777" w:rsidR="00051C84" w:rsidRPr="00051C84" w:rsidRDefault="00051C84" w:rsidP="00051C84">
      <w:pPr>
        <w:rPr>
          <w:lang w:val="ru-RU"/>
        </w:rPr>
      </w:pPr>
      <w:r w:rsidRPr="00051C84">
        <w:rPr>
          <w:rFonts w:hint="eastAsia"/>
          <w:lang w:val="ru-RU"/>
        </w:rPr>
        <w:t>и</w:t>
      </w:r>
      <w:r w:rsidRPr="00051C84">
        <w:rPr>
          <w:lang w:val="ru-RU"/>
        </w:rPr>
        <w:t xml:space="preserve"> </w:t>
      </w:r>
      <w:r w:rsidRPr="00051C84">
        <w:rPr>
          <w:rFonts w:hint="eastAsia"/>
          <w:lang w:val="ru-RU"/>
        </w:rPr>
        <w:t>стеатогепатоза</w:t>
      </w:r>
      <w:r w:rsidRPr="00051C84">
        <w:rPr>
          <w:lang w:val="ru-RU"/>
        </w:rPr>
        <w:t xml:space="preserve">, </w:t>
      </w:r>
      <w:r w:rsidRPr="00051C84">
        <w:rPr>
          <w:rFonts w:hint="eastAsia"/>
          <w:lang w:val="ru-RU"/>
        </w:rPr>
        <w:t>индуцированного</w:t>
      </w:r>
      <w:r w:rsidRPr="00051C84">
        <w:rPr>
          <w:lang w:val="ru-RU"/>
        </w:rPr>
        <w:t xml:space="preserve"> </w:t>
      </w:r>
      <w:r w:rsidRPr="00051C84">
        <w:rPr>
          <w:rFonts w:hint="eastAsia"/>
          <w:lang w:val="ru-RU"/>
        </w:rPr>
        <w:t>высокожировой</w:t>
      </w:r>
      <w:r w:rsidRPr="00051C84">
        <w:rPr>
          <w:lang w:val="ru-RU"/>
        </w:rPr>
        <w:t xml:space="preserve"> </w:t>
      </w:r>
      <w:r w:rsidRPr="00051C84">
        <w:rPr>
          <w:rFonts w:hint="eastAsia"/>
          <w:lang w:val="ru-RU"/>
        </w:rPr>
        <w:t>высокоуглеводной</w:t>
      </w:r>
    </w:p>
    <w:p w14:paraId="5E759B1F" w14:textId="77777777" w:rsidR="00051C84" w:rsidRPr="00051C84" w:rsidRDefault="00051C84" w:rsidP="00051C84">
      <w:pPr>
        <w:rPr>
          <w:lang w:val="ru-RU"/>
        </w:rPr>
      </w:pPr>
    </w:p>
    <w:p w14:paraId="60CCE7F3" w14:textId="77777777" w:rsidR="00051C84" w:rsidRPr="00051C84" w:rsidRDefault="00051C84" w:rsidP="00051C84">
      <w:pPr>
        <w:rPr>
          <w:lang w:val="ru-RU"/>
        </w:rPr>
      </w:pPr>
      <w:r w:rsidRPr="00051C84">
        <w:rPr>
          <w:rFonts w:hint="eastAsia"/>
          <w:lang w:val="ru-RU"/>
        </w:rPr>
        <w:t>диетой</w:t>
      </w:r>
      <w:r w:rsidRPr="00051C84">
        <w:rPr>
          <w:lang w:val="ru-RU"/>
        </w:rPr>
        <w:t xml:space="preserve">, </w:t>
      </w:r>
      <w:r w:rsidRPr="00051C84">
        <w:rPr>
          <w:rFonts w:hint="eastAsia"/>
          <w:lang w:val="ru-RU"/>
        </w:rPr>
        <w:t>а</w:t>
      </w:r>
      <w:r w:rsidRPr="00051C84">
        <w:rPr>
          <w:lang w:val="ru-RU"/>
        </w:rPr>
        <w:t xml:space="preserve"> </w:t>
      </w:r>
      <w:r w:rsidRPr="00051C84">
        <w:rPr>
          <w:rFonts w:hint="eastAsia"/>
          <w:lang w:val="ru-RU"/>
        </w:rPr>
        <w:t>также</w:t>
      </w:r>
      <w:r w:rsidRPr="00051C84">
        <w:rPr>
          <w:lang w:val="ru-RU"/>
        </w:rPr>
        <w:t xml:space="preserve"> </w:t>
      </w:r>
      <w:r w:rsidRPr="00051C84">
        <w:rPr>
          <w:rFonts w:hint="eastAsia"/>
          <w:lang w:val="ru-RU"/>
        </w:rPr>
        <w:t>содержание</w:t>
      </w:r>
      <w:r w:rsidRPr="00051C84">
        <w:rPr>
          <w:lang w:val="ru-RU"/>
        </w:rPr>
        <w:t xml:space="preserve"> </w:t>
      </w:r>
      <w:r w:rsidRPr="00051C84">
        <w:rPr>
          <w:rFonts w:hint="eastAsia"/>
          <w:lang w:val="ru-RU"/>
        </w:rPr>
        <w:t>металлов</w:t>
      </w:r>
      <w:r w:rsidRPr="00051C84">
        <w:rPr>
          <w:lang w:val="ru-RU"/>
        </w:rPr>
        <w:t xml:space="preserve"> </w:t>
      </w:r>
      <w:r w:rsidRPr="00051C84">
        <w:rPr>
          <w:rFonts w:hint="eastAsia"/>
          <w:lang w:val="ru-RU"/>
        </w:rPr>
        <w:t>в</w:t>
      </w:r>
      <w:r w:rsidRPr="00051C84">
        <w:rPr>
          <w:lang w:val="ru-RU"/>
        </w:rPr>
        <w:t xml:space="preserve"> </w:t>
      </w:r>
      <w:r w:rsidRPr="00051C84">
        <w:rPr>
          <w:rFonts w:hint="eastAsia"/>
          <w:lang w:val="ru-RU"/>
        </w:rPr>
        <w:t>тканях</w:t>
      </w:r>
      <w:r w:rsidRPr="00051C84">
        <w:rPr>
          <w:lang w:val="ru-RU"/>
        </w:rPr>
        <w:t xml:space="preserve"> </w:t>
      </w:r>
      <w:r w:rsidRPr="00051C84">
        <w:rPr>
          <w:rFonts w:hint="eastAsia"/>
          <w:lang w:val="ru-RU"/>
        </w:rPr>
        <w:t>организма</w:t>
      </w:r>
    </w:p>
    <w:p w14:paraId="2FEB4080" w14:textId="77777777" w:rsidR="00051C84" w:rsidRPr="00051C84" w:rsidRDefault="00051C84" w:rsidP="00051C84">
      <w:pPr>
        <w:rPr>
          <w:lang w:val="ru-RU"/>
        </w:rPr>
      </w:pPr>
    </w:p>
    <w:p w14:paraId="6F164590" w14:textId="77777777" w:rsidR="00051C84" w:rsidRPr="00051C84" w:rsidRDefault="00051C84" w:rsidP="00051C84">
      <w:pPr>
        <w:rPr>
          <w:lang w:val="ru-RU"/>
        </w:rPr>
      </w:pPr>
      <w:r w:rsidRPr="00051C84">
        <w:rPr>
          <w:lang w:val="ru-RU"/>
        </w:rPr>
        <w:t xml:space="preserve">6.4. </w:t>
      </w:r>
      <w:r w:rsidRPr="00051C84">
        <w:rPr>
          <w:rFonts w:hint="eastAsia"/>
          <w:lang w:val="ru-RU"/>
        </w:rPr>
        <w:t>Изучение</w:t>
      </w:r>
      <w:r w:rsidRPr="00051C84">
        <w:rPr>
          <w:lang w:val="ru-RU"/>
        </w:rPr>
        <w:t xml:space="preserve"> </w:t>
      </w:r>
      <w:r w:rsidRPr="00051C84">
        <w:rPr>
          <w:rFonts w:hint="eastAsia"/>
          <w:lang w:val="ru-RU"/>
        </w:rPr>
        <w:t>влияния</w:t>
      </w:r>
      <w:r w:rsidRPr="00051C84">
        <w:rPr>
          <w:lang w:val="ru-RU"/>
        </w:rPr>
        <w:t xml:space="preserve"> </w:t>
      </w:r>
      <w:r w:rsidRPr="00051C84">
        <w:rPr>
          <w:rFonts w:hint="eastAsia"/>
          <w:lang w:val="ru-RU"/>
        </w:rPr>
        <w:t>экстракта</w:t>
      </w:r>
      <w:r w:rsidRPr="00051C84">
        <w:rPr>
          <w:lang w:val="ru-RU"/>
        </w:rPr>
        <w:t xml:space="preserve"> P. major </w:t>
      </w:r>
      <w:r w:rsidRPr="00051C84">
        <w:rPr>
          <w:rFonts w:hint="eastAsia"/>
          <w:lang w:val="ru-RU"/>
        </w:rPr>
        <w:t>в</w:t>
      </w:r>
      <w:r w:rsidRPr="00051C84">
        <w:rPr>
          <w:lang w:val="ru-RU"/>
        </w:rPr>
        <w:t xml:space="preserve"> </w:t>
      </w:r>
      <w:r w:rsidRPr="00051C84">
        <w:rPr>
          <w:rFonts w:hint="eastAsia"/>
          <w:lang w:val="ru-RU"/>
        </w:rPr>
        <w:t>комбинации</w:t>
      </w:r>
      <w:r w:rsidRPr="00051C84">
        <w:rPr>
          <w:lang w:val="ru-RU"/>
        </w:rPr>
        <w:t xml:space="preserve"> </w:t>
      </w:r>
      <w:r w:rsidRPr="00051C84">
        <w:rPr>
          <w:rFonts w:hint="eastAsia"/>
          <w:lang w:val="ru-RU"/>
        </w:rPr>
        <w:t>с</w:t>
      </w:r>
      <w:r w:rsidRPr="00051C84">
        <w:rPr>
          <w:lang w:val="ru-RU"/>
        </w:rPr>
        <w:t xml:space="preserve"> </w:t>
      </w:r>
      <w:r w:rsidRPr="00051C84">
        <w:rPr>
          <w:rFonts w:hint="eastAsia"/>
          <w:lang w:val="ru-RU"/>
        </w:rPr>
        <w:t>аспарагинатами</w:t>
      </w:r>
      <w:r w:rsidRPr="00051C84">
        <w:rPr>
          <w:lang w:val="ru-RU"/>
        </w:rPr>
        <w:t xml:space="preserve"> </w:t>
      </w:r>
      <w:r w:rsidRPr="00051C84">
        <w:rPr>
          <w:rFonts w:hint="eastAsia"/>
          <w:lang w:val="ru-RU"/>
        </w:rPr>
        <w:t>цинка</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магния</w:t>
      </w:r>
      <w:r w:rsidRPr="00051C84">
        <w:rPr>
          <w:lang w:val="ru-RU"/>
        </w:rPr>
        <w:t xml:space="preserve"> </w:t>
      </w:r>
      <w:r w:rsidRPr="00051C84">
        <w:rPr>
          <w:rFonts w:hint="eastAsia"/>
          <w:lang w:val="ru-RU"/>
        </w:rPr>
        <w:t>на</w:t>
      </w:r>
      <w:r w:rsidRPr="00051C84">
        <w:rPr>
          <w:lang w:val="ru-RU"/>
        </w:rPr>
        <w:t xml:space="preserve"> </w:t>
      </w:r>
      <w:r w:rsidRPr="00051C84">
        <w:rPr>
          <w:rFonts w:hint="eastAsia"/>
          <w:lang w:val="ru-RU"/>
        </w:rPr>
        <w:t>гипертрофию</w:t>
      </w:r>
      <w:r w:rsidRPr="00051C84">
        <w:rPr>
          <w:lang w:val="ru-RU"/>
        </w:rPr>
        <w:t xml:space="preserve"> </w:t>
      </w:r>
      <w:r w:rsidRPr="00051C84">
        <w:rPr>
          <w:rFonts w:hint="eastAsia"/>
          <w:lang w:val="ru-RU"/>
        </w:rPr>
        <w:t>жировой</w:t>
      </w:r>
      <w:r w:rsidRPr="00051C84">
        <w:rPr>
          <w:lang w:val="ru-RU"/>
        </w:rPr>
        <w:t xml:space="preserve"> </w:t>
      </w:r>
      <w:r w:rsidRPr="00051C84">
        <w:rPr>
          <w:rFonts w:hint="eastAsia"/>
          <w:lang w:val="ru-RU"/>
        </w:rPr>
        <w:t>ткани</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маркеры</w:t>
      </w:r>
      <w:r w:rsidRPr="00051C84">
        <w:rPr>
          <w:lang w:val="ru-RU"/>
        </w:rPr>
        <w:t xml:space="preserve"> </w:t>
      </w:r>
      <w:r w:rsidRPr="00051C84">
        <w:rPr>
          <w:rFonts w:hint="eastAsia"/>
          <w:lang w:val="ru-RU"/>
        </w:rPr>
        <w:t>риска</w:t>
      </w:r>
      <w:r w:rsidRPr="00051C84">
        <w:rPr>
          <w:lang w:val="ru-RU"/>
        </w:rPr>
        <w:t xml:space="preserve"> </w:t>
      </w:r>
      <w:r w:rsidRPr="00051C84">
        <w:rPr>
          <w:rFonts w:hint="eastAsia"/>
          <w:lang w:val="ru-RU"/>
        </w:rPr>
        <w:t>метаболического</w:t>
      </w:r>
      <w:r w:rsidRPr="00051C84">
        <w:rPr>
          <w:lang w:val="ru-RU"/>
        </w:rPr>
        <w:t xml:space="preserve"> </w:t>
      </w:r>
      <w:r w:rsidRPr="00051C84">
        <w:rPr>
          <w:rFonts w:hint="eastAsia"/>
          <w:lang w:val="ru-RU"/>
        </w:rPr>
        <w:t>синдрома</w:t>
      </w:r>
      <w:r w:rsidRPr="00051C84">
        <w:rPr>
          <w:lang w:val="ru-RU"/>
        </w:rPr>
        <w:t xml:space="preserve"> </w:t>
      </w:r>
      <w:r w:rsidRPr="00051C84">
        <w:rPr>
          <w:rFonts w:hint="eastAsia"/>
          <w:lang w:val="ru-RU"/>
        </w:rPr>
        <w:t>при</w:t>
      </w:r>
      <w:r w:rsidRPr="00051C84">
        <w:rPr>
          <w:lang w:val="ru-RU"/>
        </w:rPr>
        <w:t xml:space="preserve"> </w:t>
      </w:r>
      <w:r w:rsidRPr="00051C84">
        <w:rPr>
          <w:rFonts w:hint="eastAsia"/>
          <w:lang w:val="ru-RU"/>
        </w:rPr>
        <w:t>воздействии</w:t>
      </w:r>
    </w:p>
    <w:p w14:paraId="4477A810" w14:textId="77777777" w:rsidR="00051C84" w:rsidRPr="00051C84" w:rsidRDefault="00051C84" w:rsidP="00051C84">
      <w:pPr>
        <w:rPr>
          <w:lang w:val="ru-RU"/>
        </w:rPr>
      </w:pPr>
    </w:p>
    <w:p w14:paraId="3D77464E" w14:textId="77777777" w:rsidR="00051C84" w:rsidRPr="00051C84" w:rsidRDefault="00051C84" w:rsidP="00051C84">
      <w:pPr>
        <w:rPr>
          <w:lang w:val="ru-RU"/>
        </w:rPr>
      </w:pPr>
      <w:r w:rsidRPr="00051C84">
        <w:rPr>
          <w:rFonts w:hint="eastAsia"/>
          <w:lang w:val="ru-RU"/>
        </w:rPr>
        <w:t>высококалорийного</w:t>
      </w:r>
      <w:r w:rsidRPr="00051C84">
        <w:rPr>
          <w:lang w:val="ru-RU"/>
        </w:rPr>
        <w:t xml:space="preserve"> </w:t>
      </w:r>
      <w:r w:rsidRPr="00051C84">
        <w:rPr>
          <w:rFonts w:hint="eastAsia"/>
          <w:lang w:val="ru-RU"/>
        </w:rPr>
        <w:t>рациона</w:t>
      </w:r>
    </w:p>
    <w:p w14:paraId="23D0E5AB" w14:textId="77777777" w:rsidR="00051C84" w:rsidRPr="00051C84" w:rsidRDefault="00051C84" w:rsidP="00051C84">
      <w:pPr>
        <w:rPr>
          <w:lang w:val="ru-RU"/>
        </w:rPr>
      </w:pPr>
    </w:p>
    <w:p w14:paraId="2007A7F7" w14:textId="77777777" w:rsidR="00051C84" w:rsidRPr="00051C84" w:rsidRDefault="00051C84" w:rsidP="00051C84">
      <w:pPr>
        <w:rPr>
          <w:lang w:val="ru-RU"/>
        </w:rPr>
      </w:pPr>
      <w:r w:rsidRPr="00051C84">
        <w:rPr>
          <w:rFonts w:hint="eastAsia"/>
          <w:lang w:val="ru-RU"/>
        </w:rPr>
        <w:t>ЗАКЛЮЧЕНИЕ</w:t>
      </w:r>
    </w:p>
    <w:p w14:paraId="60C37636" w14:textId="77777777" w:rsidR="00051C84" w:rsidRPr="00051C84" w:rsidRDefault="00051C84" w:rsidP="00051C84">
      <w:pPr>
        <w:rPr>
          <w:lang w:val="ru-RU"/>
        </w:rPr>
      </w:pPr>
    </w:p>
    <w:p w14:paraId="459ADA65" w14:textId="77777777" w:rsidR="00051C84" w:rsidRPr="00051C84" w:rsidRDefault="00051C84" w:rsidP="00051C84">
      <w:pPr>
        <w:rPr>
          <w:lang w:val="ru-RU"/>
        </w:rPr>
      </w:pPr>
      <w:r w:rsidRPr="00051C84">
        <w:rPr>
          <w:rFonts w:hint="eastAsia"/>
          <w:lang w:val="ru-RU"/>
        </w:rPr>
        <w:t>ВЫВОДЫ</w:t>
      </w:r>
    </w:p>
    <w:p w14:paraId="60B93A4B" w14:textId="77777777" w:rsidR="00051C84" w:rsidRPr="00051C84" w:rsidRDefault="00051C84" w:rsidP="00051C84">
      <w:pPr>
        <w:rPr>
          <w:lang w:val="ru-RU"/>
        </w:rPr>
      </w:pPr>
    </w:p>
    <w:p w14:paraId="3CFE34C6" w14:textId="77777777" w:rsidR="00051C84" w:rsidRPr="00051C84" w:rsidRDefault="00051C84" w:rsidP="00051C84">
      <w:pPr>
        <w:rPr>
          <w:lang w:val="ru-RU"/>
        </w:rPr>
      </w:pPr>
      <w:r w:rsidRPr="00051C84">
        <w:rPr>
          <w:rFonts w:hint="eastAsia"/>
          <w:lang w:val="ru-RU"/>
        </w:rPr>
        <w:t>ПРАКТИЧЕСКИЕ</w:t>
      </w:r>
      <w:r w:rsidRPr="00051C84">
        <w:rPr>
          <w:lang w:val="ru-RU"/>
        </w:rPr>
        <w:t xml:space="preserve"> </w:t>
      </w:r>
      <w:r w:rsidRPr="00051C84">
        <w:rPr>
          <w:rFonts w:hint="eastAsia"/>
          <w:lang w:val="ru-RU"/>
        </w:rPr>
        <w:t>РЕКОМЕНДАЦИИ</w:t>
      </w:r>
    </w:p>
    <w:p w14:paraId="7F3B6E7C" w14:textId="77777777" w:rsidR="00051C84" w:rsidRPr="00051C84" w:rsidRDefault="00051C84" w:rsidP="00051C84">
      <w:pPr>
        <w:rPr>
          <w:lang w:val="ru-RU"/>
        </w:rPr>
      </w:pPr>
    </w:p>
    <w:p w14:paraId="260A9418" w14:textId="77777777" w:rsidR="00051C84" w:rsidRPr="00051C84" w:rsidRDefault="00051C84" w:rsidP="00051C84">
      <w:pPr>
        <w:rPr>
          <w:lang w:val="ru-RU"/>
        </w:rPr>
      </w:pPr>
      <w:r w:rsidRPr="00051C84">
        <w:rPr>
          <w:rFonts w:hint="eastAsia"/>
          <w:lang w:val="ru-RU"/>
        </w:rPr>
        <w:t>СПИСОК</w:t>
      </w:r>
      <w:r w:rsidRPr="00051C84">
        <w:rPr>
          <w:lang w:val="ru-RU"/>
        </w:rPr>
        <w:t xml:space="preserve"> </w:t>
      </w:r>
      <w:r w:rsidRPr="00051C84">
        <w:rPr>
          <w:rFonts w:hint="eastAsia"/>
          <w:lang w:val="ru-RU"/>
        </w:rPr>
        <w:t>СОКРАЩЕНИЙ</w:t>
      </w:r>
      <w:r w:rsidRPr="00051C84">
        <w:rPr>
          <w:lang w:val="ru-RU"/>
        </w:rPr>
        <w:t xml:space="preserve"> </w:t>
      </w:r>
      <w:r w:rsidRPr="00051C84">
        <w:rPr>
          <w:rFonts w:hint="eastAsia"/>
          <w:lang w:val="ru-RU"/>
        </w:rPr>
        <w:t>И</w:t>
      </w:r>
      <w:r w:rsidRPr="00051C84">
        <w:rPr>
          <w:lang w:val="ru-RU"/>
        </w:rPr>
        <w:t xml:space="preserve"> </w:t>
      </w:r>
      <w:r w:rsidRPr="00051C84">
        <w:rPr>
          <w:rFonts w:hint="eastAsia"/>
          <w:lang w:val="ru-RU"/>
        </w:rPr>
        <w:t>УСЛОВНЫХ</w:t>
      </w:r>
      <w:r w:rsidRPr="00051C84">
        <w:rPr>
          <w:lang w:val="ru-RU"/>
        </w:rPr>
        <w:t xml:space="preserve"> </w:t>
      </w:r>
      <w:r w:rsidRPr="00051C84">
        <w:rPr>
          <w:rFonts w:hint="eastAsia"/>
          <w:lang w:val="ru-RU"/>
        </w:rPr>
        <w:t>ОБОЗНАЧЕНИЙ</w:t>
      </w:r>
    </w:p>
    <w:p w14:paraId="7EE018BC" w14:textId="77777777" w:rsidR="00051C84" w:rsidRPr="00051C84" w:rsidRDefault="00051C84" w:rsidP="00051C84">
      <w:pPr>
        <w:rPr>
          <w:lang w:val="ru-RU"/>
        </w:rPr>
      </w:pPr>
    </w:p>
    <w:p w14:paraId="4F70D0D4" w14:textId="7621D117" w:rsidR="00051C84" w:rsidRPr="00051C84" w:rsidRDefault="00051C84" w:rsidP="00051C84">
      <w:pPr>
        <w:rPr>
          <w:lang w:val="ru-RU"/>
        </w:rPr>
      </w:pPr>
      <w:r w:rsidRPr="00051C84">
        <w:rPr>
          <w:rFonts w:hint="eastAsia"/>
          <w:lang w:val="ru-RU"/>
        </w:rPr>
        <w:t>СПИСОК</w:t>
      </w:r>
      <w:r w:rsidRPr="00051C84">
        <w:rPr>
          <w:lang w:val="ru-RU"/>
        </w:rPr>
        <w:t xml:space="preserve"> </w:t>
      </w:r>
      <w:r w:rsidRPr="00051C84">
        <w:rPr>
          <w:rFonts w:hint="eastAsia"/>
          <w:lang w:val="ru-RU"/>
        </w:rPr>
        <w:t>ЛИТЕРАТУРЫ</w:t>
      </w:r>
    </w:p>
    <w:sectPr w:rsidR="00051C84" w:rsidRPr="00051C84" w:rsidSect="00986F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0A8C1" w14:textId="77777777" w:rsidR="00986FD9" w:rsidRPr="00C66E52" w:rsidRDefault="00986FD9">
      <w:pPr>
        <w:spacing w:after="0" w:line="240" w:lineRule="auto"/>
      </w:pPr>
      <w:r w:rsidRPr="00C66E52">
        <w:separator/>
      </w:r>
    </w:p>
  </w:endnote>
  <w:endnote w:type="continuationSeparator" w:id="0">
    <w:p w14:paraId="6C4B837D" w14:textId="77777777" w:rsidR="00986FD9" w:rsidRPr="00C66E52" w:rsidRDefault="00986FD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F27FA" w14:textId="77777777" w:rsidR="00986FD9" w:rsidRPr="00C66E52" w:rsidRDefault="00986FD9"/>
    <w:p w14:paraId="5B4D6DCC" w14:textId="77777777" w:rsidR="00986FD9" w:rsidRPr="00C66E52" w:rsidRDefault="00986FD9"/>
    <w:p w14:paraId="447A0BFE" w14:textId="77777777" w:rsidR="00986FD9" w:rsidRPr="00C66E52" w:rsidRDefault="00986FD9"/>
    <w:p w14:paraId="192AE3CC" w14:textId="77777777" w:rsidR="00986FD9" w:rsidRPr="00C66E52" w:rsidRDefault="00986FD9"/>
    <w:p w14:paraId="1D71B864" w14:textId="77777777" w:rsidR="00986FD9" w:rsidRPr="00C66E52" w:rsidRDefault="00986FD9"/>
    <w:p w14:paraId="2EBB9F68" w14:textId="77777777" w:rsidR="00986FD9" w:rsidRPr="00C66E52" w:rsidRDefault="00986FD9"/>
    <w:p w14:paraId="6EDF32C5" w14:textId="77777777" w:rsidR="00986FD9" w:rsidRPr="00C66E52" w:rsidRDefault="00986FD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6208E05" wp14:editId="29F50D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546C1" w14:textId="77777777" w:rsidR="00986FD9" w:rsidRPr="00C66E52" w:rsidRDefault="00986FD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08E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B546C1" w14:textId="77777777" w:rsidR="00986FD9" w:rsidRPr="00C66E52" w:rsidRDefault="00986FD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3AB8F2E" w14:textId="77777777" w:rsidR="00986FD9" w:rsidRPr="00C66E52" w:rsidRDefault="00986FD9"/>
    <w:p w14:paraId="67A0827E" w14:textId="77777777" w:rsidR="00986FD9" w:rsidRPr="00C66E52" w:rsidRDefault="00986FD9"/>
    <w:p w14:paraId="13BB111D" w14:textId="77777777" w:rsidR="00986FD9" w:rsidRPr="00C66E52" w:rsidRDefault="00986FD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90AAD10" wp14:editId="699E2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E2B87" w14:textId="77777777" w:rsidR="00986FD9" w:rsidRPr="00C66E52" w:rsidRDefault="00986FD9"/>
                          <w:p w14:paraId="3038B36F" w14:textId="77777777" w:rsidR="00986FD9" w:rsidRPr="00C66E52" w:rsidRDefault="00986FD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AAD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DE2B87" w14:textId="77777777" w:rsidR="00986FD9" w:rsidRPr="00C66E52" w:rsidRDefault="00986FD9"/>
                    <w:p w14:paraId="3038B36F" w14:textId="77777777" w:rsidR="00986FD9" w:rsidRPr="00C66E52" w:rsidRDefault="00986FD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A8C4A3F" w14:textId="77777777" w:rsidR="00986FD9" w:rsidRPr="00C66E52" w:rsidRDefault="00986FD9"/>
    <w:p w14:paraId="43091C04" w14:textId="77777777" w:rsidR="00986FD9" w:rsidRPr="00C66E52" w:rsidRDefault="00986FD9">
      <w:pPr>
        <w:rPr>
          <w:sz w:val="2"/>
          <w:szCs w:val="2"/>
        </w:rPr>
      </w:pPr>
    </w:p>
    <w:p w14:paraId="4F84AA15" w14:textId="77777777" w:rsidR="00986FD9" w:rsidRPr="00C66E52" w:rsidRDefault="00986FD9"/>
    <w:p w14:paraId="2F7DBF4C" w14:textId="77777777" w:rsidR="00986FD9" w:rsidRPr="00C66E52" w:rsidRDefault="00986FD9">
      <w:pPr>
        <w:spacing w:after="0" w:line="240" w:lineRule="auto"/>
      </w:pPr>
    </w:p>
  </w:footnote>
  <w:footnote w:type="continuationSeparator" w:id="0">
    <w:p w14:paraId="2E4AA87D" w14:textId="77777777" w:rsidR="00986FD9" w:rsidRPr="00C66E52" w:rsidRDefault="00986FD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9"/>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22841</TotalTime>
  <Pages>7</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3404</cp:revision>
  <cp:lastPrinted>2009-02-06T05:36:00Z</cp:lastPrinted>
  <dcterms:created xsi:type="dcterms:W3CDTF">2024-04-09T10:20:00Z</dcterms:created>
  <dcterms:modified xsi:type="dcterms:W3CDTF">2024-05-06T10:13:00Z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