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B961E"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Богданова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Екатерина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Андреевна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кандидат</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биологических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наук</w:t>
      </w:r>
      <w:r w:rsidRPr="00C31270">
        <w:rPr>
          <w:rFonts w:ascii="Helvetica" w:hAnsi="Helvetica" w:cs="Helvetica"/>
          <w:b/>
          <w:bCs/>
          <w:color w:val="222222"/>
          <w:sz w:val="21"/>
          <w:szCs w:val="21"/>
        </w:rPr>
        <w:t>).</w:t>
      </w:r>
    </w:p>
    <w:p w14:paraId="2F0AE0A1"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Выявление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дифференциально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экспрессирующихся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регенерации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планарий</w:t>
      </w:r>
      <w:r w:rsidRPr="00C31270">
        <w:rPr>
          <w:rFonts w:ascii="Helvetica" w:hAnsi="Helvetica" w:cs="Helvetica"/>
          <w:b/>
          <w:bCs/>
          <w:color w:val="222222"/>
          <w:sz w:val="21"/>
          <w:szCs w:val="21"/>
        </w:rPr>
        <w:t xml:space="preserve"> : </w:t>
      </w:r>
      <w:r w:rsidRPr="00C31270">
        <w:rPr>
          <w:rFonts w:ascii="Helvetica" w:hAnsi="Helvetica" w:cs="Helvetica" w:hint="eastAsia"/>
          <w:b/>
          <w:bCs/>
          <w:color w:val="222222"/>
          <w:sz w:val="21"/>
          <w:szCs w:val="21"/>
        </w:rPr>
        <w:t>диссертация</w:t>
      </w:r>
      <w:r w:rsidRPr="00C31270">
        <w:rPr>
          <w:rFonts w:ascii="Helvetica" w:hAnsi="Helvetica" w:cs="Helvetica"/>
          <w:b/>
          <w:bCs/>
          <w:color w:val="222222"/>
          <w:sz w:val="21"/>
          <w:szCs w:val="21"/>
        </w:rPr>
        <w:t xml:space="preserve"> ... </w:t>
      </w:r>
      <w:r w:rsidRPr="00C31270">
        <w:rPr>
          <w:rFonts w:ascii="Helvetica" w:hAnsi="Helvetica" w:cs="Helvetica" w:hint="eastAsia"/>
          <w:b/>
          <w:bCs/>
          <w:color w:val="222222"/>
          <w:sz w:val="21"/>
          <w:szCs w:val="21"/>
        </w:rPr>
        <w:t>кандидата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биологических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наук</w:t>
      </w:r>
      <w:r w:rsidRPr="00C31270">
        <w:rPr>
          <w:rFonts w:ascii="Helvetica" w:hAnsi="Helvetica" w:cs="Helvetica"/>
          <w:b/>
          <w:bCs/>
          <w:color w:val="222222"/>
          <w:sz w:val="21"/>
          <w:szCs w:val="21"/>
        </w:rPr>
        <w:t xml:space="preserve"> : 03.00.03. - </w:t>
      </w:r>
      <w:r w:rsidRPr="00C31270">
        <w:rPr>
          <w:rFonts w:ascii="Helvetica" w:hAnsi="Helvetica" w:cs="Helvetica" w:hint="eastAsia"/>
          <w:b/>
          <w:bCs/>
          <w:color w:val="222222"/>
          <w:sz w:val="21"/>
          <w:szCs w:val="21"/>
        </w:rPr>
        <w:t>Москва</w:t>
      </w:r>
      <w:r w:rsidRPr="00C31270">
        <w:rPr>
          <w:rFonts w:ascii="Helvetica" w:hAnsi="Helvetica" w:cs="Helvetica"/>
          <w:b/>
          <w:bCs/>
          <w:color w:val="222222"/>
          <w:sz w:val="21"/>
          <w:szCs w:val="21"/>
        </w:rPr>
        <w:t xml:space="preserve">, 1999. - 84 </w:t>
      </w:r>
      <w:r w:rsidRPr="00C31270">
        <w:rPr>
          <w:rFonts w:ascii="Helvetica" w:hAnsi="Helvetica" w:cs="Helvetica" w:hint="eastAsia"/>
          <w:b/>
          <w:bCs/>
          <w:color w:val="222222"/>
          <w:sz w:val="21"/>
          <w:szCs w:val="21"/>
        </w:rPr>
        <w:t>с</w:t>
      </w:r>
      <w:r w:rsidRPr="00C31270">
        <w:rPr>
          <w:rFonts w:ascii="Helvetica" w:hAnsi="Helvetica" w:cs="Helvetica"/>
          <w:b/>
          <w:bCs/>
          <w:color w:val="222222"/>
          <w:sz w:val="21"/>
          <w:szCs w:val="21"/>
        </w:rPr>
        <w:t xml:space="preserve">. : </w:t>
      </w:r>
      <w:r w:rsidRPr="00C31270">
        <w:rPr>
          <w:rFonts w:ascii="Helvetica" w:hAnsi="Helvetica" w:cs="Helvetica" w:hint="eastAsia"/>
          <w:b/>
          <w:bCs/>
          <w:color w:val="222222"/>
          <w:sz w:val="21"/>
          <w:szCs w:val="21"/>
        </w:rPr>
        <w:t>ил</w:t>
      </w:r>
      <w:r w:rsidRPr="00C31270">
        <w:rPr>
          <w:rFonts w:ascii="Helvetica" w:hAnsi="Helvetica" w:cs="Helvetica"/>
          <w:b/>
          <w:bCs/>
          <w:color w:val="222222"/>
          <w:sz w:val="21"/>
          <w:szCs w:val="21"/>
        </w:rPr>
        <w:t>.</w:t>
      </w:r>
    </w:p>
    <w:p w14:paraId="4F585143"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больше</w:t>
      </w:r>
    </w:p>
    <w:p w14:paraId="0A3249D7"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Цитаты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из</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текста</w:t>
      </w:r>
      <w:r w:rsidRPr="00C31270">
        <w:rPr>
          <w:rFonts w:ascii="Helvetica" w:hAnsi="Helvetica" w:cs="Helvetica"/>
          <w:b/>
          <w:bCs/>
          <w:color w:val="222222"/>
          <w:sz w:val="21"/>
          <w:szCs w:val="21"/>
        </w:rPr>
        <w:t>:</w:t>
      </w:r>
    </w:p>
    <w:p w14:paraId="4647700F"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стр</w:t>
      </w:r>
      <w:r w:rsidRPr="00C31270">
        <w:rPr>
          <w:rFonts w:ascii="Helvetica" w:hAnsi="Helvetica" w:cs="Helvetica"/>
          <w:b/>
          <w:bCs/>
          <w:color w:val="222222"/>
          <w:sz w:val="21"/>
          <w:szCs w:val="21"/>
        </w:rPr>
        <w:t>. 1</w:t>
      </w:r>
    </w:p>
    <w:p w14:paraId="3DA2B6B5"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РОССИЙСКАЯ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АКАДЕМИЯ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НАУК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ИНСТИТУТ</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БИООРГАНИЧЕСКОЙ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ХИМИИ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ИМ</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w:t>
      </w:r>
      <w:r w:rsidRPr="00C31270">
        <w:rPr>
          <w:rFonts w:ascii="Helvetica" w:hAnsi="Helvetica" w:cs="Helvetica"/>
          <w:b/>
          <w:bCs/>
          <w:color w:val="222222"/>
          <w:sz w:val="21"/>
          <w:szCs w:val="21"/>
        </w:rPr>
        <w:t>.</w:t>
      </w:r>
      <w:r w:rsidRPr="00C31270">
        <w:rPr>
          <w:rFonts w:ascii="Helvetica" w:hAnsi="Helvetica" w:cs="Helvetica" w:hint="eastAsia"/>
          <w:b/>
          <w:bCs/>
          <w:color w:val="222222"/>
          <w:sz w:val="21"/>
          <w:szCs w:val="21"/>
        </w:rPr>
        <w:t>ШЕМЯКИНА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Ю</w:t>
      </w:r>
      <w:r w:rsidRPr="00C31270">
        <w:rPr>
          <w:rFonts w:ascii="Helvetica" w:hAnsi="Helvetica" w:cs="Helvetica"/>
          <w:b/>
          <w:bCs/>
          <w:color w:val="222222"/>
          <w:sz w:val="21"/>
          <w:szCs w:val="21"/>
        </w:rPr>
        <w:t>.</w:t>
      </w:r>
      <w:r w:rsidRPr="00C31270">
        <w:rPr>
          <w:rFonts w:ascii="Helvetica" w:hAnsi="Helvetica" w:cs="Helvetica" w:hint="eastAsia"/>
          <w:b/>
          <w:bCs/>
          <w:color w:val="222222"/>
          <w:sz w:val="21"/>
          <w:szCs w:val="21"/>
        </w:rPr>
        <w:t>ОВЧИННИКОВА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Богданова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Екатерина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Андреевна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ВЫЯВЛЕНИЕ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ДИФФЕРЕНЦИАЛЬНО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ЭКСПРЕССИРУЮЩИХСЯ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РЕГЕНЕРАЦИИ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ПЛАНАРИЙ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снециальность</w:t>
      </w:r>
      <w:r w:rsidRPr="00C31270">
        <w:rPr>
          <w:rFonts w:ascii="Helvetica" w:hAnsi="Helvetica" w:cs="Helvetica"/>
          <w:b/>
          <w:bCs/>
          <w:color w:val="222222"/>
          <w:sz w:val="21"/>
          <w:szCs w:val="21"/>
        </w:rPr>
        <w:t xml:space="preserve"> - 03.00.03 - </w:t>
      </w:r>
      <w:r w:rsidRPr="00C31270">
        <w:rPr>
          <w:rFonts w:ascii="Helvetica" w:hAnsi="Helvetica" w:cs="Helvetica" w:hint="eastAsia"/>
          <w:b/>
          <w:bCs/>
          <w:color w:val="222222"/>
          <w:sz w:val="21"/>
          <w:szCs w:val="21"/>
        </w:rPr>
        <w:t>молекулярная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биология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диссертация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соискание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ученой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степени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кандидата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биологических</w:t>
      </w:r>
    </w:p>
    <w:p w14:paraId="26480DA1"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стр</w:t>
      </w:r>
      <w:r w:rsidRPr="00C31270">
        <w:rPr>
          <w:rFonts w:ascii="Helvetica" w:hAnsi="Helvetica" w:cs="Helvetica"/>
          <w:b/>
          <w:bCs/>
          <w:color w:val="222222"/>
          <w:sz w:val="21"/>
          <w:szCs w:val="21"/>
        </w:rPr>
        <w:t>. 24</w:t>
      </w:r>
    </w:p>
    <w:p w14:paraId="353FA518"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восстановительные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процессы</w:t>
      </w:r>
      <w:r w:rsidRPr="00C31270">
        <w:rPr>
          <w:rFonts w:ascii="Helvetica" w:hAnsi="Helvetica" w:cs="Helvetica"/>
          <w:b/>
          <w:bCs/>
          <w:color w:val="222222"/>
          <w:sz w:val="21"/>
          <w:szCs w:val="21"/>
        </w:rPr>
        <w:t xml:space="preserve">, - </w:t>
      </w:r>
      <w:r w:rsidRPr="00C31270">
        <w:rPr>
          <w:rFonts w:ascii="Helvetica" w:hAnsi="Helvetica" w:cs="Helvetica" w:hint="eastAsia"/>
          <w:b/>
          <w:bCs/>
          <w:color w:val="222222"/>
          <w:sz w:val="21"/>
          <w:szCs w:val="21"/>
        </w:rPr>
        <w:t>методов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прямого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поиска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дифференциально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экспрессирующихся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r w:rsidRPr="00C31270">
        <w:rPr>
          <w:rFonts w:ascii="Helvetica" w:hAnsi="Helvetica" w:cs="Helvetica"/>
          <w:b/>
          <w:bCs/>
          <w:color w:val="222222"/>
          <w:sz w:val="21"/>
          <w:szCs w:val="21"/>
        </w:rPr>
        <w:t xml:space="preserve">. 1.3.4. </w:t>
      </w:r>
      <w:r w:rsidRPr="00C31270">
        <w:rPr>
          <w:rFonts w:ascii="Helvetica" w:hAnsi="Helvetica" w:cs="Helvetica" w:hint="eastAsia"/>
          <w:b/>
          <w:bCs/>
          <w:color w:val="222222"/>
          <w:sz w:val="21"/>
          <w:szCs w:val="21"/>
        </w:rPr>
        <w:t>Методы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прямого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поиска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дифференциально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экспрессирующихся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основе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этих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методов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лежит</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выявление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молекул</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мРНК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разному</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представленных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тех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или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иных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тканях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разных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стадиях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биологического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процесса</w:t>
      </w:r>
      <w:r w:rsidRPr="00C31270">
        <w:rPr>
          <w:rFonts w:ascii="Helvetica" w:hAnsi="Helvetica" w:cs="Helvetica"/>
          <w:b/>
          <w:bCs/>
          <w:color w:val="222222"/>
          <w:sz w:val="21"/>
          <w:szCs w:val="21"/>
        </w:rPr>
        <w:t>.</w:t>
      </w:r>
    </w:p>
    <w:p w14:paraId="65AD47C2"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стр</w:t>
      </w:r>
      <w:r w:rsidRPr="00C31270">
        <w:rPr>
          <w:rFonts w:ascii="Helvetica" w:hAnsi="Helvetica" w:cs="Helvetica"/>
          <w:b/>
          <w:bCs/>
          <w:color w:val="222222"/>
          <w:sz w:val="21"/>
          <w:szCs w:val="21"/>
        </w:rPr>
        <w:t>. 26</w:t>
      </w:r>
    </w:p>
    <w:p w14:paraId="43A6C69A"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гаструлы</w:t>
      </w:r>
      <w:r w:rsidRPr="00C31270">
        <w:rPr>
          <w:rFonts w:ascii="Helvetica" w:hAnsi="Helvetica" w:cs="Helvetica"/>
          <w:b/>
          <w:bCs/>
          <w:color w:val="222222"/>
          <w:sz w:val="21"/>
          <w:szCs w:val="21"/>
        </w:rPr>
        <w:t xml:space="preserve"> [153]. </w:t>
      </w:r>
      <w:r w:rsidRPr="00C31270">
        <w:rPr>
          <w:rFonts w:ascii="Helvetica" w:hAnsi="Helvetica" w:cs="Helvetica" w:hint="eastAsia"/>
          <w:b/>
          <w:bCs/>
          <w:color w:val="222222"/>
          <w:sz w:val="21"/>
          <w:szCs w:val="21"/>
        </w:rPr>
        <w:t>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настоящее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время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различные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стратегии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вычитающей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гибридизации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используются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для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самых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поиска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разных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дифференциально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системах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экспрессирующихся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последовательностей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последние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годы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методы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прямого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поиска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дифференциально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экспрессирующихся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все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более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активно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применяют</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для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иследования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регенерации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Подобный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путь</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позволяет</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выявлять</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меняющие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уровень</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своей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экспрессии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ходе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восстановительных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процессов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которым</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относятся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не</w:t>
      </w:r>
      <w:r w:rsidRPr="00C31270">
        <w:rPr>
          <w:rFonts w:ascii="Helvetica" w:hAnsi="Helvetica" w:cs="Helvetica"/>
          <w:b/>
          <w:bCs/>
          <w:color w:val="222222"/>
          <w:sz w:val="21"/>
          <w:szCs w:val="21"/>
        </w:rPr>
        <w:t>...</w:t>
      </w:r>
    </w:p>
    <w:p w14:paraId="701DD5B6" w14:textId="77777777" w:rsidR="00C31270" w:rsidRPr="00C31270" w:rsidRDefault="00C31270" w:rsidP="00C31270">
      <w:pPr>
        <w:rPr>
          <w:rFonts w:ascii="Helvetica" w:hAnsi="Helvetica" w:cs="Helvetica"/>
          <w:b/>
          <w:bCs/>
          <w:color w:val="222222"/>
          <w:sz w:val="21"/>
          <w:szCs w:val="21"/>
        </w:rPr>
      </w:pPr>
    </w:p>
    <w:p w14:paraId="439CAA2B"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lastRenderedPageBreak/>
        <w:t>Оглавление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диссертации</w:t>
      </w:r>
    </w:p>
    <w:p w14:paraId="6C39019E"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кандидат</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биологических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наук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Богданова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Екатерина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Андреевна</w:t>
      </w:r>
    </w:p>
    <w:p w14:paraId="62000DF9"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СОДЕРЖАНИЕ</w:t>
      </w:r>
    </w:p>
    <w:p w14:paraId="3724E1CC" w14:textId="77777777" w:rsidR="00C31270" w:rsidRPr="00C31270" w:rsidRDefault="00C31270" w:rsidP="00C31270">
      <w:pPr>
        <w:rPr>
          <w:rFonts w:ascii="Helvetica" w:hAnsi="Helvetica" w:cs="Helvetica"/>
          <w:b/>
          <w:bCs/>
          <w:color w:val="222222"/>
          <w:sz w:val="21"/>
          <w:szCs w:val="21"/>
        </w:rPr>
      </w:pPr>
    </w:p>
    <w:p w14:paraId="1CF72EDF"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hint="eastAsia"/>
          <w:b/>
          <w:bCs/>
          <w:color w:val="222222"/>
          <w:sz w:val="21"/>
          <w:szCs w:val="21"/>
        </w:rPr>
        <w:t>ВВЕДЕНИЕ</w:t>
      </w:r>
    </w:p>
    <w:p w14:paraId="51CDD9BB" w14:textId="77777777" w:rsidR="00C31270" w:rsidRPr="00C31270" w:rsidRDefault="00C31270" w:rsidP="00C31270">
      <w:pPr>
        <w:rPr>
          <w:rFonts w:ascii="Helvetica" w:hAnsi="Helvetica" w:cs="Helvetica"/>
          <w:b/>
          <w:bCs/>
          <w:color w:val="222222"/>
          <w:sz w:val="21"/>
          <w:szCs w:val="21"/>
        </w:rPr>
      </w:pPr>
    </w:p>
    <w:p w14:paraId="6126C807"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1. </w:t>
      </w:r>
      <w:r w:rsidRPr="00C31270">
        <w:rPr>
          <w:rFonts w:ascii="Helvetica" w:hAnsi="Helvetica" w:cs="Helvetica" w:hint="eastAsia"/>
          <w:b/>
          <w:bCs/>
          <w:color w:val="222222"/>
          <w:sz w:val="21"/>
          <w:szCs w:val="21"/>
        </w:rPr>
        <w:t>ЛИТЕРАТУРНЫЙ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ОБЗОР</w:t>
      </w:r>
    </w:p>
    <w:p w14:paraId="27D4A05E" w14:textId="77777777" w:rsidR="00C31270" w:rsidRPr="00C31270" w:rsidRDefault="00C31270" w:rsidP="00C31270">
      <w:pPr>
        <w:rPr>
          <w:rFonts w:ascii="Helvetica" w:hAnsi="Helvetica" w:cs="Helvetica"/>
          <w:b/>
          <w:bCs/>
          <w:color w:val="222222"/>
          <w:sz w:val="21"/>
          <w:szCs w:val="21"/>
        </w:rPr>
      </w:pPr>
    </w:p>
    <w:p w14:paraId="2318F83D"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1.1. </w:t>
      </w:r>
      <w:r w:rsidRPr="00C31270">
        <w:rPr>
          <w:rFonts w:ascii="Helvetica" w:hAnsi="Helvetica" w:cs="Helvetica" w:hint="eastAsia"/>
          <w:b/>
          <w:bCs/>
          <w:color w:val="222222"/>
          <w:sz w:val="21"/>
          <w:szCs w:val="21"/>
        </w:rPr>
        <w:t>Типы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репаративной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регенерации</w:t>
      </w:r>
    </w:p>
    <w:p w14:paraId="0FF7F795" w14:textId="77777777" w:rsidR="00C31270" w:rsidRPr="00C31270" w:rsidRDefault="00C31270" w:rsidP="00C31270">
      <w:pPr>
        <w:rPr>
          <w:rFonts w:ascii="Helvetica" w:hAnsi="Helvetica" w:cs="Helvetica"/>
          <w:b/>
          <w:bCs/>
          <w:color w:val="222222"/>
          <w:sz w:val="21"/>
          <w:szCs w:val="21"/>
        </w:rPr>
      </w:pPr>
    </w:p>
    <w:p w14:paraId="36E1C42E"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1.2. </w:t>
      </w:r>
      <w:r w:rsidRPr="00C31270">
        <w:rPr>
          <w:rFonts w:ascii="Helvetica" w:hAnsi="Helvetica" w:cs="Helvetica" w:hint="eastAsia"/>
          <w:b/>
          <w:bCs/>
          <w:color w:val="222222"/>
          <w:sz w:val="21"/>
          <w:szCs w:val="21"/>
        </w:rPr>
        <w:t>Планарии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как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модельный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объект</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иссследованиях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регенерации</w:t>
      </w:r>
    </w:p>
    <w:p w14:paraId="0E2FE345" w14:textId="77777777" w:rsidR="00C31270" w:rsidRPr="00C31270" w:rsidRDefault="00C31270" w:rsidP="00C31270">
      <w:pPr>
        <w:rPr>
          <w:rFonts w:ascii="Helvetica" w:hAnsi="Helvetica" w:cs="Helvetica"/>
          <w:b/>
          <w:bCs/>
          <w:color w:val="222222"/>
          <w:sz w:val="21"/>
          <w:szCs w:val="21"/>
        </w:rPr>
      </w:pPr>
    </w:p>
    <w:p w14:paraId="5E2E7747"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1.2.1. </w:t>
      </w:r>
      <w:r w:rsidRPr="00C31270">
        <w:rPr>
          <w:rFonts w:ascii="Helvetica" w:hAnsi="Helvetica" w:cs="Helvetica" w:hint="eastAsia"/>
          <w:b/>
          <w:bCs/>
          <w:color w:val="222222"/>
          <w:sz w:val="21"/>
          <w:szCs w:val="21"/>
        </w:rPr>
        <w:t>Морфологические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функциональные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особенности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пресноводных</w:t>
      </w:r>
      <w:r w:rsidRPr="00C31270">
        <w:rPr>
          <w:rFonts w:ascii="Helvetica" w:hAnsi="Helvetica" w:cs="Helvetica"/>
          <w:b/>
          <w:bCs/>
          <w:color w:val="222222"/>
          <w:sz w:val="21"/>
          <w:szCs w:val="21"/>
        </w:rPr>
        <w:t xml:space="preserve"> 5 </w:t>
      </w:r>
      <w:r w:rsidRPr="00C31270">
        <w:rPr>
          <w:rFonts w:ascii="Helvetica" w:hAnsi="Helvetica" w:cs="Helvetica" w:hint="eastAsia"/>
          <w:b/>
          <w:bCs/>
          <w:color w:val="222222"/>
          <w:sz w:val="21"/>
          <w:szCs w:val="21"/>
        </w:rPr>
        <w:t>планарий</w:t>
      </w:r>
    </w:p>
    <w:p w14:paraId="37A2B4E3" w14:textId="77777777" w:rsidR="00C31270" w:rsidRPr="00C31270" w:rsidRDefault="00C31270" w:rsidP="00C31270">
      <w:pPr>
        <w:rPr>
          <w:rFonts w:ascii="Helvetica" w:hAnsi="Helvetica" w:cs="Helvetica"/>
          <w:b/>
          <w:bCs/>
          <w:color w:val="222222"/>
          <w:sz w:val="21"/>
          <w:szCs w:val="21"/>
        </w:rPr>
      </w:pPr>
    </w:p>
    <w:p w14:paraId="780236FD"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1.2.2. </w:t>
      </w:r>
      <w:r w:rsidRPr="00C31270">
        <w:rPr>
          <w:rFonts w:ascii="Helvetica" w:hAnsi="Helvetica" w:cs="Helvetica" w:hint="eastAsia"/>
          <w:b/>
          <w:bCs/>
          <w:color w:val="222222"/>
          <w:sz w:val="21"/>
          <w:szCs w:val="21"/>
        </w:rPr>
        <w:t>Общие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аспекты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регенерации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планарии</w:t>
      </w:r>
    </w:p>
    <w:p w14:paraId="08046F8A" w14:textId="77777777" w:rsidR="00C31270" w:rsidRPr="00C31270" w:rsidRDefault="00C31270" w:rsidP="00C31270">
      <w:pPr>
        <w:rPr>
          <w:rFonts w:ascii="Helvetica" w:hAnsi="Helvetica" w:cs="Helvetica"/>
          <w:b/>
          <w:bCs/>
          <w:color w:val="222222"/>
          <w:sz w:val="21"/>
          <w:szCs w:val="21"/>
        </w:rPr>
      </w:pPr>
    </w:p>
    <w:p w14:paraId="2D37BCB4"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1.3. </w:t>
      </w:r>
      <w:r w:rsidRPr="00C31270">
        <w:rPr>
          <w:rFonts w:ascii="Helvetica" w:hAnsi="Helvetica" w:cs="Helvetica" w:hint="eastAsia"/>
          <w:b/>
          <w:bCs/>
          <w:color w:val="222222"/>
          <w:sz w:val="21"/>
          <w:szCs w:val="21"/>
        </w:rPr>
        <w:t>Молекулярно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биологические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иследования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регенерации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Методы</w:t>
      </w:r>
      <w:r w:rsidRPr="00C31270">
        <w:rPr>
          <w:rFonts w:ascii="Helvetica" w:hAnsi="Helvetica" w:cs="Helvetica"/>
          <w:b/>
          <w:bCs/>
          <w:color w:val="222222"/>
          <w:sz w:val="21"/>
          <w:szCs w:val="21"/>
        </w:rPr>
        <w:t xml:space="preserve"> 9 </w:t>
      </w:r>
      <w:r w:rsidRPr="00C31270">
        <w:rPr>
          <w:rFonts w:ascii="Helvetica" w:hAnsi="Helvetica" w:cs="Helvetica" w:hint="eastAsia"/>
          <w:b/>
          <w:bCs/>
          <w:color w:val="222222"/>
          <w:sz w:val="21"/>
          <w:szCs w:val="21"/>
        </w:rPr>
        <w:t>идентификации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регуляторных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применение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исследованию</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регнерации</w:t>
      </w:r>
      <w:r w:rsidRPr="00C31270">
        <w:rPr>
          <w:rFonts w:ascii="Helvetica" w:hAnsi="Helvetica" w:cs="Helvetica"/>
          <w:b/>
          <w:bCs/>
          <w:color w:val="222222"/>
          <w:sz w:val="21"/>
          <w:szCs w:val="21"/>
        </w:rPr>
        <w:t>)</w:t>
      </w:r>
    </w:p>
    <w:p w14:paraId="4E4F0860" w14:textId="77777777" w:rsidR="00C31270" w:rsidRPr="00C31270" w:rsidRDefault="00C31270" w:rsidP="00C31270">
      <w:pPr>
        <w:rPr>
          <w:rFonts w:ascii="Helvetica" w:hAnsi="Helvetica" w:cs="Helvetica"/>
          <w:b/>
          <w:bCs/>
          <w:color w:val="222222"/>
          <w:sz w:val="21"/>
          <w:szCs w:val="21"/>
        </w:rPr>
      </w:pPr>
    </w:p>
    <w:p w14:paraId="4901338D"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1.3.1. </w:t>
      </w:r>
      <w:r w:rsidRPr="00C31270">
        <w:rPr>
          <w:rFonts w:ascii="Helvetica" w:hAnsi="Helvetica" w:cs="Helvetica" w:hint="eastAsia"/>
          <w:b/>
          <w:bCs/>
          <w:color w:val="222222"/>
          <w:sz w:val="21"/>
          <w:szCs w:val="21"/>
        </w:rPr>
        <w:t>Методы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основанные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мутационном</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анализе</w:t>
      </w:r>
    </w:p>
    <w:p w14:paraId="4E23788C" w14:textId="77777777" w:rsidR="00C31270" w:rsidRPr="00C31270" w:rsidRDefault="00C31270" w:rsidP="00C31270">
      <w:pPr>
        <w:rPr>
          <w:rFonts w:ascii="Helvetica" w:hAnsi="Helvetica" w:cs="Helvetica"/>
          <w:b/>
          <w:bCs/>
          <w:color w:val="222222"/>
          <w:sz w:val="21"/>
          <w:szCs w:val="21"/>
        </w:rPr>
      </w:pPr>
    </w:p>
    <w:p w14:paraId="41D461E9"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1.3.2. </w:t>
      </w:r>
      <w:r w:rsidRPr="00C31270">
        <w:rPr>
          <w:rFonts w:ascii="Helvetica" w:hAnsi="Helvetica" w:cs="Helvetica" w:hint="eastAsia"/>
          <w:b/>
          <w:bCs/>
          <w:color w:val="222222"/>
          <w:sz w:val="21"/>
          <w:szCs w:val="21"/>
        </w:rPr>
        <w:t>Поиск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использованием</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эволюционного</w:t>
      </w:r>
      <w:r w:rsidRPr="00C31270">
        <w:rPr>
          <w:rFonts w:ascii="Helvetica" w:hAnsi="Helvetica" w:cs="Helvetica"/>
          <w:b/>
          <w:bCs/>
          <w:color w:val="222222"/>
          <w:sz w:val="21"/>
          <w:szCs w:val="21"/>
        </w:rPr>
        <w:t>-.</w:t>
      </w:r>
      <w:r w:rsidRPr="00C31270">
        <w:rPr>
          <w:rFonts w:ascii="Helvetica" w:hAnsi="Helvetica" w:cs="Helvetica" w:hint="eastAsia"/>
          <w:b/>
          <w:bCs/>
          <w:color w:val="222222"/>
          <w:sz w:val="21"/>
          <w:szCs w:val="21"/>
        </w:rPr>
        <w:t>консерватизма</w:t>
      </w:r>
    </w:p>
    <w:p w14:paraId="0BBCF353" w14:textId="77777777" w:rsidR="00C31270" w:rsidRPr="00C31270" w:rsidRDefault="00C31270" w:rsidP="00C31270">
      <w:pPr>
        <w:rPr>
          <w:rFonts w:ascii="Helvetica" w:hAnsi="Helvetica" w:cs="Helvetica"/>
          <w:b/>
          <w:bCs/>
          <w:color w:val="222222"/>
          <w:sz w:val="21"/>
          <w:szCs w:val="21"/>
        </w:rPr>
      </w:pPr>
    </w:p>
    <w:p w14:paraId="6ACF7C29"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1.3.3. </w:t>
      </w:r>
      <w:r w:rsidRPr="00C31270">
        <w:rPr>
          <w:rFonts w:ascii="Helvetica" w:hAnsi="Helvetica" w:cs="Helvetica" w:hint="eastAsia"/>
          <w:b/>
          <w:bCs/>
          <w:color w:val="222222"/>
          <w:sz w:val="21"/>
          <w:szCs w:val="21"/>
        </w:rPr>
        <w:t>Ограничения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методов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поиска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основанных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эволюционном</w:t>
      </w:r>
      <w:r w:rsidRPr="00C31270">
        <w:rPr>
          <w:rFonts w:ascii="Helvetica" w:hAnsi="Helvetica" w:cs="Helvetica"/>
          <w:b/>
          <w:bCs/>
          <w:color w:val="222222"/>
          <w:sz w:val="21"/>
          <w:szCs w:val="21"/>
        </w:rPr>
        <w:t xml:space="preserve"> 20 </w:t>
      </w:r>
      <w:r w:rsidRPr="00C31270">
        <w:rPr>
          <w:rFonts w:ascii="Helvetica" w:hAnsi="Helvetica" w:cs="Helvetica" w:hint="eastAsia"/>
          <w:b/>
          <w:bCs/>
          <w:color w:val="222222"/>
          <w:sz w:val="21"/>
          <w:szCs w:val="21"/>
        </w:rPr>
        <w:t>консерватизме</w:t>
      </w:r>
    </w:p>
    <w:p w14:paraId="34DB15E6" w14:textId="77777777" w:rsidR="00C31270" w:rsidRPr="00C31270" w:rsidRDefault="00C31270" w:rsidP="00C31270">
      <w:pPr>
        <w:rPr>
          <w:rFonts w:ascii="Helvetica" w:hAnsi="Helvetica" w:cs="Helvetica"/>
          <w:b/>
          <w:bCs/>
          <w:color w:val="222222"/>
          <w:sz w:val="21"/>
          <w:szCs w:val="21"/>
        </w:rPr>
      </w:pPr>
    </w:p>
    <w:p w14:paraId="53E3ECB3"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lastRenderedPageBreak/>
        <w:t xml:space="preserve">1.3.4. </w:t>
      </w:r>
      <w:r w:rsidRPr="00C31270">
        <w:rPr>
          <w:rFonts w:ascii="Helvetica" w:hAnsi="Helvetica" w:cs="Helvetica" w:hint="eastAsia"/>
          <w:b/>
          <w:bCs/>
          <w:color w:val="222222"/>
          <w:sz w:val="21"/>
          <w:szCs w:val="21"/>
        </w:rPr>
        <w:t>Методы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прямого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поиска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дифференциально</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экспрессируюгцихся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p>
    <w:p w14:paraId="69FC6831" w14:textId="77777777" w:rsidR="00C31270" w:rsidRPr="00C31270" w:rsidRDefault="00C31270" w:rsidP="00C31270">
      <w:pPr>
        <w:rPr>
          <w:rFonts w:ascii="Helvetica" w:hAnsi="Helvetica" w:cs="Helvetica"/>
          <w:b/>
          <w:bCs/>
          <w:color w:val="222222"/>
          <w:sz w:val="21"/>
          <w:szCs w:val="21"/>
        </w:rPr>
      </w:pPr>
    </w:p>
    <w:p w14:paraId="1335FF7D"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1.4. </w:t>
      </w:r>
      <w:r w:rsidRPr="00C31270">
        <w:rPr>
          <w:rFonts w:ascii="Helvetica" w:hAnsi="Helvetica" w:cs="Helvetica" w:hint="eastAsia"/>
          <w:b/>
          <w:bCs/>
          <w:color w:val="222222"/>
          <w:sz w:val="21"/>
          <w:szCs w:val="21"/>
        </w:rPr>
        <w:t>Заключение</w:t>
      </w:r>
    </w:p>
    <w:p w14:paraId="1997102A" w14:textId="77777777" w:rsidR="00C31270" w:rsidRPr="00C31270" w:rsidRDefault="00C31270" w:rsidP="00C31270">
      <w:pPr>
        <w:rPr>
          <w:rFonts w:ascii="Helvetica" w:hAnsi="Helvetica" w:cs="Helvetica"/>
          <w:b/>
          <w:bCs/>
          <w:color w:val="222222"/>
          <w:sz w:val="21"/>
          <w:szCs w:val="21"/>
        </w:rPr>
      </w:pPr>
    </w:p>
    <w:p w14:paraId="5353E61C"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 </w:t>
      </w:r>
      <w:r w:rsidRPr="00C31270">
        <w:rPr>
          <w:rFonts w:ascii="Helvetica" w:hAnsi="Helvetica" w:cs="Helvetica" w:hint="eastAsia"/>
          <w:b/>
          <w:bCs/>
          <w:color w:val="222222"/>
          <w:sz w:val="21"/>
          <w:szCs w:val="21"/>
        </w:rPr>
        <w:t>РЕЗУЛЬТАТЫ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ОБСУЖДЕНИЕ</w:t>
      </w:r>
    </w:p>
    <w:p w14:paraId="54AFAB9E" w14:textId="77777777" w:rsidR="00C31270" w:rsidRPr="00C31270" w:rsidRDefault="00C31270" w:rsidP="00C31270">
      <w:pPr>
        <w:rPr>
          <w:rFonts w:ascii="Helvetica" w:hAnsi="Helvetica" w:cs="Helvetica"/>
          <w:b/>
          <w:bCs/>
          <w:color w:val="222222"/>
          <w:sz w:val="21"/>
          <w:szCs w:val="21"/>
        </w:rPr>
      </w:pPr>
    </w:p>
    <w:p w14:paraId="7257B85E"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2.1. </w:t>
      </w:r>
      <w:r w:rsidRPr="00C31270">
        <w:rPr>
          <w:rFonts w:ascii="Helvetica" w:hAnsi="Helvetica" w:cs="Helvetica" w:hint="eastAsia"/>
          <w:b/>
          <w:bCs/>
          <w:color w:val="222222"/>
          <w:sz w:val="21"/>
          <w:szCs w:val="21"/>
        </w:rPr>
        <w:t>Модельный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эксперимент</w:t>
      </w:r>
    </w:p>
    <w:p w14:paraId="2A48E489" w14:textId="77777777" w:rsidR="00C31270" w:rsidRPr="00C31270" w:rsidRDefault="00C31270" w:rsidP="00C31270">
      <w:pPr>
        <w:rPr>
          <w:rFonts w:ascii="Helvetica" w:hAnsi="Helvetica" w:cs="Helvetica"/>
          <w:b/>
          <w:bCs/>
          <w:color w:val="222222"/>
          <w:sz w:val="21"/>
          <w:szCs w:val="21"/>
        </w:rPr>
      </w:pPr>
    </w:p>
    <w:p w14:paraId="4974354F"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2.2. </w:t>
      </w:r>
      <w:r w:rsidRPr="00C31270">
        <w:rPr>
          <w:rFonts w:ascii="Helvetica" w:hAnsi="Helvetica" w:cs="Helvetica" w:hint="eastAsia"/>
          <w:b/>
          <w:bCs/>
          <w:color w:val="222222"/>
          <w:sz w:val="21"/>
          <w:szCs w:val="21"/>
        </w:rPr>
        <w:t>Получение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библиотек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кДНК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обогащенных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последовательностями</w:t>
      </w:r>
      <w:r w:rsidRPr="00C31270">
        <w:rPr>
          <w:rFonts w:ascii="Helvetica" w:hAnsi="Helvetica" w:cs="Helvetica"/>
          <w:b/>
          <w:bCs/>
          <w:color w:val="222222"/>
          <w:sz w:val="21"/>
          <w:szCs w:val="21"/>
        </w:rPr>
        <w:t xml:space="preserve"> 30 </w:t>
      </w:r>
      <w:r w:rsidRPr="00C31270">
        <w:rPr>
          <w:rFonts w:ascii="Helvetica" w:hAnsi="Helvetica" w:cs="Helvetica" w:hint="eastAsia"/>
          <w:b/>
          <w:bCs/>
          <w:color w:val="222222"/>
          <w:sz w:val="21"/>
          <w:szCs w:val="21"/>
        </w:rPr>
        <w:t>специфически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экспрессирующимися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ходе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регенерации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различной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полярности</w:t>
      </w:r>
    </w:p>
    <w:p w14:paraId="0A2DF3DD" w14:textId="77777777" w:rsidR="00C31270" w:rsidRPr="00C31270" w:rsidRDefault="00C31270" w:rsidP="00C31270">
      <w:pPr>
        <w:rPr>
          <w:rFonts w:ascii="Helvetica" w:hAnsi="Helvetica" w:cs="Helvetica"/>
          <w:b/>
          <w:bCs/>
          <w:color w:val="222222"/>
          <w:sz w:val="21"/>
          <w:szCs w:val="21"/>
        </w:rPr>
      </w:pPr>
    </w:p>
    <w:p w14:paraId="1FF128CC"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2.2.1. </w:t>
      </w:r>
      <w:r w:rsidRPr="00C31270">
        <w:rPr>
          <w:rFonts w:ascii="Helvetica" w:hAnsi="Helvetica" w:cs="Helvetica" w:hint="eastAsia"/>
          <w:b/>
          <w:bCs/>
          <w:color w:val="222222"/>
          <w:sz w:val="21"/>
          <w:szCs w:val="21"/>
        </w:rPr>
        <w:t>Стратегия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вычитающей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гибридизации</w:t>
      </w:r>
    </w:p>
    <w:p w14:paraId="01B6E6D7" w14:textId="77777777" w:rsidR="00C31270" w:rsidRPr="00C31270" w:rsidRDefault="00C31270" w:rsidP="00C31270">
      <w:pPr>
        <w:rPr>
          <w:rFonts w:ascii="Helvetica" w:hAnsi="Helvetica" w:cs="Helvetica"/>
          <w:b/>
          <w:bCs/>
          <w:color w:val="222222"/>
          <w:sz w:val="21"/>
          <w:szCs w:val="21"/>
        </w:rPr>
      </w:pPr>
    </w:p>
    <w:p w14:paraId="60C27994"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2.2.2. </w:t>
      </w:r>
      <w:r w:rsidRPr="00C31270">
        <w:rPr>
          <w:rFonts w:ascii="Helvetica" w:hAnsi="Helvetica" w:cs="Helvetica" w:hint="eastAsia"/>
          <w:b/>
          <w:bCs/>
          <w:color w:val="222222"/>
          <w:sz w:val="21"/>
          <w:szCs w:val="21"/>
        </w:rPr>
        <w:t>Получение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образцов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амплифицированной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кДНК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из</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регенерационных</w:t>
      </w:r>
      <w:r w:rsidRPr="00C31270">
        <w:rPr>
          <w:rFonts w:ascii="Helvetica" w:hAnsi="Helvetica" w:cs="Helvetica"/>
          <w:b/>
          <w:bCs/>
          <w:color w:val="222222"/>
          <w:sz w:val="21"/>
          <w:szCs w:val="21"/>
        </w:rPr>
        <w:t xml:space="preserve"> 33 </w:t>
      </w:r>
      <w:r w:rsidRPr="00C31270">
        <w:rPr>
          <w:rFonts w:ascii="Helvetica" w:hAnsi="Helvetica" w:cs="Helvetica" w:hint="eastAsia"/>
          <w:b/>
          <w:bCs/>
          <w:color w:val="222222"/>
          <w:sz w:val="21"/>
          <w:szCs w:val="21"/>
        </w:rPr>
        <w:t>бластем</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планарии</w:t>
      </w:r>
    </w:p>
    <w:p w14:paraId="1FBF1ACE" w14:textId="77777777" w:rsidR="00C31270" w:rsidRPr="00C31270" w:rsidRDefault="00C31270" w:rsidP="00C31270">
      <w:pPr>
        <w:rPr>
          <w:rFonts w:ascii="Helvetica" w:hAnsi="Helvetica" w:cs="Helvetica"/>
          <w:b/>
          <w:bCs/>
          <w:color w:val="222222"/>
          <w:sz w:val="21"/>
          <w:szCs w:val="21"/>
        </w:rPr>
      </w:pPr>
    </w:p>
    <w:p w14:paraId="01741ADF"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2.2.3. </w:t>
      </w:r>
      <w:r w:rsidRPr="00C31270">
        <w:rPr>
          <w:rFonts w:ascii="Helvetica" w:hAnsi="Helvetica" w:cs="Helvetica" w:hint="eastAsia"/>
          <w:b/>
          <w:bCs/>
          <w:color w:val="222222"/>
          <w:sz w:val="21"/>
          <w:szCs w:val="21"/>
        </w:rPr>
        <w:t>Приготовление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образцов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кДНК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трейсера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драйвера</w:t>
      </w:r>
    </w:p>
    <w:p w14:paraId="5E377BCE" w14:textId="77777777" w:rsidR="00C31270" w:rsidRPr="00C31270" w:rsidRDefault="00C31270" w:rsidP="00C31270">
      <w:pPr>
        <w:rPr>
          <w:rFonts w:ascii="Helvetica" w:hAnsi="Helvetica" w:cs="Helvetica"/>
          <w:b/>
          <w:bCs/>
          <w:color w:val="222222"/>
          <w:sz w:val="21"/>
          <w:szCs w:val="21"/>
        </w:rPr>
      </w:pPr>
    </w:p>
    <w:p w14:paraId="119580C8"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2.2.4. </w:t>
      </w:r>
      <w:r w:rsidRPr="00C31270">
        <w:rPr>
          <w:rFonts w:ascii="Helvetica" w:hAnsi="Helvetica" w:cs="Helvetica" w:hint="eastAsia"/>
          <w:b/>
          <w:bCs/>
          <w:color w:val="222222"/>
          <w:sz w:val="21"/>
          <w:szCs w:val="21"/>
        </w:rPr>
        <w:t>Вычитающая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гибридизация</w:t>
      </w:r>
    </w:p>
    <w:p w14:paraId="2F7A29A9" w14:textId="77777777" w:rsidR="00C31270" w:rsidRPr="00C31270" w:rsidRDefault="00C31270" w:rsidP="00C31270">
      <w:pPr>
        <w:rPr>
          <w:rFonts w:ascii="Helvetica" w:hAnsi="Helvetica" w:cs="Helvetica"/>
          <w:b/>
          <w:bCs/>
          <w:color w:val="222222"/>
          <w:sz w:val="21"/>
          <w:szCs w:val="21"/>
        </w:rPr>
      </w:pPr>
    </w:p>
    <w:p w14:paraId="7C9D0A4A"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2.3. </w:t>
      </w:r>
      <w:r w:rsidRPr="00C31270">
        <w:rPr>
          <w:rFonts w:ascii="Helvetica" w:hAnsi="Helvetica" w:cs="Helvetica" w:hint="eastAsia"/>
          <w:b/>
          <w:bCs/>
          <w:color w:val="222222"/>
          <w:sz w:val="21"/>
          <w:szCs w:val="21"/>
        </w:rPr>
        <w:t>Дифференциальный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скрининг</w:t>
      </w:r>
    </w:p>
    <w:p w14:paraId="2FA0A72E" w14:textId="77777777" w:rsidR="00C31270" w:rsidRPr="00C31270" w:rsidRDefault="00C31270" w:rsidP="00C31270">
      <w:pPr>
        <w:rPr>
          <w:rFonts w:ascii="Helvetica" w:hAnsi="Helvetica" w:cs="Helvetica"/>
          <w:b/>
          <w:bCs/>
          <w:color w:val="222222"/>
          <w:sz w:val="21"/>
          <w:szCs w:val="21"/>
        </w:rPr>
      </w:pPr>
    </w:p>
    <w:p w14:paraId="413A5193"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2.3.1. </w:t>
      </w:r>
      <w:r w:rsidRPr="00C31270">
        <w:rPr>
          <w:rFonts w:ascii="Helvetica" w:hAnsi="Helvetica" w:cs="Helvetica" w:hint="eastAsia"/>
          <w:b/>
          <w:bCs/>
          <w:color w:val="222222"/>
          <w:sz w:val="21"/>
          <w:szCs w:val="21"/>
        </w:rPr>
        <w:t>Описание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метода</w:t>
      </w:r>
      <w:r w:rsidRPr="00C31270">
        <w:rPr>
          <w:rFonts w:ascii="Helvetica" w:hAnsi="Helvetica" w:cs="Helvetica"/>
          <w:b/>
          <w:bCs/>
          <w:color w:val="222222"/>
          <w:sz w:val="21"/>
          <w:szCs w:val="21"/>
        </w:rPr>
        <w:t xml:space="preserve"> in vitro </w:t>
      </w:r>
      <w:r w:rsidRPr="00C31270">
        <w:rPr>
          <w:rFonts w:ascii="Helvetica" w:hAnsi="Helvetica" w:cs="Helvetica" w:hint="eastAsia"/>
          <w:b/>
          <w:bCs/>
          <w:color w:val="222222"/>
          <w:sz w:val="21"/>
          <w:szCs w:val="21"/>
        </w:rPr>
        <w:t>клонирования</w:t>
      </w:r>
    </w:p>
    <w:p w14:paraId="75584147" w14:textId="77777777" w:rsidR="00C31270" w:rsidRPr="00C31270" w:rsidRDefault="00C31270" w:rsidP="00C31270">
      <w:pPr>
        <w:rPr>
          <w:rFonts w:ascii="Helvetica" w:hAnsi="Helvetica" w:cs="Helvetica"/>
          <w:b/>
          <w:bCs/>
          <w:color w:val="222222"/>
          <w:sz w:val="21"/>
          <w:szCs w:val="21"/>
        </w:rPr>
      </w:pPr>
    </w:p>
    <w:p w14:paraId="55CD2891"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2.3.2. </w:t>
      </w:r>
      <w:r w:rsidRPr="00C31270">
        <w:rPr>
          <w:rFonts w:ascii="Helvetica" w:hAnsi="Helvetica" w:cs="Helvetica" w:hint="eastAsia"/>
          <w:b/>
          <w:bCs/>
          <w:color w:val="222222"/>
          <w:sz w:val="21"/>
          <w:szCs w:val="21"/>
        </w:rPr>
        <w:t>Применение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клонирования</w:t>
      </w:r>
      <w:r w:rsidRPr="00C31270">
        <w:rPr>
          <w:rFonts w:ascii="Helvetica" w:hAnsi="Helvetica" w:cs="Helvetica"/>
          <w:b/>
          <w:bCs/>
          <w:color w:val="222222"/>
          <w:sz w:val="21"/>
          <w:szCs w:val="21"/>
        </w:rPr>
        <w:t xml:space="preserve"> in vitro </w:t>
      </w:r>
      <w:r w:rsidRPr="00C31270">
        <w:rPr>
          <w:rFonts w:ascii="Helvetica" w:hAnsi="Helvetica" w:cs="Helvetica" w:hint="eastAsia"/>
          <w:b/>
          <w:bCs/>
          <w:color w:val="222222"/>
          <w:sz w:val="21"/>
          <w:szCs w:val="21"/>
        </w:rPr>
        <w:t>для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анализа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образцов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кДНК</w:t>
      </w:r>
      <w:r w:rsidRPr="00C31270">
        <w:rPr>
          <w:rFonts w:ascii="Helvetica" w:hAnsi="Helvetica" w:cs="Helvetica"/>
          <w:b/>
          <w:bCs/>
          <w:color w:val="222222"/>
          <w:sz w:val="21"/>
          <w:szCs w:val="21"/>
        </w:rPr>
        <w:t xml:space="preserve">, 35 </w:t>
      </w:r>
      <w:r w:rsidRPr="00C31270">
        <w:rPr>
          <w:rFonts w:ascii="Helvetica" w:hAnsi="Helvetica" w:cs="Helvetica" w:hint="eastAsia"/>
          <w:b/>
          <w:bCs/>
          <w:color w:val="222222"/>
          <w:sz w:val="21"/>
          <w:szCs w:val="21"/>
        </w:rPr>
        <w:t>обогащенных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последоватльностями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специфическими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для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регенерации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различной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полярности</w:t>
      </w:r>
    </w:p>
    <w:p w14:paraId="3A9A328B" w14:textId="77777777" w:rsidR="00C31270" w:rsidRPr="00C31270" w:rsidRDefault="00C31270" w:rsidP="00C31270">
      <w:pPr>
        <w:rPr>
          <w:rFonts w:ascii="Helvetica" w:hAnsi="Helvetica" w:cs="Helvetica"/>
          <w:b/>
          <w:bCs/>
          <w:color w:val="222222"/>
          <w:sz w:val="21"/>
          <w:szCs w:val="21"/>
        </w:rPr>
      </w:pPr>
    </w:p>
    <w:p w14:paraId="4891DF9A"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2.4. </w:t>
      </w:r>
      <w:r w:rsidRPr="00C31270">
        <w:rPr>
          <w:rFonts w:ascii="Helvetica" w:hAnsi="Helvetica" w:cs="Helvetica" w:hint="eastAsia"/>
          <w:b/>
          <w:bCs/>
          <w:color w:val="222222"/>
          <w:sz w:val="21"/>
          <w:szCs w:val="21"/>
        </w:rPr>
        <w:t>Структура</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выделенных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фрагментов</w:t>
      </w:r>
    </w:p>
    <w:p w14:paraId="1F3C005F" w14:textId="77777777" w:rsidR="00C31270" w:rsidRPr="00C31270" w:rsidRDefault="00C31270" w:rsidP="00C31270">
      <w:pPr>
        <w:rPr>
          <w:rFonts w:ascii="Helvetica" w:hAnsi="Helvetica" w:cs="Helvetica"/>
          <w:b/>
          <w:bCs/>
          <w:color w:val="222222"/>
          <w:sz w:val="21"/>
          <w:szCs w:val="21"/>
        </w:rPr>
      </w:pPr>
    </w:p>
    <w:p w14:paraId="5BE705CA"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2.4.1. </w:t>
      </w:r>
      <w:r w:rsidRPr="00C31270">
        <w:rPr>
          <w:rFonts w:ascii="Helvetica" w:hAnsi="Helvetica" w:cs="Helvetica" w:hint="eastAsia"/>
          <w:b/>
          <w:bCs/>
          <w:color w:val="222222"/>
          <w:sz w:val="21"/>
          <w:szCs w:val="21"/>
        </w:rPr>
        <w:t>Нозерн</w:t>
      </w:r>
      <w:r w:rsidRPr="00C31270">
        <w:rPr>
          <w:rFonts w:ascii="Helvetica" w:hAnsi="Helvetica" w:cs="Helvetica"/>
          <w:b/>
          <w:bCs/>
          <w:color w:val="222222"/>
          <w:sz w:val="21"/>
          <w:szCs w:val="21"/>
        </w:rPr>
        <w:t>-</w:t>
      </w:r>
      <w:r w:rsidRPr="00C31270">
        <w:rPr>
          <w:rFonts w:ascii="Helvetica" w:hAnsi="Helvetica" w:cs="Helvetica" w:hint="eastAsia"/>
          <w:b/>
          <w:bCs/>
          <w:color w:val="222222"/>
          <w:sz w:val="21"/>
          <w:szCs w:val="21"/>
        </w:rPr>
        <w:t>блот</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гибридизация</w:t>
      </w:r>
    </w:p>
    <w:p w14:paraId="48D608F3" w14:textId="77777777" w:rsidR="00C31270" w:rsidRPr="00C31270" w:rsidRDefault="00C31270" w:rsidP="00C31270">
      <w:pPr>
        <w:rPr>
          <w:rFonts w:ascii="Helvetica" w:hAnsi="Helvetica" w:cs="Helvetica"/>
          <w:b/>
          <w:bCs/>
          <w:color w:val="222222"/>
          <w:sz w:val="21"/>
          <w:szCs w:val="21"/>
        </w:rPr>
      </w:pPr>
    </w:p>
    <w:p w14:paraId="562221B3"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2.4.2. </w:t>
      </w:r>
      <w:r w:rsidRPr="00C31270">
        <w:rPr>
          <w:rFonts w:ascii="Helvetica" w:hAnsi="Helvetica" w:cs="Helvetica" w:hint="eastAsia"/>
          <w:b/>
          <w:bCs/>
          <w:color w:val="222222"/>
          <w:sz w:val="21"/>
          <w:szCs w:val="21"/>
        </w:rPr>
        <w:t>Выявление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полной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кодирующей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последовательности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кДНК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гена</w:t>
      </w:r>
      <w:r w:rsidRPr="00C31270">
        <w:rPr>
          <w:rFonts w:ascii="Helvetica" w:hAnsi="Helvetica" w:cs="Helvetica"/>
          <w:b/>
          <w:bCs/>
          <w:color w:val="222222"/>
          <w:sz w:val="21"/>
          <w:szCs w:val="21"/>
        </w:rPr>
        <w:t xml:space="preserve"> scarf</w:t>
      </w:r>
    </w:p>
    <w:p w14:paraId="7673BE8B" w14:textId="77777777" w:rsidR="00C31270" w:rsidRPr="00C31270" w:rsidRDefault="00C31270" w:rsidP="00C31270">
      <w:pPr>
        <w:rPr>
          <w:rFonts w:ascii="Helvetica" w:hAnsi="Helvetica" w:cs="Helvetica"/>
          <w:b/>
          <w:bCs/>
          <w:color w:val="222222"/>
          <w:sz w:val="21"/>
          <w:szCs w:val="21"/>
        </w:rPr>
      </w:pPr>
    </w:p>
    <w:p w14:paraId="5161D7A0"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2.4.3. </w:t>
      </w:r>
      <w:r w:rsidRPr="00C31270">
        <w:rPr>
          <w:rFonts w:ascii="Helvetica" w:hAnsi="Helvetica" w:cs="Helvetica" w:hint="eastAsia"/>
          <w:b/>
          <w:bCs/>
          <w:color w:val="222222"/>
          <w:sz w:val="21"/>
          <w:szCs w:val="21"/>
        </w:rPr>
        <w:t>Анализ</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структуры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гена</w:t>
      </w:r>
      <w:r w:rsidRPr="00C31270">
        <w:rPr>
          <w:rFonts w:ascii="Helvetica" w:hAnsi="Helvetica" w:cs="Helvetica"/>
          <w:b/>
          <w:bCs/>
          <w:color w:val="222222"/>
          <w:sz w:val="21"/>
          <w:szCs w:val="21"/>
        </w:rPr>
        <w:t xml:space="preserve"> scarf</w:t>
      </w:r>
    </w:p>
    <w:p w14:paraId="3199FC27" w14:textId="77777777" w:rsidR="00C31270" w:rsidRPr="00C31270" w:rsidRDefault="00C31270" w:rsidP="00C31270">
      <w:pPr>
        <w:rPr>
          <w:rFonts w:ascii="Helvetica" w:hAnsi="Helvetica" w:cs="Helvetica"/>
          <w:b/>
          <w:bCs/>
          <w:color w:val="222222"/>
          <w:sz w:val="21"/>
          <w:szCs w:val="21"/>
        </w:rPr>
      </w:pPr>
    </w:p>
    <w:p w14:paraId="7B6B34A3"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2.4.4. Scarf - </w:t>
      </w:r>
      <w:r w:rsidRPr="00C31270">
        <w:rPr>
          <w:rFonts w:ascii="Helvetica" w:hAnsi="Helvetica" w:cs="Helvetica" w:hint="eastAsia"/>
          <w:b/>
          <w:bCs/>
          <w:color w:val="222222"/>
          <w:sz w:val="21"/>
          <w:szCs w:val="21"/>
        </w:rPr>
        <w:t>представитель</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новой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группы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лектинов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w:t>
      </w:r>
      <w:r w:rsidRPr="00C31270">
        <w:rPr>
          <w:rFonts w:ascii="Helvetica" w:hAnsi="Helvetica" w:cs="Helvetica"/>
          <w:b/>
          <w:bCs/>
          <w:color w:val="222222"/>
          <w:sz w:val="21"/>
          <w:szCs w:val="21"/>
        </w:rPr>
        <w:t>-</w:t>
      </w:r>
      <w:r w:rsidRPr="00C31270">
        <w:rPr>
          <w:rFonts w:ascii="Helvetica" w:hAnsi="Helvetica" w:cs="Helvetica" w:hint="eastAsia"/>
          <w:b/>
          <w:bCs/>
          <w:color w:val="222222"/>
          <w:sz w:val="21"/>
          <w:szCs w:val="21"/>
        </w:rPr>
        <w:t>типа</w:t>
      </w:r>
    </w:p>
    <w:p w14:paraId="5ACF5490" w14:textId="77777777" w:rsidR="00C31270" w:rsidRPr="00C31270" w:rsidRDefault="00C31270" w:rsidP="00C31270">
      <w:pPr>
        <w:rPr>
          <w:rFonts w:ascii="Helvetica" w:hAnsi="Helvetica" w:cs="Helvetica"/>
          <w:b/>
          <w:bCs/>
          <w:color w:val="222222"/>
          <w:sz w:val="21"/>
          <w:szCs w:val="21"/>
        </w:rPr>
      </w:pPr>
    </w:p>
    <w:p w14:paraId="5EEC022F"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2.5. </w:t>
      </w:r>
      <w:r w:rsidRPr="00C31270">
        <w:rPr>
          <w:rFonts w:ascii="Helvetica" w:hAnsi="Helvetica" w:cs="Helvetica" w:hint="eastAsia"/>
          <w:b/>
          <w:bCs/>
          <w:color w:val="222222"/>
          <w:sz w:val="21"/>
          <w:szCs w:val="21"/>
        </w:rPr>
        <w:t>Анализ</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экспрессии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r w:rsidRPr="00C31270">
        <w:rPr>
          <w:rFonts w:ascii="Helvetica" w:hAnsi="Helvetica" w:cs="Helvetica"/>
          <w:b/>
          <w:bCs/>
          <w:color w:val="222222"/>
          <w:sz w:val="21"/>
          <w:szCs w:val="21"/>
        </w:rPr>
        <w:t xml:space="preserve"> scarf </w:t>
      </w:r>
      <w:r w:rsidRPr="00C31270">
        <w:rPr>
          <w:rFonts w:ascii="Helvetica" w:hAnsi="Helvetica" w:cs="Helvetica" w:hint="eastAsia"/>
          <w:b/>
          <w:bCs/>
          <w:color w:val="222222"/>
          <w:sz w:val="21"/>
          <w:szCs w:val="21"/>
        </w:rPr>
        <w:t>и</w:t>
      </w:r>
      <w:r w:rsidRPr="00C31270">
        <w:rPr>
          <w:rFonts w:ascii="Helvetica" w:hAnsi="Helvetica" w:cs="Helvetica"/>
          <w:b/>
          <w:bCs/>
          <w:color w:val="222222"/>
          <w:sz w:val="21"/>
          <w:szCs w:val="21"/>
        </w:rPr>
        <w:t xml:space="preserve"> collar </w:t>
      </w:r>
      <w:r w:rsidRPr="00C31270">
        <w:rPr>
          <w:rFonts w:ascii="Helvetica" w:hAnsi="Helvetica" w:cs="Helvetica" w:hint="eastAsia"/>
          <w:b/>
          <w:bCs/>
          <w:color w:val="222222"/>
          <w:sz w:val="21"/>
          <w:szCs w:val="21"/>
        </w:rPr>
        <w:t>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теле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нерегенерирующих</w:t>
      </w:r>
      <w:r w:rsidRPr="00C31270">
        <w:rPr>
          <w:rFonts w:ascii="Helvetica" w:hAnsi="Helvetica" w:cs="Helvetica"/>
          <w:b/>
          <w:bCs/>
          <w:color w:val="222222"/>
          <w:sz w:val="21"/>
          <w:szCs w:val="21"/>
        </w:rPr>
        <w:t xml:space="preserve"> 43 </w:t>
      </w:r>
      <w:r w:rsidRPr="00C31270">
        <w:rPr>
          <w:rFonts w:ascii="Helvetica" w:hAnsi="Helvetica" w:cs="Helvetica" w:hint="eastAsia"/>
          <w:b/>
          <w:bCs/>
          <w:color w:val="222222"/>
          <w:sz w:val="21"/>
          <w:szCs w:val="21"/>
        </w:rPr>
        <w:t>планарии</w:t>
      </w:r>
    </w:p>
    <w:p w14:paraId="1F1CB82B" w14:textId="77777777" w:rsidR="00C31270" w:rsidRPr="00C31270" w:rsidRDefault="00C31270" w:rsidP="00C31270">
      <w:pPr>
        <w:rPr>
          <w:rFonts w:ascii="Helvetica" w:hAnsi="Helvetica" w:cs="Helvetica"/>
          <w:b/>
          <w:bCs/>
          <w:color w:val="222222"/>
          <w:sz w:val="21"/>
          <w:szCs w:val="21"/>
        </w:rPr>
      </w:pPr>
    </w:p>
    <w:p w14:paraId="2BD1FD19"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2.5.1. Whole mount in situ </w:t>
      </w:r>
      <w:r w:rsidRPr="00C31270">
        <w:rPr>
          <w:rFonts w:ascii="Helvetica" w:hAnsi="Helvetica" w:cs="Helvetica" w:hint="eastAsia"/>
          <w:b/>
          <w:bCs/>
          <w:color w:val="222222"/>
          <w:sz w:val="21"/>
          <w:szCs w:val="21"/>
        </w:rPr>
        <w:t>гибридизация</w:t>
      </w:r>
    </w:p>
    <w:p w14:paraId="31E779C1" w14:textId="77777777" w:rsidR="00C31270" w:rsidRPr="00C31270" w:rsidRDefault="00C31270" w:rsidP="00C31270">
      <w:pPr>
        <w:rPr>
          <w:rFonts w:ascii="Helvetica" w:hAnsi="Helvetica" w:cs="Helvetica"/>
          <w:b/>
          <w:bCs/>
          <w:color w:val="222222"/>
          <w:sz w:val="21"/>
          <w:szCs w:val="21"/>
        </w:rPr>
      </w:pPr>
    </w:p>
    <w:p w14:paraId="1836BA81"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2.5.2. </w:t>
      </w:r>
      <w:r w:rsidRPr="00C31270">
        <w:rPr>
          <w:rFonts w:ascii="Helvetica" w:hAnsi="Helvetica" w:cs="Helvetica" w:hint="eastAsia"/>
          <w:b/>
          <w:bCs/>
          <w:color w:val="222222"/>
          <w:sz w:val="21"/>
          <w:szCs w:val="21"/>
        </w:rPr>
        <w:t>Анализ</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распределения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мРНК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выделенных</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вдоль</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дорсо</w:t>
      </w:r>
      <w:r w:rsidRPr="00C31270">
        <w:rPr>
          <w:rFonts w:ascii="Helvetica" w:hAnsi="Helvetica" w:cs="Helvetica"/>
          <w:b/>
          <w:bCs/>
          <w:color w:val="222222"/>
          <w:sz w:val="21"/>
          <w:szCs w:val="21"/>
        </w:rPr>
        <w:t xml:space="preserve">- 45 </w:t>
      </w:r>
      <w:r w:rsidRPr="00C31270">
        <w:rPr>
          <w:rFonts w:ascii="Helvetica" w:hAnsi="Helvetica" w:cs="Helvetica" w:hint="eastAsia"/>
          <w:b/>
          <w:bCs/>
          <w:color w:val="222222"/>
          <w:sz w:val="21"/>
          <w:szCs w:val="21"/>
        </w:rPr>
        <w:t>вентральной</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оси</w:t>
      </w:r>
    </w:p>
    <w:p w14:paraId="069DB518" w14:textId="77777777" w:rsidR="00C31270" w:rsidRPr="00C31270" w:rsidRDefault="00C31270" w:rsidP="00C31270">
      <w:pPr>
        <w:rPr>
          <w:rFonts w:ascii="Helvetica" w:hAnsi="Helvetica" w:cs="Helvetica"/>
          <w:b/>
          <w:bCs/>
          <w:color w:val="222222"/>
          <w:sz w:val="21"/>
          <w:szCs w:val="21"/>
        </w:rPr>
      </w:pPr>
    </w:p>
    <w:p w14:paraId="6B38FF1B"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2.5.3. RT-</w:t>
      </w:r>
      <w:r w:rsidRPr="00C31270">
        <w:rPr>
          <w:rFonts w:ascii="Helvetica" w:hAnsi="Helvetica" w:cs="Helvetica" w:hint="eastAsia"/>
          <w:b/>
          <w:bCs/>
          <w:color w:val="222222"/>
          <w:sz w:val="21"/>
          <w:szCs w:val="21"/>
        </w:rPr>
        <w:t>ПЦР</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анализ</w:t>
      </w:r>
    </w:p>
    <w:p w14:paraId="049FA127" w14:textId="77777777" w:rsidR="00C31270" w:rsidRPr="00C31270" w:rsidRDefault="00C31270" w:rsidP="00C31270">
      <w:pPr>
        <w:rPr>
          <w:rFonts w:ascii="Helvetica" w:hAnsi="Helvetica" w:cs="Helvetica"/>
          <w:b/>
          <w:bCs/>
          <w:color w:val="222222"/>
          <w:sz w:val="21"/>
          <w:szCs w:val="21"/>
        </w:rPr>
      </w:pPr>
    </w:p>
    <w:p w14:paraId="7AF60FD5"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2.6. </w:t>
      </w:r>
      <w:r w:rsidRPr="00C31270">
        <w:rPr>
          <w:rFonts w:ascii="Helvetica" w:hAnsi="Helvetica" w:cs="Helvetica" w:hint="eastAsia"/>
          <w:b/>
          <w:bCs/>
          <w:color w:val="222222"/>
          <w:sz w:val="21"/>
          <w:szCs w:val="21"/>
        </w:rPr>
        <w:t>Анализ</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экспрессии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генов</w:t>
      </w:r>
      <w:r w:rsidRPr="00C31270">
        <w:rPr>
          <w:rFonts w:ascii="Helvetica" w:hAnsi="Helvetica" w:cs="Helvetica"/>
          <w:b/>
          <w:bCs/>
          <w:color w:val="222222"/>
          <w:sz w:val="21"/>
          <w:szCs w:val="21"/>
        </w:rPr>
        <w:t xml:space="preserve"> scarf </w:t>
      </w:r>
      <w:r w:rsidRPr="00C31270">
        <w:rPr>
          <w:rFonts w:ascii="Helvetica" w:hAnsi="Helvetica" w:cs="Helvetica" w:hint="eastAsia"/>
          <w:b/>
          <w:bCs/>
          <w:color w:val="222222"/>
          <w:sz w:val="21"/>
          <w:szCs w:val="21"/>
        </w:rPr>
        <w:t>и</w:t>
      </w:r>
      <w:r w:rsidRPr="00C31270">
        <w:rPr>
          <w:rFonts w:ascii="Helvetica" w:hAnsi="Helvetica" w:cs="Helvetica"/>
          <w:b/>
          <w:bCs/>
          <w:color w:val="222222"/>
          <w:sz w:val="21"/>
          <w:szCs w:val="21"/>
        </w:rPr>
        <w:t xml:space="preserve"> collar </w:t>
      </w:r>
      <w:r w:rsidRPr="00C31270">
        <w:rPr>
          <w:rFonts w:ascii="Helvetica" w:hAnsi="Helvetica" w:cs="Helvetica" w:hint="eastAsia"/>
          <w:b/>
          <w:bCs/>
          <w:color w:val="222222"/>
          <w:sz w:val="21"/>
          <w:szCs w:val="21"/>
        </w:rPr>
        <w:t>в</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ходе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регенерации</w:t>
      </w:r>
      <w:r w:rsidRPr="00C31270">
        <w:rPr>
          <w:rFonts w:ascii="Helvetica" w:hAnsi="Helvetica" w:cs="Helvetica"/>
          <w:b/>
          <w:bCs/>
          <w:color w:val="222222"/>
          <w:sz w:val="21"/>
          <w:szCs w:val="21"/>
        </w:rPr>
        <w:t xml:space="preserve"> 47 3. </w:t>
      </w:r>
      <w:r w:rsidRPr="00C31270">
        <w:rPr>
          <w:rFonts w:ascii="Helvetica" w:hAnsi="Helvetica" w:cs="Helvetica" w:hint="eastAsia"/>
          <w:b/>
          <w:bCs/>
          <w:color w:val="222222"/>
          <w:sz w:val="21"/>
          <w:szCs w:val="21"/>
        </w:rPr>
        <w:t>ЭКСПЕРИМЕНТАЛЬНАЯ</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ЧАСТЬ</w:t>
      </w:r>
    </w:p>
    <w:p w14:paraId="4CCA6733" w14:textId="77777777" w:rsidR="00C31270" w:rsidRPr="00C31270" w:rsidRDefault="00C31270" w:rsidP="00C31270">
      <w:pPr>
        <w:rPr>
          <w:rFonts w:ascii="Helvetica" w:hAnsi="Helvetica" w:cs="Helvetica"/>
          <w:b/>
          <w:bCs/>
          <w:color w:val="222222"/>
          <w:sz w:val="21"/>
          <w:szCs w:val="21"/>
        </w:rPr>
      </w:pPr>
    </w:p>
    <w:p w14:paraId="0BE5DD15" w14:textId="77777777" w:rsidR="00C31270" w:rsidRPr="00C31270" w:rsidRDefault="00C31270" w:rsidP="00C31270">
      <w:pPr>
        <w:rPr>
          <w:rFonts w:ascii="Helvetica" w:hAnsi="Helvetica" w:cs="Helvetica"/>
          <w:b/>
          <w:bCs/>
          <w:color w:val="222222"/>
          <w:sz w:val="21"/>
          <w:szCs w:val="21"/>
        </w:rPr>
      </w:pPr>
      <w:r w:rsidRPr="00C31270">
        <w:rPr>
          <w:rFonts w:ascii="Helvetica" w:hAnsi="Helvetica" w:cs="Helvetica"/>
          <w:b/>
          <w:bCs/>
          <w:color w:val="222222"/>
          <w:sz w:val="21"/>
          <w:szCs w:val="21"/>
        </w:rPr>
        <w:t xml:space="preserve">3.1. </w:t>
      </w:r>
      <w:r w:rsidRPr="00C31270">
        <w:rPr>
          <w:rFonts w:ascii="Helvetica" w:hAnsi="Helvetica" w:cs="Helvetica" w:hint="eastAsia"/>
          <w:b/>
          <w:bCs/>
          <w:color w:val="222222"/>
          <w:sz w:val="21"/>
          <w:szCs w:val="21"/>
        </w:rPr>
        <w:t>Оборудование</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материалы</w:t>
      </w:r>
    </w:p>
    <w:p w14:paraId="0C5F2208" w14:textId="77777777" w:rsidR="00C31270" w:rsidRPr="00C31270" w:rsidRDefault="00C31270" w:rsidP="00C31270">
      <w:pPr>
        <w:rPr>
          <w:rFonts w:ascii="Helvetica" w:hAnsi="Helvetica" w:cs="Helvetica"/>
          <w:b/>
          <w:bCs/>
          <w:color w:val="222222"/>
          <w:sz w:val="21"/>
          <w:szCs w:val="21"/>
        </w:rPr>
      </w:pPr>
    </w:p>
    <w:p w14:paraId="109CC004" w14:textId="38A9579C" w:rsidR="00484EB4" w:rsidRPr="00C31270" w:rsidRDefault="00C31270" w:rsidP="00C31270">
      <w:r w:rsidRPr="00C31270">
        <w:rPr>
          <w:rFonts w:ascii="Helvetica" w:hAnsi="Helvetica" w:cs="Helvetica"/>
          <w:b/>
          <w:bCs/>
          <w:color w:val="222222"/>
          <w:sz w:val="21"/>
          <w:szCs w:val="21"/>
        </w:rPr>
        <w:t xml:space="preserve">3.2. </w:t>
      </w:r>
      <w:r w:rsidRPr="00C31270">
        <w:rPr>
          <w:rFonts w:ascii="Helvetica" w:hAnsi="Helvetica" w:cs="Helvetica" w:hint="eastAsia"/>
          <w:b/>
          <w:bCs/>
          <w:color w:val="222222"/>
          <w:sz w:val="21"/>
          <w:szCs w:val="21"/>
        </w:rPr>
        <w:t>Методы</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исследования</w:t>
      </w:r>
      <w:r w:rsidRPr="00C31270">
        <w:rPr>
          <w:rFonts w:ascii="Helvetica" w:hAnsi="Helvetica" w:cs="Helvetica"/>
          <w:b/>
          <w:bCs/>
          <w:color w:val="222222"/>
          <w:sz w:val="21"/>
          <w:szCs w:val="21"/>
        </w:rPr>
        <w:t xml:space="preserve"> 56 </w:t>
      </w:r>
      <w:r w:rsidRPr="00C31270">
        <w:rPr>
          <w:rFonts w:ascii="Helvetica" w:hAnsi="Helvetica" w:cs="Helvetica" w:hint="eastAsia"/>
          <w:b/>
          <w:bCs/>
          <w:color w:val="222222"/>
          <w:sz w:val="21"/>
          <w:szCs w:val="21"/>
        </w:rPr>
        <w:t>ВЫВОДЫ</w:t>
      </w:r>
      <w:r w:rsidRPr="00C31270">
        <w:rPr>
          <w:rFonts w:ascii="Helvetica" w:hAnsi="Helvetica" w:cs="Helvetica"/>
          <w:b/>
          <w:bCs/>
          <w:color w:val="222222"/>
          <w:sz w:val="21"/>
          <w:szCs w:val="21"/>
        </w:rPr>
        <w:t xml:space="preserve"> 66 </w:t>
      </w:r>
      <w:r w:rsidRPr="00C31270">
        <w:rPr>
          <w:rFonts w:ascii="Helvetica" w:hAnsi="Helvetica" w:cs="Helvetica" w:hint="eastAsia"/>
          <w:b/>
          <w:bCs/>
          <w:color w:val="222222"/>
          <w:sz w:val="21"/>
          <w:szCs w:val="21"/>
        </w:rPr>
        <w:t>СПИСОК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СОКРАЩЕНИЙ</w:t>
      </w:r>
      <w:r w:rsidRPr="00C31270">
        <w:rPr>
          <w:rFonts w:ascii="Helvetica" w:hAnsi="Helvetica" w:cs="Helvetica"/>
          <w:b/>
          <w:bCs/>
          <w:color w:val="222222"/>
          <w:sz w:val="21"/>
          <w:szCs w:val="21"/>
        </w:rPr>
        <w:t xml:space="preserve"> 67 </w:t>
      </w:r>
      <w:r w:rsidRPr="00C31270">
        <w:rPr>
          <w:rFonts w:ascii="Helvetica" w:hAnsi="Helvetica" w:cs="Helvetica" w:hint="eastAsia"/>
          <w:b/>
          <w:bCs/>
          <w:color w:val="222222"/>
          <w:sz w:val="21"/>
          <w:szCs w:val="21"/>
        </w:rPr>
        <w:t>СПИСОК</w:t>
      </w:r>
      <w:r w:rsidRPr="00C31270">
        <w:rPr>
          <w:rFonts w:ascii="Helvetica" w:hAnsi="Helvetica" w:cs="Helvetica"/>
          <w:b/>
          <w:bCs/>
          <w:color w:val="222222"/>
          <w:sz w:val="21"/>
          <w:szCs w:val="21"/>
        </w:rPr>
        <w:t xml:space="preserve"> </w:t>
      </w:r>
      <w:r w:rsidRPr="00C31270">
        <w:rPr>
          <w:rFonts w:ascii="Helvetica" w:hAnsi="Helvetica" w:cs="Helvetica" w:hint="eastAsia"/>
          <w:b/>
          <w:bCs/>
          <w:color w:val="222222"/>
          <w:sz w:val="21"/>
          <w:szCs w:val="21"/>
        </w:rPr>
        <w:t>ЛИТЕРАТУРЫ</w:t>
      </w:r>
    </w:p>
    <w:sectPr w:rsidR="00484EB4" w:rsidRPr="00C3127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64A4B" w14:textId="77777777" w:rsidR="00CF3CAD" w:rsidRDefault="00CF3CAD">
      <w:pPr>
        <w:spacing w:after="0" w:line="240" w:lineRule="auto"/>
      </w:pPr>
      <w:r>
        <w:separator/>
      </w:r>
    </w:p>
  </w:endnote>
  <w:endnote w:type="continuationSeparator" w:id="0">
    <w:p w14:paraId="02123161" w14:textId="77777777" w:rsidR="00CF3CAD" w:rsidRDefault="00CF3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A1107" w14:textId="77777777" w:rsidR="00CF3CAD" w:rsidRDefault="00CF3CAD"/>
    <w:p w14:paraId="10DC0F1D" w14:textId="77777777" w:rsidR="00CF3CAD" w:rsidRDefault="00CF3CAD"/>
    <w:p w14:paraId="653C8FA5" w14:textId="77777777" w:rsidR="00CF3CAD" w:rsidRDefault="00CF3CAD"/>
    <w:p w14:paraId="5F5F8B0D" w14:textId="77777777" w:rsidR="00CF3CAD" w:rsidRDefault="00CF3CAD"/>
    <w:p w14:paraId="6F6650F4" w14:textId="77777777" w:rsidR="00CF3CAD" w:rsidRDefault="00CF3CAD"/>
    <w:p w14:paraId="433C9BAC" w14:textId="77777777" w:rsidR="00CF3CAD" w:rsidRDefault="00CF3CAD"/>
    <w:p w14:paraId="072CF938" w14:textId="77777777" w:rsidR="00CF3CAD" w:rsidRDefault="00CF3C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491D24" wp14:editId="22EFBE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76D8C" w14:textId="77777777" w:rsidR="00CF3CAD" w:rsidRDefault="00CF3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491D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176D8C" w14:textId="77777777" w:rsidR="00CF3CAD" w:rsidRDefault="00CF3C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6183C0" w14:textId="77777777" w:rsidR="00CF3CAD" w:rsidRDefault="00CF3CAD"/>
    <w:p w14:paraId="2F08559C" w14:textId="77777777" w:rsidR="00CF3CAD" w:rsidRDefault="00CF3CAD"/>
    <w:p w14:paraId="6DC91AFC" w14:textId="77777777" w:rsidR="00CF3CAD" w:rsidRDefault="00CF3C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2656498" wp14:editId="66D1116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663024" w14:textId="77777777" w:rsidR="00CF3CAD" w:rsidRDefault="00CF3CAD"/>
                          <w:p w14:paraId="735191B1" w14:textId="77777777" w:rsidR="00CF3CAD" w:rsidRDefault="00CF3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65649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663024" w14:textId="77777777" w:rsidR="00CF3CAD" w:rsidRDefault="00CF3CAD"/>
                    <w:p w14:paraId="735191B1" w14:textId="77777777" w:rsidR="00CF3CAD" w:rsidRDefault="00CF3C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71D232A" w14:textId="77777777" w:rsidR="00CF3CAD" w:rsidRDefault="00CF3CAD"/>
    <w:p w14:paraId="13DAF893" w14:textId="77777777" w:rsidR="00CF3CAD" w:rsidRDefault="00CF3CAD">
      <w:pPr>
        <w:rPr>
          <w:sz w:val="2"/>
          <w:szCs w:val="2"/>
        </w:rPr>
      </w:pPr>
    </w:p>
    <w:p w14:paraId="527ECB9C" w14:textId="77777777" w:rsidR="00CF3CAD" w:rsidRDefault="00CF3CAD"/>
    <w:p w14:paraId="6555FFF4" w14:textId="77777777" w:rsidR="00CF3CAD" w:rsidRDefault="00CF3CAD">
      <w:pPr>
        <w:spacing w:after="0" w:line="240" w:lineRule="auto"/>
      </w:pPr>
    </w:p>
  </w:footnote>
  <w:footnote w:type="continuationSeparator" w:id="0">
    <w:p w14:paraId="49FA6352" w14:textId="77777777" w:rsidR="00CF3CAD" w:rsidRDefault="00CF3C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A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212819</TotalTime>
  <Pages>4</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2205</cp:revision>
  <cp:lastPrinted>2009-02-06T05:36:00Z</cp:lastPrinted>
  <dcterms:created xsi:type="dcterms:W3CDTF">2024-01-07T13:43:00Z</dcterms:created>
  <dcterms:modified xsi:type="dcterms:W3CDTF">2025-11-21T20:44:00Z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