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9158" w14:textId="665DF901" w:rsidR="00260372" w:rsidRDefault="00E037FC" w:rsidP="00E037FC">
      <w:r w:rsidRPr="00E037FC">
        <w:rPr>
          <w:rFonts w:hint="eastAsia"/>
        </w:rPr>
        <w:t>Хамидов</w:t>
      </w:r>
      <w:r w:rsidRPr="00E037FC">
        <w:t xml:space="preserve"> </w:t>
      </w:r>
      <w:r w:rsidRPr="00E037FC">
        <w:rPr>
          <w:rFonts w:hint="eastAsia"/>
        </w:rPr>
        <w:t>Абдусалим</w:t>
      </w:r>
      <w:r w:rsidRPr="00E037FC">
        <w:t xml:space="preserve"> </w:t>
      </w:r>
      <w:r w:rsidRPr="00E037FC">
        <w:rPr>
          <w:rFonts w:hint="eastAsia"/>
        </w:rPr>
        <w:t>Худойбердиевич</w:t>
      </w:r>
      <w:r>
        <w:t xml:space="preserve"> </w:t>
      </w:r>
      <w:r w:rsidRPr="00E037FC">
        <w:rPr>
          <w:rFonts w:hint="eastAsia"/>
        </w:rPr>
        <w:t>Особенности</w:t>
      </w:r>
      <w:r w:rsidRPr="00E037FC">
        <w:t xml:space="preserve"> </w:t>
      </w:r>
      <w:r w:rsidRPr="00E037FC">
        <w:rPr>
          <w:rFonts w:hint="eastAsia"/>
        </w:rPr>
        <w:t>функционирования</w:t>
      </w:r>
      <w:r w:rsidRPr="00E037FC">
        <w:t xml:space="preserve"> </w:t>
      </w:r>
      <w:r w:rsidRPr="00E037FC">
        <w:rPr>
          <w:rFonts w:hint="eastAsia"/>
        </w:rPr>
        <w:t>и</w:t>
      </w:r>
      <w:r w:rsidRPr="00E037FC">
        <w:t xml:space="preserve"> </w:t>
      </w:r>
      <w:r w:rsidRPr="00E037FC">
        <w:rPr>
          <w:rFonts w:hint="eastAsia"/>
        </w:rPr>
        <w:t>развития</w:t>
      </w:r>
      <w:r w:rsidRPr="00E037FC">
        <w:t xml:space="preserve"> </w:t>
      </w:r>
      <w:r w:rsidRPr="00E037FC">
        <w:rPr>
          <w:rFonts w:hint="eastAsia"/>
        </w:rPr>
        <w:t>неформального</w:t>
      </w:r>
      <w:r w:rsidRPr="00E037FC">
        <w:t xml:space="preserve"> </w:t>
      </w:r>
      <w:r w:rsidRPr="00E037FC">
        <w:rPr>
          <w:rFonts w:hint="eastAsia"/>
        </w:rPr>
        <w:t>сектора</w:t>
      </w:r>
      <w:r w:rsidRPr="00E037FC">
        <w:t xml:space="preserve"> </w:t>
      </w:r>
      <w:r w:rsidRPr="00E037FC">
        <w:rPr>
          <w:rFonts w:hint="eastAsia"/>
        </w:rPr>
        <w:t>в</w:t>
      </w:r>
      <w:r w:rsidRPr="00E037FC">
        <w:t xml:space="preserve"> </w:t>
      </w:r>
      <w:r w:rsidRPr="00E037FC">
        <w:rPr>
          <w:rFonts w:hint="eastAsia"/>
        </w:rPr>
        <w:t>сфере</w:t>
      </w:r>
      <w:r w:rsidRPr="00E037FC">
        <w:t xml:space="preserve"> </w:t>
      </w:r>
      <w:r w:rsidRPr="00E037FC">
        <w:rPr>
          <w:rFonts w:hint="eastAsia"/>
        </w:rPr>
        <w:t>услуг</w:t>
      </w:r>
      <w:r w:rsidRPr="00E037FC">
        <w:t xml:space="preserve"> (</w:t>
      </w:r>
      <w:r w:rsidRPr="00E037FC">
        <w:rPr>
          <w:rFonts w:hint="eastAsia"/>
        </w:rPr>
        <w:t>на</w:t>
      </w:r>
      <w:r w:rsidRPr="00E037FC">
        <w:t xml:space="preserve"> </w:t>
      </w:r>
      <w:r w:rsidRPr="00E037FC">
        <w:rPr>
          <w:rFonts w:hint="eastAsia"/>
        </w:rPr>
        <w:t>материалах</w:t>
      </w:r>
      <w:r w:rsidRPr="00E037FC">
        <w:t xml:space="preserve"> </w:t>
      </w:r>
      <w:r w:rsidRPr="00E037FC">
        <w:rPr>
          <w:rFonts w:hint="eastAsia"/>
        </w:rPr>
        <w:t>Республики</w:t>
      </w:r>
      <w:r w:rsidRPr="00E037FC">
        <w:t xml:space="preserve"> </w:t>
      </w:r>
      <w:r w:rsidRPr="00E037FC">
        <w:rPr>
          <w:rFonts w:hint="eastAsia"/>
        </w:rPr>
        <w:t>Таджикистан</w:t>
      </w:r>
      <w:r w:rsidRPr="00E037FC">
        <w:t>)</w:t>
      </w:r>
    </w:p>
    <w:p w14:paraId="16391D83" w14:textId="77777777" w:rsidR="00E037FC" w:rsidRDefault="00E037FC" w:rsidP="00E037FC">
      <w:r>
        <w:rPr>
          <w:rFonts w:hint="eastAsia"/>
        </w:rPr>
        <w:t>ОГЛАВЛЕНИЕ</w:t>
      </w:r>
      <w:r>
        <w:t xml:space="preserve"> </w:t>
      </w:r>
      <w:r>
        <w:rPr>
          <w:rFonts w:hint="eastAsia"/>
        </w:rPr>
        <w:t>ДИССЕРТАЦИИ</w:t>
      </w:r>
    </w:p>
    <w:p w14:paraId="282DF1C6" w14:textId="77777777" w:rsidR="00E037FC" w:rsidRDefault="00E037FC" w:rsidP="00E037FC">
      <w:r>
        <w:rPr>
          <w:rFonts w:hint="eastAsia"/>
        </w:rPr>
        <w:t>кандидат</w:t>
      </w:r>
      <w:r>
        <w:t xml:space="preserve"> </w:t>
      </w:r>
      <w:r>
        <w:rPr>
          <w:rFonts w:hint="eastAsia"/>
        </w:rPr>
        <w:t>наук</w:t>
      </w:r>
      <w:r>
        <w:t xml:space="preserve"> </w:t>
      </w:r>
      <w:r>
        <w:rPr>
          <w:rFonts w:hint="eastAsia"/>
        </w:rPr>
        <w:t>Хамидов</w:t>
      </w:r>
      <w:r>
        <w:t xml:space="preserve"> </w:t>
      </w:r>
      <w:r>
        <w:rPr>
          <w:rFonts w:hint="eastAsia"/>
        </w:rPr>
        <w:t>Абдусалим</w:t>
      </w:r>
      <w:r>
        <w:t xml:space="preserve"> </w:t>
      </w:r>
      <w:r>
        <w:rPr>
          <w:rFonts w:hint="eastAsia"/>
        </w:rPr>
        <w:t>Худойбердиевич</w:t>
      </w:r>
    </w:p>
    <w:p w14:paraId="05A101D7" w14:textId="77777777" w:rsidR="00E037FC" w:rsidRDefault="00E037FC" w:rsidP="00E037FC">
      <w:r>
        <w:rPr>
          <w:rFonts w:hint="eastAsia"/>
        </w:rPr>
        <w:t>СОДЕРЖАНИЕ</w:t>
      </w:r>
    </w:p>
    <w:p w14:paraId="0CD03E78" w14:textId="77777777" w:rsidR="00E037FC" w:rsidRDefault="00E037FC" w:rsidP="00E037FC"/>
    <w:p w14:paraId="2BF93F43" w14:textId="77777777" w:rsidR="00E037FC" w:rsidRDefault="00E037FC" w:rsidP="00E037FC">
      <w:r>
        <w:rPr>
          <w:rFonts w:hint="eastAsia"/>
        </w:rPr>
        <w:t>Стр</w:t>
      </w:r>
      <w:r>
        <w:t>.</w:t>
      </w:r>
    </w:p>
    <w:p w14:paraId="13FCB3A0" w14:textId="77777777" w:rsidR="00E037FC" w:rsidRDefault="00E037FC" w:rsidP="00E037FC"/>
    <w:p w14:paraId="6083C323" w14:textId="77777777" w:rsidR="00E037FC" w:rsidRDefault="00E037FC" w:rsidP="00E037FC">
      <w:r>
        <w:rPr>
          <w:rFonts w:hint="eastAsia"/>
        </w:rPr>
        <w:t>ВВЕДЕНИЕ</w:t>
      </w:r>
    </w:p>
    <w:p w14:paraId="39E1F087" w14:textId="77777777" w:rsidR="00E037FC" w:rsidRDefault="00E037FC" w:rsidP="00E037FC"/>
    <w:p w14:paraId="2BD54A94" w14:textId="77777777" w:rsidR="00E037FC" w:rsidRDefault="00E037FC" w:rsidP="00E037FC">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ВОЗНИКНОВЕНИЯ</w:t>
      </w:r>
      <w:r>
        <w:t xml:space="preserve"> </w:t>
      </w:r>
      <w:r>
        <w:rPr>
          <w:rFonts w:hint="eastAsia"/>
        </w:rPr>
        <w:t>И</w:t>
      </w:r>
      <w:r>
        <w:t xml:space="preserve"> </w:t>
      </w:r>
      <w:r>
        <w:rPr>
          <w:rFonts w:hint="eastAsia"/>
        </w:rPr>
        <w:t>ФУНКЦИОНИРОВАНИЯ</w:t>
      </w:r>
      <w:r>
        <w:t xml:space="preserve"> </w:t>
      </w:r>
      <w:r>
        <w:rPr>
          <w:rFonts w:hint="eastAsia"/>
        </w:rPr>
        <w:t>НЕФОРМАЛЬНОГО</w:t>
      </w:r>
      <w:r>
        <w:t xml:space="preserve"> </w:t>
      </w:r>
      <w:r>
        <w:rPr>
          <w:rFonts w:hint="eastAsia"/>
        </w:rPr>
        <w:t>СЕКТОРА</w:t>
      </w:r>
    </w:p>
    <w:p w14:paraId="309AD9F2" w14:textId="77777777" w:rsidR="00E037FC" w:rsidRDefault="00E037FC" w:rsidP="00E037FC"/>
    <w:p w14:paraId="3FA7EC03" w14:textId="77777777" w:rsidR="00E037FC" w:rsidRDefault="00E037FC" w:rsidP="00E037FC">
      <w:r>
        <w:t xml:space="preserve">1.1. </w:t>
      </w:r>
      <w:r>
        <w:rPr>
          <w:rFonts w:hint="eastAsia"/>
        </w:rPr>
        <w:t>Неформальный</w:t>
      </w:r>
      <w:r>
        <w:t xml:space="preserve"> </w:t>
      </w:r>
      <w:r>
        <w:rPr>
          <w:rFonts w:hint="eastAsia"/>
        </w:rPr>
        <w:t>сектор</w:t>
      </w:r>
      <w:r>
        <w:t xml:space="preserve"> </w:t>
      </w:r>
      <w:r>
        <w:rPr>
          <w:rFonts w:hint="eastAsia"/>
        </w:rPr>
        <w:t>в</w:t>
      </w:r>
      <w:r>
        <w:t xml:space="preserve"> </w:t>
      </w:r>
      <w:r>
        <w:rPr>
          <w:rFonts w:hint="eastAsia"/>
        </w:rPr>
        <w:t>системе</w:t>
      </w:r>
      <w:r>
        <w:t xml:space="preserve"> </w:t>
      </w:r>
      <w:r>
        <w:rPr>
          <w:rFonts w:hint="eastAsia"/>
        </w:rPr>
        <w:t>современных</w:t>
      </w:r>
      <w:r>
        <w:t xml:space="preserve"> </w:t>
      </w:r>
      <w:r>
        <w:rPr>
          <w:rFonts w:hint="eastAsia"/>
        </w:rPr>
        <w:t>экономических</w:t>
      </w:r>
      <w:r>
        <w:t xml:space="preserve"> </w:t>
      </w:r>
      <w:r>
        <w:rPr>
          <w:rFonts w:hint="eastAsia"/>
        </w:rPr>
        <w:t>отношений</w:t>
      </w:r>
    </w:p>
    <w:p w14:paraId="2815F36D" w14:textId="77777777" w:rsidR="00E037FC" w:rsidRDefault="00E037FC" w:rsidP="00E037FC"/>
    <w:p w14:paraId="6D28693F" w14:textId="77777777" w:rsidR="00E037FC" w:rsidRDefault="00E037FC" w:rsidP="00E037FC">
      <w:r>
        <w:t xml:space="preserve">1.2. </w:t>
      </w:r>
      <w:r>
        <w:rPr>
          <w:rFonts w:hint="eastAsia"/>
        </w:rPr>
        <w:t>Особенности</w:t>
      </w:r>
      <w:r>
        <w:t xml:space="preserve"> </w:t>
      </w:r>
      <w:r>
        <w:rPr>
          <w:rFonts w:hint="eastAsia"/>
        </w:rPr>
        <w:t>возникновения</w:t>
      </w:r>
      <w:r>
        <w:t xml:space="preserve"> </w:t>
      </w:r>
      <w:r>
        <w:rPr>
          <w:rFonts w:hint="eastAsia"/>
        </w:rPr>
        <w:t>и</w:t>
      </w:r>
      <w:r>
        <w:t xml:space="preserve"> </w:t>
      </w:r>
      <w:r>
        <w:rPr>
          <w:rFonts w:hint="eastAsia"/>
        </w:rPr>
        <w:t>развития</w:t>
      </w:r>
      <w:r>
        <w:t xml:space="preserve"> </w:t>
      </w:r>
      <w:r>
        <w:rPr>
          <w:rFonts w:hint="eastAsia"/>
        </w:rPr>
        <w:t>неформального</w:t>
      </w:r>
      <w:r>
        <w:t xml:space="preserve"> </w:t>
      </w:r>
      <w:r>
        <w:rPr>
          <w:rFonts w:hint="eastAsia"/>
        </w:rPr>
        <w:t>сектора</w:t>
      </w:r>
      <w:r>
        <w:t xml:space="preserve"> </w:t>
      </w:r>
      <w:r>
        <w:rPr>
          <w:rFonts w:hint="eastAsia"/>
        </w:rPr>
        <w:t>экономике</w:t>
      </w:r>
      <w:r>
        <w:t xml:space="preserve"> </w:t>
      </w:r>
      <w:r>
        <w:rPr>
          <w:rFonts w:hint="eastAsia"/>
        </w:rPr>
        <w:t>услуг</w:t>
      </w:r>
    </w:p>
    <w:p w14:paraId="425A8F1F" w14:textId="77777777" w:rsidR="00E037FC" w:rsidRDefault="00E037FC" w:rsidP="00E037FC"/>
    <w:p w14:paraId="27316E35" w14:textId="77777777" w:rsidR="00E037FC" w:rsidRDefault="00E037FC" w:rsidP="00E037FC">
      <w:r>
        <w:t xml:space="preserve">1.3. </w:t>
      </w:r>
      <w:r>
        <w:rPr>
          <w:rFonts w:hint="eastAsia"/>
        </w:rPr>
        <w:t>Зарубежный</w:t>
      </w:r>
      <w:r>
        <w:t xml:space="preserve"> </w:t>
      </w:r>
      <w:r>
        <w:rPr>
          <w:rFonts w:hint="eastAsia"/>
        </w:rPr>
        <w:t>опыт</w:t>
      </w:r>
      <w:r>
        <w:t xml:space="preserve"> </w:t>
      </w:r>
      <w:r>
        <w:rPr>
          <w:rFonts w:hint="eastAsia"/>
        </w:rPr>
        <w:t>развития</w:t>
      </w:r>
      <w:r>
        <w:t xml:space="preserve"> </w:t>
      </w:r>
      <w:r>
        <w:rPr>
          <w:rFonts w:hint="eastAsia"/>
        </w:rPr>
        <w:t>неформального</w:t>
      </w:r>
      <w:r>
        <w:t xml:space="preserve"> </w:t>
      </w:r>
      <w:r>
        <w:rPr>
          <w:rFonts w:hint="eastAsia"/>
        </w:rPr>
        <w:t>сектора</w:t>
      </w:r>
      <w:r>
        <w:t xml:space="preserve"> </w:t>
      </w:r>
      <w:r>
        <w:rPr>
          <w:rFonts w:hint="eastAsia"/>
        </w:rPr>
        <w:t>и</w:t>
      </w:r>
      <w:r>
        <w:t xml:space="preserve"> </w:t>
      </w:r>
      <w:r>
        <w:rPr>
          <w:rFonts w:hint="eastAsia"/>
        </w:rPr>
        <w:t>возможности</w:t>
      </w:r>
      <w:r>
        <w:t xml:space="preserve"> </w:t>
      </w:r>
      <w:r>
        <w:rPr>
          <w:rFonts w:hint="eastAsia"/>
        </w:rPr>
        <w:t>его</w:t>
      </w:r>
      <w:r>
        <w:t xml:space="preserve"> </w:t>
      </w:r>
      <w:r>
        <w:rPr>
          <w:rFonts w:hint="eastAsia"/>
        </w:rPr>
        <w:t>использования</w:t>
      </w:r>
      <w:r>
        <w:t xml:space="preserve"> </w:t>
      </w:r>
      <w:r>
        <w:rPr>
          <w:rFonts w:hint="eastAsia"/>
        </w:rPr>
        <w:t>в</w:t>
      </w:r>
      <w:r>
        <w:t xml:space="preserve"> </w:t>
      </w:r>
      <w:r>
        <w:rPr>
          <w:rFonts w:hint="eastAsia"/>
        </w:rPr>
        <w:t>условиях</w:t>
      </w:r>
      <w:r>
        <w:t xml:space="preserve"> </w:t>
      </w:r>
      <w:r>
        <w:rPr>
          <w:rFonts w:hint="eastAsia"/>
        </w:rPr>
        <w:t>Таджикистана</w:t>
      </w:r>
    </w:p>
    <w:p w14:paraId="2E5DA7D8" w14:textId="77777777" w:rsidR="00E037FC" w:rsidRDefault="00E037FC" w:rsidP="00E037FC"/>
    <w:p w14:paraId="59FCD2F9" w14:textId="77777777" w:rsidR="00E037FC" w:rsidRDefault="00E037FC" w:rsidP="00E037FC">
      <w:r>
        <w:rPr>
          <w:rFonts w:hint="eastAsia"/>
        </w:rPr>
        <w:t>ГЛАВА</w:t>
      </w:r>
      <w:r>
        <w:t xml:space="preserve"> II. </w:t>
      </w:r>
      <w:r>
        <w:rPr>
          <w:rFonts w:hint="eastAsia"/>
        </w:rPr>
        <w:t>СОСТОЯНИЕ</w:t>
      </w:r>
      <w:r>
        <w:t xml:space="preserve"> </w:t>
      </w:r>
      <w:r>
        <w:rPr>
          <w:rFonts w:hint="eastAsia"/>
        </w:rPr>
        <w:t>И</w:t>
      </w:r>
      <w:r>
        <w:t xml:space="preserve"> </w:t>
      </w:r>
      <w:r>
        <w:rPr>
          <w:rFonts w:hint="eastAsia"/>
        </w:rPr>
        <w:t>ОЦЕНКА</w:t>
      </w:r>
      <w:r>
        <w:t xml:space="preserve"> </w:t>
      </w:r>
      <w:r>
        <w:rPr>
          <w:rFonts w:hint="eastAsia"/>
        </w:rPr>
        <w:t>НЕФОРМАЛЬНОГО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53367B90" w14:textId="77777777" w:rsidR="00E037FC" w:rsidRDefault="00E037FC" w:rsidP="00E037FC"/>
    <w:p w14:paraId="6C2F2CBC" w14:textId="77777777" w:rsidR="00E037FC" w:rsidRDefault="00E037FC" w:rsidP="00E037FC">
      <w:r>
        <w:t xml:space="preserve">2.1.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масштабы</w:t>
      </w:r>
      <w:r>
        <w:t xml:space="preserve"> </w:t>
      </w:r>
      <w:r>
        <w:rPr>
          <w:rFonts w:hint="eastAsia"/>
        </w:rPr>
        <w:t>неформального</w:t>
      </w:r>
      <w:r>
        <w:t xml:space="preserve"> </w:t>
      </w:r>
      <w:r>
        <w:rPr>
          <w:rFonts w:hint="eastAsia"/>
        </w:rPr>
        <w:t>сектора</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68D417F0" w14:textId="77777777" w:rsidR="00E037FC" w:rsidRDefault="00E037FC" w:rsidP="00E037FC"/>
    <w:p w14:paraId="2BA744E7" w14:textId="77777777" w:rsidR="00E037FC" w:rsidRDefault="00E037FC" w:rsidP="00E037FC">
      <w:r>
        <w:t xml:space="preserve">2.2. </w:t>
      </w:r>
      <w:r>
        <w:rPr>
          <w:rFonts w:hint="eastAsia"/>
        </w:rPr>
        <w:t>Специфика</w:t>
      </w:r>
      <w:r>
        <w:t xml:space="preserve"> </w:t>
      </w:r>
      <w:r>
        <w:rPr>
          <w:rFonts w:hint="eastAsia"/>
        </w:rPr>
        <w:t>влияния</w:t>
      </w:r>
      <w:r>
        <w:t xml:space="preserve"> </w:t>
      </w:r>
      <w:r>
        <w:rPr>
          <w:rFonts w:hint="eastAsia"/>
        </w:rPr>
        <w:t>неформального</w:t>
      </w:r>
      <w:r>
        <w:t xml:space="preserve"> </w:t>
      </w:r>
      <w:r>
        <w:rPr>
          <w:rFonts w:hint="eastAsia"/>
        </w:rPr>
        <w:t>сектора</w:t>
      </w:r>
      <w:r>
        <w:t xml:space="preserve"> </w:t>
      </w:r>
      <w:r>
        <w:rPr>
          <w:rFonts w:hint="eastAsia"/>
        </w:rPr>
        <w:t>на</w:t>
      </w:r>
      <w:r>
        <w:t xml:space="preserve"> </w:t>
      </w:r>
      <w:r>
        <w:rPr>
          <w:rFonts w:hint="eastAsia"/>
        </w:rPr>
        <w:t>состояние</w:t>
      </w:r>
      <w:r>
        <w:t xml:space="preserve"> </w:t>
      </w:r>
      <w:r>
        <w:rPr>
          <w:rFonts w:hint="eastAsia"/>
        </w:rPr>
        <w:t>сферы</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4B0B2F47" w14:textId="77777777" w:rsidR="00E037FC" w:rsidRDefault="00E037FC" w:rsidP="00E037FC"/>
    <w:p w14:paraId="07219D13" w14:textId="77777777" w:rsidR="00E037FC" w:rsidRDefault="00E037FC" w:rsidP="00E037FC">
      <w:r>
        <w:lastRenderedPageBreak/>
        <w:t xml:space="preserve">2.3. </w:t>
      </w:r>
      <w:r>
        <w:rPr>
          <w:rFonts w:hint="eastAsia"/>
        </w:rPr>
        <w:t>Методика</w:t>
      </w:r>
      <w:r>
        <w:t xml:space="preserve"> </w:t>
      </w:r>
      <w:r>
        <w:rPr>
          <w:rFonts w:hint="eastAsia"/>
        </w:rPr>
        <w:t>расчета</w:t>
      </w:r>
      <w:r>
        <w:t xml:space="preserve"> </w:t>
      </w:r>
      <w:r>
        <w:rPr>
          <w:rFonts w:hint="eastAsia"/>
        </w:rPr>
        <w:t>объемов</w:t>
      </w:r>
      <w:r>
        <w:t xml:space="preserve"> </w:t>
      </w:r>
      <w:r>
        <w:rPr>
          <w:rFonts w:hint="eastAsia"/>
        </w:rPr>
        <w:t>и</w:t>
      </w:r>
      <w:r>
        <w:t xml:space="preserve"> </w:t>
      </w:r>
      <w:r>
        <w:rPr>
          <w:rFonts w:hint="eastAsia"/>
        </w:rPr>
        <w:t>оценки</w:t>
      </w:r>
      <w:r>
        <w:t xml:space="preserve"> </w:t>
      </w:r>
      <w:r>
        <w:rPr>
          <w:rFonts w:hint="eastAsia"/>
        </w:rPr>
        <w:t>неформального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p>
    <w:p w14:paraId="2F93930E" w14:textId="77777777" w:rsidR="00E037FC" w:rsidRDefault="00E037FC" w:rsidP="00E037FC"/>
    <w:p w14:paraId="4B7D5FEB" w14:textId="77777777" w:rsidR="00E037FC" w:rsidRDefault="00E037FC" w:rsidP="00E037FC">
      <w:r>
        <w:rPr>
          <w:rFonts w:hint="eastAsia"/>
        </w:rPr>
        <w:t>ГЛАВА</w:t>
      </w:r>
      <w:r>
        <w:t xml:space="preserve"> III. </w:t>
      </w:r>
      <w:r>
        <w:rPr>
          <w:rFonts w:hint="eastAsia"/>
        </w:rPr>
        <w:t>ОСНОВНЫЕ</w:t>
      </w:r>
      <w:r>
        <w:t xml:space="preserve"> </w:t>
      </w:r>
      <w:r>
        <w:rPr>
          <w:rFonts w:hint="eastAsia"/>
        </w:rPr>
        <w:t>НАПРАВЛЕНИЯ</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НЕФОРМАЛЬНОГО</w:t>
      </w:r>
      <w:r>
        <w:t xml:space="preserve"> </w:t>
      </w:r>
      <w:r>
        <w:rPr>
          <w:rFonts w:hint="eastAsia"/>
        </w:rPr>
        <w:t>СЕКТОРА</w:t>
      </w:r>
      <w:r>
        <w:t xml:space="preserve"> </w:t>
      </w:r>
      <w:r>
        <w:rPr>
          <w:rFonts w:hint="eastAsia"/>
        </w:rPr>
        <w:t>ЭКОНОМИКИ</w:t>
      </w:r>
      <w:r>
        <w:t xml:space="preserve"> </w:t>
      </w:r>
      <w:r>
        <w:rPr>
          <w:rFonts w:hint="eastAsia"/>
        </w:rPr>
        <w:t>УСЛУГ</w:t>
      </w:r>
      <w:r>
        <w:t xml:space="preserve"> </w:t>
      </w:r>
      <w:r>
        <w:rPr>
          <w:rFonts w:hint="eastAsia"/>
        </w:rPr>
        <w:t>ТАДЖИКИСТАНА</w:t>
      </w:r>
    </w:p>
    <w:p w14:paraId="23D5A06D" w14:textId="77777777" w:rsidR="00E037FC" w:rsidRDefault="00E037FC" w:rsidP="00E037FC"/>
    <w:p w14:paraId="55783835" w14:textId="77777777" w:rsidR="00E037FC" w:rsidRDefault="00E037FC" w:rsidP="00E037FC">
      <w:r>
        <w:t xml:space="preserve">3.1. </w:t>
      </w:r>
      <w:r>
        <w:rPr>
          <w:rFonts w:hint="eastAsia"/>
        </w:rPr>
        <w:t>Основные</w:t>
      </w:r>
      <w:r>
        <w:t xml:space="preserve"> </w:t>
      </w:r>
      <w:r>
        <w:rPr>
          <w:rFonts w:hint="eastAsia"/>
        </w:rPr>
        <w:t>направления</w:t>
      </w:r>
      <w:r>
        <w:t xml:space="preserve"> </w:t>
      </w:r>
      <w:r>
        <w:rPr>
          <w:rFonts w:hint="eastAsia"/>
        </w:rPr>
        <w:t>и</w:t>
      </w:r>
      <w:r>
        <w:t xml:space="preserve"> </w:t>
      </w:r>
      <w:r>
        <w:rPr>
          <w:rFonts w:hint="eastAsia"/>
        </w:rPr>
        <w:t>меры</w:t>
      </w:r>
      <w:r>
        <w:t xml:space="preserve"> </w:t>
      </w:r>
      <w:r>
        <w:rPr>
          <w:rFonts w:hint="eastAsia"/>
        </w:rPr>
        <w:t>воздействия</w:t>
      </w:r>
      <w:r>
        <w:t xml:space="preserve"> </w:t>
      </w:r>
      <w:r>
        <w:rPr>
          <w:rFonts w:hint="eastAsia"/>
        </w:rPr>
        <w:t>государства</w:t>
      </w:r>
      <w:r>
        <w:t xml:space="preserve"> </w:t>
      </w:r>
      <w:r>
        <w:rPr>
          <w:rFonts w:hint="eastAsia"/>
        </w:rPr>
        <w:t>на</w:t>
      </w:r>
      <w:r>
        <w:t xml:space="preserve"> </w:t>
      </w:r>
      <w:r>
        <w:rPr>
          <w:rFonts w:hint="eastAsia"/>
        </w:rPr>
        <w:t>неформальный</w:t>
      </w:r>
      <w:r>
        <w:t xml:space="preserve"> </w:t>
      </w:r>
      <w:r>
        <w:rPr>
          <w:rFonts w:hint="eastAsia"/>
        </w:rPr>
        <w:t>сектор</w:t>
      </w:r>
      <w:r>
        <w:t xml:space="preserve"> </w:t>
      </w:r>
      <w:r>
        <w:rPr>
          <w:rFonts w:hint="eastAsia"/>
        </w:rPr>
        <w:t>в</w:t>
      </w:r>
      <w:r>
        <w:t xml:space="preserve"> </w:t>
      </w:r>
      <w:r>
        <w:rPr>
          <w:rFonts w:hint="eastAsia"/>
        </w:rPr>
        <w:t>сфере</w:t>
      </w:r>
      <w:r>
        <w:t xml:space="preserve"> </w:t>
      </w:r>
      <w:r>
        <w:rPr>
          <w:rFonts w:hint="eastAsia"/>
        </w:rPr>
        <w:t>услуг</w:t>
      </w:r>
    </w:p>
    <w:p w14:paraId="00113574" w14:textId="77777777" w:rsidR="00E037FC" w:rsidRDefault="00E037FC" w:rsidP="00E037FC"/>
    <w:p w14:paraId="2F3C61B5" w14:textId="77777777" w:rsidR="00E037FC" w:rsidRDefault="00E037FC" w:rsidP="00E037FC">
      <w:r>
        <w:t xml:space="preserve">3.2. </w:t>
      </w:r>
      <w:r>
        <w:rPr>
          <w:rFonts w:hint="eastAsia"/>
        </w:rPr>
        <w:t>Пути</w:t>
      </w:r>
      <w:r>
        <w:t xml:space="preserve"> </w:t>
      </w:r>
      <w:r>
        <w:rPr>
          <w:rFonts w:hint="eastAsia"/>
        </w:rPr>
        <w:t>совершенствование</w:t>
      </w:r>
      <w:r>
        <w:t xml:space="preserve"> </w:t>
      </w:r>
      <w:r>
        <w:rPr>
          <w:rFonts w:hint="eastAsia"/>
        </w:rPr>
        <w:t>неформальной</w:t>
      </w:r>
      <w:r>
        <w:t xml:space="preserve"> </w:t>
      </w:r>
      <w:r>
        <w:rPr>
          <w:rFonts w:hint="eastAsia"/>
        </w:rPr>
        <w:t>занятости</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Таджикистана</w:t>
      </w:r>
    </w:p>
    <w:p w14:paraId="3A7D29EF" w14:textId="77777777" w:rsidR="00E037FC" w:rsidRDefault="00E037FC" w:rsidP="00E037FC"/>
    <w:p w14:paraId="6EBE7A62" w14:textId="77777777" w:rsidR="00E037FC" w:rsidRDefault="00E037FC" w:rsidP="00E037FC">
      <w:r>
        <w:t xml:space="preserve">3.3. </w:t>
      </w:r>
      <w:r>
        <w:rPr>
          <w:rFonts w:hint="eastAsia"/>
        </w:rPr>
        <w:t>Прогноз</w:t>
      </w:r>
      <w:r>
        <w:t xml:space="preserve"> </w:t>
      </w:r>
      <w:r>
        <w:rPr>
          <w:rFonts w:hint="eastAsia"/>
        </w:rPr>
        <w:t>параметров</w:t>
      </w:r>
      <w:r>
        <w:t xml:space="preserve"> </w:t>
      </w:r>
      <w:r>
        <w:rPr>
          <w:rFonts w:hint="eastAsia"/>
        </w:rPr>
        <w:t>развития</w:t>
      </w:r>
      <w:r>
        <w:t xml:space="preserve"> </w:t>
      </w:r>
      <w:r>
        <w:rPr>
          <w:rFonts w:hint="eastAsia"/>
        </w:rPr>
        <w:t>неформального</w:t>
      </w:r>
      <w:r>
        <w:t xml:space="preserve"> </w:t>
      </w:r>
      <w:r>
        <w:rPr>
          <w:rFonts w:hint="eastAsia"/>
        </w:rPr>
        <w:t>сектора</w:t>
      </w:r>
      <w:r>
        <w:t xml:space="preserve"> </w:t>
      </w:r>
      <w:r>
        <w:rPr>
          <w:rFonts w:hint="eastAsia"/>
        </w:rPr>
        <w:t>экономики</w:t>
      </w:r>
      <w:r>
        <w:t xml:space="preserve"> </w:t>
      </w:r>
      <w:r>
        <w:rPr>
          <w:rFonts w:hint="eastAsia"/>
        </w:rPr>
        <w:t>услуг</w:t>
      </w:r>
      <w:r>
        <w:t xml:space="preserve"> </w:t>
      </w:r>
      <w:r>
        <w:rPr>
          <w:rFonts w:hint="eastAsia"/>
        </w:rPr>
        <w:t>Таджикистана</w:t>
      </w:r>
    </w:p>
    <w:p w14:paraId="1C69E329" w14:textId="77777777" w:rsidR="00E037FC" w:rsidRDefault="00E037FC" w:rsidP="00E037FC"/>
    <w:p w14:paraId="253C628E" w14:textId="77777777" w:rsidR="00E037FC" w:rsidRDefault="00E037FC" w:rsidP="00E037FC">
      <w:r>
        <w:rPr>
          <w:rFonts w:hint="eastAsia"/>
        </w:rPr>
        <w:t>ВЫВОДЫ</w:t>
      </w:r>
      <w:r>
        <w:t xml:space="preserve"> </w:t>
      </w:r>
      <w:r>
        <w:rPr>
          <w:rFonts w:hint="eastAsia"/>
        </w:rPr>
        <w:t>И</w:t>
      </w:r>
      <w:r>
        <w:t xml:space="preserve"> </w:t>
      </w:r>
      <w:r>
        <w:rPr>
          <w:rFonts w:hint="eastAsia"/>
        </w:rPr>
        <w:t>ПРЕДЛОЖЕНИЯ</w:t>
      </w:r>
    </w:p>
    <w:p w14:paraId="189DA014" w14:textId="77777777" w:rsidR="00E037FC" w:rsidRDefault="00E037FC" w:rsidP="00E037FC"/>
    <w:p w14:paraId="7212E579" w14:textId="77777777" w:rsidR="00E037FC" w:rsidRDefault="00E037FC" w:rsidP="00E037FC">
      <w:r>
        <w:rPr>
          <w:rFonts w:hint="eastAsia"/>
        </w:rPr>
        <w:t>СПИСОК</w:t>
      </w:r>
      <w:r>
        <w:t xml:space="preserve"> </w:t>
      </w:r>
      <w:r>
        <w:rPr>
          <w:rFonts w:hint="eastAsia"/>
        </w:rPr>
        <w:t>ИСПОЛЬЗОВАННОЙ</w:t>
      </w:r>
      <w:r>
        <w:t xml:space="preserve"> </w:t>
      </w:r>
      <w:r>
        <w:rPr>
          <w:rFonts w:hint="eastAsia"/>
        </w:rPr>
        <w:t>ЛИТЕРАТУРЫ</w:t>
      </w:r>
    </w:p>
    <w:p w14:paraId="59FA345D" w14:textId="77777777" w:rsidR="00E037FC" w:rsidRDefault="00E037FC" w:rsidP="00E037FC"/>
    <w:p w14:paraId="69F43DCD" w14:textId="6EB7B2B7" w:rsidR="00E037FC" w:rsidRPr="00E037FC" w:rsidRDefault="00E037FC" w:rsidP="00E037FC">
      <w:r>
        <w:rPr>
          <w:rFonts w:hint="eastAsia"/>
        </w:rPr>
        <w:t>ПРИЛОЖЕНИЕ</w:t>
      </w:r>
    </w:p>
    <w:sectPr w:rsidR="00E037FC" w:rsidRPr="00E037FC" w:rsidSect="008C55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F2F5" w14:textId="77777777" w:rsidR="008C553A" w:rsidRDefault="008C553A">
      <w:pPr>
        <w:spacing w:after="0" w:line="240" w:lineRule="auto"/>
      </w:pPr>
      <w:r>
        <w:separator/>
      </w:r>
    </w:p>
  </w:endnote>
  <w:endnote w:type="continuationSeparator" w:id="0">
    <w:p w14:paraId="363D3DB2" w14:textId="77777777" w:rsidR="008C553A" w:rsidRDefault="008C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3697" w14:textId="77777777" w:rsidR="008C553A" w:rsidRDefault="008C553A"/>
    <w:p w14:paraId="59C2FC12" w14:textId="77777777" w:rsidR="008C553A" w:rsidRDefault="008C553A"/>
    <w:p w14:paraId="284D27BD" w14:textId="77777777" w:rsidR="008C553A" w:rsidRDefault="008C553A"/>
    <w:p w14:paraId="32FA5866" w14:textId="77777777" w:rsidR="008C553A" w:rsidRDefault="008C553A"/>
    <w:p w14:paraId="491E199F" w14:textId="77777777" w:rsidR="008C553A" w:rsidRDefault="008C553A"/>
    <w:p w14:paraId="22C9B710" w14:textId="77777777" w:rsidR="008C553A" w:rsidRDefault="008C553A"/>
    <w:p w14:paraId="2F80B389" w14:textId="77777777" w:rsidR="008C553A" w:rsidRDefault="008C55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F4E79" wp14:editId="27D23F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79D8" w14:textId="77777777" w:rsidR="008C553A" w:rsidRDefault="008C55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F4E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1379D8" w14:textId="77777777" w:rsidR="008C553A" w:rsidRDefault="008C55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74569F" w14:textId="77777777" w:rsidR="008C553A" w:rsidRDefault="008C553A"/>
    <w:p w14:paraId="452C1962" w14:textId="77777777" w:rsidR="008C553A" w:rsidRDefault="008C553A"/>
    <w:p w14:paraId="47D695C0" w14:textId="77777777" w:rsidR="008C553A" w:rsidRDefault="008C55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D5B098" wp14:editId="6BE4A0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A425" w14:textId="77777777" w:rsidR="008C553A" w:rsidRDefault="008C553A"/>
                          <w:p w14:paraId="3EEBEE31" w14:textId="77777777" w:rsidR="008C553A" w:rsidRDefault="008C55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5B0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FEA425" w14:textId="77777777" w:rsidR="008C553A" w:rsidRDefault="008C553A"/>
                    <w:p w14:paraId="3EEBEE31" w14:textId="77777777" w:rsidR="008C553A" w:rsidRDefault="008C55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3BB5BA" w14:textId="77777777" w:rsidR="008C553A" w:rsidRDefault="008C553A"/>
    <w:p w14:paraId="23B76548" w14:textId="77777777" w:rsidR="008C553A" w:rsidRDefault="008C553A">
      <w:pPr>
        <w:rPr>
          <w:sz w:val="2"/>
          <w:szCs w:val="2"/>
        </w:rPr>
      </w:pPr>
    </w:p>
    <w:p w14:paraId="4DB54449" w14:textId="77777777" w:rsidR="008C553A" w:rsidRDefault="008C553A"/>
    <w:p w14:paraId="3E098926" w14:textId="77777777" w:rsidR="008C553A" w:rsidRDefault="008C553A">
      <w:pPr>
        <w:spacing w:after="0" w:line="240" w:lineRule="auto"/>
      </w:pPr>
    </w:p>
  </w:footnote>
  <w:footnote w:type="continuationSeparator" w:id="0">
    <w:p w14:paraId="22E335A0" w14:textId="77777777" w:rsidR="008C553A" w:rsidRDefault="008C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3A"/>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11025</TotalTime>
  <Pages>2</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1616</cp:revision>
  <cp:lastPrinted>2009-02-06T05:36:00Z</cp:lastPrinted>
  <dcterms:created xsi:type="dcterms:W3CDTF">2024-04-09T10:20:00Z</dcterms:created>
  <dcterms:modified xsi:type="dcterms:W3CDTF">2024-04-23T18:12:00Z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