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1074" w14:textId="377786D7" w:rsidR="00897469" w:rsidRDefault="00B75665" w:rsidP="00B75665">
      <w:r w:rsidRPr="00B75665">
        <w:rPr>
          <w:rFonts w:hint="eastAsia"/>
        </w:rPr>
        <w:t>Квасов</w:t>
      </w:r>
      <w:r w:rsidRPr="00B75665">
        <w:t xml:space="preserve"> </w:t>
      </w:r>
      <w:r w:rsidRPr="00B75665">
        <w:rPr>
          <w:rFonts w:hint="eastAsia"/>
        </w:rPr>
        <w:t>Иван</w:t>
      </w:r>
      <w:r w:rsidRPr="00B75665">
        <w:t xml:space="preserve"> </w:t>
      </w:r>
      <w:r w:rsidRPr="00B75665">
        <w:rPr>
          <w:rFonts w:hint="eastAsia"/>
        </w:rPr>
        <w:t>Андреевич</w:t>
      </w:r>
      <w:r>
        <w:t xml:space="preserve"> </w:t>
      </w:r>
      <w:r w:rsidRPr="00B75665">
        <w:rPr>
          <w:rFonts w:hint="eastAsia"/>
        </w:rPr>
        <w:t>Повышение</w:t>
      </w:r>
      <w:r w:rsidRPr="00B75665">
        <w:t xml:space="preserve"> </w:t>
      </w:r>
      <w:r w:rsidRPr="00B75665">
        <w:rPr>
          <w:rFonts w:hint="eastAsia"/>
        </w:rPr>
        <w:t>эффективности</w:t>
      </w:r>
      <w:r w:rsidRPr="00B75665">
        <w:t xml:space="preserve"> </w:t>
      </w:r>
      <w:r w:rsidRPr="00B75665">
        <w:rPr>
          <w:rFonts w:hint="eastAsia"/>
        </w:rPr>
        <w:t>электроэнергетики</w:t>
      </w:r>
      <w:r w:rsidRPr="00B75665">
        <w:t xml:space="preserve"> </w:t>
      </w:r>
      <w:r w:rsidRPr="00B75665">
        <w:rPr>
          <w:rFonts w:hint="eastAsia"/>
        </w:rPr>
        <w:t>путем</w:t>
      </w:r>
      <w:r w:rsidRPr="00B75665">
        <w:t xml:space="preserve"> </w:t>
      </w:r>
      <w:r w:rsidRPr="00B75665">
        <w:rPr>
          <w:rFonts w:hint="eastAsia"/>
        </w:rPr>
        <w:t>цифровизации</w:t>
      </w:r>
      <w:r w:rsidRPr="00B75665">
        <w:t xml:space="preserve"> </w:t>
      </w:r>
      <w:r w:rsidRPr="00B75665">
        <w:rPr>
          <w:rFonts w:hint="eastAsia"/>
        </w:rPr>
        <w:t>и</w:t>
      </w:r>
      <w:r w:rsidRPr="00B75665">
        <w:t xml:space="preserve"> </w:t>
      </w:r>
      <w:r w:rsidRPr="00B75665">
        <w:rPr>
          <w:rFonts w:hint="eastAsia"/>
        </w:rPr>
        <w:t>взаимной</w:t>
      </w:r>
      <w:r w:rsidRPr="00B75665">
        <w:t xml:space="preserve"> </w:t>
      </w:r>
      <w:r w:rsidRPr="00B75665">
        <w:rPr>
          <w:rFonts w:hint="eastAsia"/>
        </w:rPr>
        <w:t>интеграции</w:t>
      </w:r>
      <w:r w:rsidRPr="00B75665">
        <w:t xml:space="preserve"> </w:t>
      </w:r>
      <w:r w:rsidRPr="00B75665">
        <w:rPr>
          <w:rFonts w:hint="eastAsia"/>
        </w:rPr>
        <w:t>производственных</w:t>
      </w:r>
      <w:r w:rsidRPr="00B75665">
        <w:t xml:space="preserve"> </w:t>
      </w:r>
      <w:r w:rsidRPr="00B75665">
        <w:rPr>
          <w:rFonts w:hint="eastAsia"/>
        </w:rPr>
        <w:t>и</w:t>
      </w:r>
      <w:r w:rsidRPr="00B75665">
        <w:t xml:space="preserve"> </w:t>
      </w:r>
      <w:r w:rsidRPr="00B75665">
        <w:rPr>
          <w:rFonts w:hint="eastAsia"/>
        </w:rPr>
        <w:t>управленческих</w:t>
      </w:r>
      <w:r w:rsidRPr="00B75665">
        <w:t xml:space="preserve"> </w:t>
      </w:r>
      <w:r w:rsidRPr="00B75665">
        <w:rPr>
          <w:rFonts w:hint="eastAsia"/>
        </w:rPr>
        <w:t>технологий</w:t>
      </w:r>
      <w:r w:rsidRPr="00B75665">
        <w:t xml:space="preserve">: </w:t>
      </w:r>
      <w:r w:rsidRPr="00B75665">
        <w:rPr>
          <w:rFonts w:hint="eastAsia"/>
        </w:rPr>
        <w:t>методология</w:t>
      </w:r>
      <w:r w:rsidRPr="00B75665">
        <w:t xml:space="preserve">, </w:t>
      </w:r>
      <w:r w:rsidRPr="00B75665">
        <w:rPr>
          <w:rFonts w:hint="eastAsia"/>
        </w:rPr>
        <w:t>практические</w:t>
      </w:r>
      <w:r w:rsidRPr="00B75665">
        <w:t xml:space="preserve"> </w:t>
      </w:r>
      <w:r w:rsidRPr="00B75665">
        <w:rPr>
          <w:rFonts w:hint="eastAsia"/>
        </w:rPr>
        <w:t>рекомендации</w:t>
      </w:r>
    </w:p>
    <w:p w14:paraId="79C940CC" w14:textId="77777777" w:rsidR="00B75665" w:rsidRDefault="00B75665" w:rsidP="00B75665">
      <w:r>
        <w:rPr>
          <w:rFonts w:hint="eastAsia"/>
        </w:rPr>
        <w:t>ОГЛАВЛЕНИЕ</w:t>
      </w:r>
      <w:r>
        <w:t xml:space="preserve"> </w:t>
      </w:r>
      <w:r>
        <w:rPr>
          <w:rFonts w:hint="eastAsia"/>
        </w:rPr>
        <w:t>ДИССЕРТАЦИИ</w:t>
      </w:r>
    </w:p>
    <w:p w14:paraId="38C7DC6E" w14:textId="77777777" w:rsidR="00B75665" w:rsidRDefault="00B75665" w:rsidP="00B75665">
      <w:r>
        <w:rPr>
          <w:rFonts w:hint="eastAsia"/>
        </w:rPr>
        <w:t>доктор</w:t>
      </w:r>
      <w:r>
        <w:t xml:space="preserve"> </w:t>
      </w:r>
      <w:r>
        <w:rPr>
          <w:rFonts w:hint="eastAsia"/>
        </w:rPr>
        <w:t>наук</w:t>
      </w:r>
      <w:r>
        <w:t xml:space="preserve"> </w:t>
      </w:r>
      <w:r>
        <w:rPr>
          <w:rFonts w:hint="eastAsia"/>
        </w:rPr>
        <w:t>Квасов</w:t>
      </w:r>
      <w:r>
        <w:t xml:space="preserve"> </w:t>
      </w:r>
      <w:r>
        <w:rPr>
          <w:rFonts w:hint="eastAsia"/>
        </w:rPr>
        <w:t>Иван</w:t>
      </w:r>
      <w:r>
        <w:t xml:space="preserve"> </w:t>
      </w:r>
      <w:r>
        <w:rPr>
          <w:rFonts w:hint="eastAsia"/>
        </w:rPr>
        <w:t>Андреевич</w:t>
      </w:r>
    </w:p>
    <w:p w14:paraId="6660276C" w14:textId="77777777" w:rsidR="00B75665" w:rsidRDefault="00B75665" w:rsidP="00B75665">
      <w:r>
        <w:rPr>
          <w:rFonts w:hint="eastAsia"/>
        </w:rPr>
        <w:t>ВВЕДЕНИЕ</w:t>
      </w:r>
    </w:p>
    <w:p w14:paraId="11D554AC" w14:textId="77777777" w:rsidR="00B75665" w:rsidRDefault="00B75665" w:rsidP="00B75665"/>
    <w:p w14:paraId="401DF651" w14:textId="77777777" w:rsidR="00B75665" w:rsidRDefault="00B75665" w:rsidP="00B75665">
      <w:r>
        <w:t xml:space="preserve">1. </w:t>
      </w:r>
      <w:r>
        <w:rPr>
          <w:rFonts w:hint="eastAsia"/>
        </w:rPr>
        <w:t>ТЕОРЕТИЧЕСКИЕ</w:t>
      </w:r>
      <w:r>
        <w:t xml:space="preserve"> </w:t>
      </w:r>
      <w:r>
        <w:rPr>
          <w:rFonts w:hint="eastAsia"/>
        </w:rPr>
        <w:t>ОСНОВЫ</w:t>
      </w:r>
      <w:r>
        <w:t xml:space="preserve"> </w:t>
      </w:r>
      <w:r>
        <w:rPr>
          <w:rFonts w:hint="eastAsia"/>
        </w:rPr>
        <w:t>ПОВЫШЕНИЯ</w:t>
      </w:r>
    </w:p>
    <w:p w14:paraId="587F653B" w14:textId="77777777" w:rsidR="00B75665" w:rsidRDefault="00B75665" w:rsidP="00B75665"/>
    <w:p w14:paraId="2A5B602D" w14:textId="77777777" w:rsidR="00B75665" w:rsidRDefault="00B75665" w:rsidP="00B75665">
      <w:r>
        <w:rPr>
          <w:rFonts w:hint="eastAsia"/>
        </w:rPr>
        <w:t>ЭФФЕКТИВНОСТИ</w:t>
      </w:r>
      <w:r>
        <w:t xml:space="preserve"> </w:t>
      </w:r>
      <w:r>
        <w:rPr>
          <w:rFonts w:hint="eastAsia"/>
        </w:rPr>
        <w:t>ЭЛЕКТРОЭНЕРГЕТИКИ</w:t>
      </w:r>
      <w:r>
        <w:t>,</w:t>
      </w:r>
    </w:p>
    <w:p w14:paraId="0E856CBA" w14:textId="77777777" w:rsidR="00B75665" w:rsidRDefault="00B75665" w:rsidP="00B75665"/>
    <w:p w14:paraId="2FA8CEE6" w14:textId="77777777" w:rsidR="00B75665" w:rsidRDefault="00B75665" w:rsidP="00B75665">
      <w:r>
        <w:rPr>
          <w:rFonts w:hint="eastAsia"/>
        </w:rPr>
        <w:t>ВЫЯВЛЕНИЕ</w:t>
      </w:r>
      <w:r>
        <w:t xml:space="preserve"> </w:t>
      </w:r>
      <w:r>
        <w:rPr>
          <w:rFonts w:hint="eastAsia"/>
        </w:rPr>
        <w:t>УСЛОВИЙ</w:t>
      </w:r>
      <w:r>
        <w:t xml:space="preserve"> </w:t>
      </w:r>
      <w:r>
        <w:rPr>
          <w:rFonts w:hint="eastAsia"/>
        </w:rPr>
        <w:t>И</w:t>
      </w:r>
      <w:r>
        <w:t xml:space="preserve"> </w:t>
      </w:r>
      <w:r>
        <w:rPr>
          <w:rFonts w:hint="eastAsia"/>
        </w:rPr>
        <w:t>РЕЗЕРВОВ</w:t>
      </w:r>
      <w:r>
        <w:t xml:space="preserve"> </w:t>
      </w:r>
      <w:r>
        <w:rPr>
          <w:rFonts w:hint="eastAsia"/>
        </w:rPr>
        <w:t>ЕЕ</w:t>
      </w:r>
      <w:r>
        <w:t xml:space="preserve"> </w:t>
      </w:r>
      <w:r>
        <w:rPr>
          <w:rFonts w:hint="eastAsia"/>
        </w:rPr>
        <w:t>УВЕЛИЧЕНИЯ</w:t>
      </w:r>
    </w:p>
    <w:p w14:paraId="7A161149" w14:textId="77777777" w:rsidR="00B75665" w:rsidRDefault="00B75665" w:rsidP="00B75665"/>
    <w:p w14:paraId="3BA22584" w14:textId="77777777" w:rsidR="00B75665" w:rsidRDefault="00B75665" w:rsidP="00B75665">
      <w:r>
        <w:t xml:space="preserve">1.1 </w:t>
      </w:r>
      <w:r>
        <w:rPr>
          <w:rFonts w:hint="eastAsia"/>
        </w:rPr>
        <w:t>Эффективность</w:t>
      </w:r>
      <w:r>
        <w:t xml:space="preserve"> </w:t>
      </w:r>
      <w:r>
        <w:rPr>
          <w:rFonts w:hint="eastAsia"/>
        </w:rPr>
        <w:t>в</w:t>
      </w:r>
      <w:r>
        <w:t xml:space="preserve"> </w:t>
      </w:r>
      <w:r>
        <w:rPr>
          <w:rFonts w:hint="eastAsia"/>
        </w:rPr>
        <w:t>экономике</w:t>
      </w:r>
      <w:r>
        <w:t xml:space="preserve"> </w:t>
      </w:r>
      <w:r>
        <w:rPr>
          <w:rFonts w:hint="eastAsia"/>
        </w:rPr>
        <w:t>и</w:t>
      </w:r>
      <w:r>
        <w:t xml:space="preserve"> </w:t>
      </w:r>
      <w:r>
        <w:rPr>
          <w:rFonts w:hint="eastAsia"/>
        </w:rPr>
        <w:t>в</w:t>
      </w:r>
      <w:r>
        <w:t xml:space="preserve"> </w:t>
      </w:r>
      <w:r>
        <w:rPr>
          <w:rFonts w:hint="eastAsia"/>
        </w:rPr>
        <w:t>электроэнергетике</w:t>
      </w:r>
      <w:r>
        <w:t xml:space="preserve">: </w:t>
      </w:r>
      <w:r>
        <w:rPr>
          <w:rFonts w:hint="eastAsia"/>
        </w:rPr>
        <w:t>факторы</w:t>
      </w:r>
      <w:r>
        <w:t xml:space="preserve"> </w:t>
      </w:r>
      <w:r>
        <w:rPr>
          <w:rFonts w:hint="eastAsia"/>
        </w:rPr>
        <w:t>предопределяющие</w:t>
      </w:r>
      <w:r>
        <w:t xml:space="preserve"> </w:t>
      </w:r>
      <w:r>
        <w:rPr>
          <w:rFonts w:hint="eastAsia"/>
        </w:rPr>
        <w:t>ее</w:t>
      </w:r>
      <w:r>
        <w:t xml:space="preserve"> </w:t>
      </w:r>
      <w:r>
        <w:rPr>
          <w:rFonts w:hint="eastAsia"/>
        </w:rPr>
        <w:t>рост</w:t>
      </w:r>
    </w:p>
    <w:p w14:paraId="56860681" w14:textId="77777777" w:rsidR="00B75665" w:rsidRDefault="00B75665" w:rsidP="00B75665"/>
    <w:p w14:paraId="6EB45CA0" w14:textId="77777777" w:rsidR="00B75665" w:rsidRDefault="00B75665" w:rsidP="00B75665">
      <w:r>
        <w:t xml:space="preserve">1.2 </w:t>
      </w:r>
      <w:r>
        <w:rPr>
          <w:rFonts w:hint="eastAsia"/>
        </w:rPr>
        <w:t>Экономика</w:t>
      </w:r>
      <w:r>
        <w:t xml:space="preserve"> - </w:t>
      </w:r>
      <w:r>
        <w:rPr>
          <w:rFonts w:hint="eastAsia"/>
        </w:rPr>
        <w:t>ключевой</w:t>
      </w:r>
      <w:r>
        <w:t xml:space="preserve"> </w:t>
      </w:r>
      <w:r>
        <w:rPr>
          <w:rFonts w:hint="eastAsia"/>
        </w:rPr>
        <w:t>фактор</w:t>
      </w:r>
      <w:r>
        <w:t xml:space="preserve"> </w:t>
      </w:r>
      <w:r>
        <w:rPr>
          <w:rFonts w:hint="eastAsia"/>
        </w:rPr>
        <w:t>развития</w:t>
      </w:r>
      <w:r>
        <w:t xml:space="preserve"> </w:t>
      </w:r>
      <w:r>
        <w:rPr>
          <w:rFonts w:hint="eastAsia"/>
        </w:rPr>
        <w:t>электроэнергетики</w:t>
      </w:r>
    </w:p>
    <w:p w14:paraId="18525732" w14:textId="77777777" w:rsidR="00B75665" w:rsidRDefault="00B75665" w:rsidP="00B75665"/>
    <w:p w14:paraId="29E7D063" w14:textId="77777777" w:rsidR="00B75665" w:rsidRDefault="00B75665" w:rsidP="00B75665">
      <w:r>
        <w:t xml:space="preserve">1.3 </w:t>
      </w:r>
      <w:r>
        <w:rPr>
          <w:rFonts w:hint="eastAsia"/>
        </w:rPr>
        <w:t>Приоритеты</w:t>
      </w:r>
      <w:r>
        <w:t xml:space="preserve">, </w:t>
      </w:r>
      <w:r>
        <w:rPr>
          <w:rFonts w:hint="eastAsia"/>
        </w:rPr>
        <w:t>определяющие</w:t>
      </w:r>
      <w:r>
        <w:t xml:space="preserve"> </w:t>
      </w:r>
      <w:r>
        <w:rPr>
          <w:rFonts w:hint="eastAsia"/>
        </w:rPr>
        <w:t>тенденции</w:t>
      </w:r>
      <w:r>
        <w:t xml:space="preserve"> </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t>технологический</w:t>
      </w:r>
      <w:r>
        <w:t xml:space="preserve"> </w:t>
      </w:r>
      <w:r>
        <w:rPr>
          <w:rFonts w:hint="eastAsia"/>
        </w:rPr>
        <w:t>прорыв</w:t>
      </w:r>
    </w:p>
    <w:p w14:paraId="3D323AC9" w14:textId="77777777" w:rsidR="00B75665" w:rsidRDefault="00B75665" w:rsidP="00B75665"/>
    <w:p w14:paraId="4B05FC2C" w14:textId="77777777" w:rsidR="00B75665" w:rsidRDefault="00B75665" w:rsidP="00B75665">
      <w:r>
        <w:t xml:space="preserve">1.4 </w:t>
      </w:r>
      <w:r>
        <w:rPr>
          <w:rFonts w:hint="eastAsia"/>
        </w:rPr>
        <w:t>Новые</w:t>
      </w:r>
      <w:r>
        <w:t xml:space="preserve"> </w:t>
      </w:r>
      <w:r>
        <w:rPr>
          <w:rFonts w:hint="eastAsia"/>
        </w:rPr>
        <w:t>тенденции</w:t>
      </w:r>
      <w:r>
        <w:t xml:space="preserve"> </w:t>
      </w:r>
      <w:r>
        <w:rPr>
          <w:rFonts w:hint="eastAsia"/>
        </w:rPr>
        <w:t>развития</w:t>
      </w:r>
      <w:r>
        <w:t xml:space="preserve"> </w:t>
      </w:r>
      <w:r>
        <w:rPr>
          <w:rFonts w:hint="eastAsia"/>
        </w:rPr>
        <w:t>электроэнергетики</w:t>
      </w:r>
      <w:r>
        <w:t xml:space="preserve">, </w:t>
      </w:r>
      <w:r>
        <w:rPr>
          <w:rFonts w:hint="eastAsia"/>
        </w:rPr>
        <w:t>обусловленные</w:t>
      </w:r>
      <w:r>
        <w:t xml:space="preserve"> </w:t>
      </w:r>
      <w:r>
        <w:rPr>
          <w:rFonts w:hint="eastAsia"/>
        </w:rPr>
        <w:t>цифровизацией</w:t>
      </w:r>
      <w:r>
        <w:t xml:space="preserve"> </w:t>
      </w:r>
      <w:r>
        <w:rPr>
          <w:rFonts w:hint="eastAsia"/>
        </w:rPr>
        <w:t>технологических</w:t>
      </w:r>
      <w:r>
        <w:t xml:space="preserve"> </w:t>
      </w:r>
      <w:r>
        <w:rPr>
          <w:rFonts w:hint="eastAsia"/>
        </w:rPr>
        <w:t>процессов</w:t>
      </w:r>
      <w:r>
        <w:t xml:space="preserve"> </w:t>
      </w:r>
      <w:r>
        <w:rPr>
          <w:rFonts w:hint="eastAsia"/>
        </w:rPr>
        <w:t>и</w:t>
      </w:r>
      <w:r>
        <w:t xml:space="preserve"> </w:t>
      </w:r>
      <w:r>
        <w:rPr>
          <w:rFonts w:hint="eastAsia"/>
        </w:rPr>
        <w:t>необходимость</w:t>
      </w:r>
      <w:r>
        <w:t xml:space="preserve"> </w:t>
      </w:r>
      <w:r>
        <w:rPr>
          <w:rFonts w:hint="eastAsia"/>
        </w:rPr>
        <w:t>повышения</w:t>
      </w:r>
      <w:r>
        <w:t xml:space="preserve"> </w:t>
      </w:r>
      <w:r>
        <w:rPr>
          <w:rFonts w:hint="eastAsia"/>
        </w:rPr>
        <w:t>ее</w:t>
      </w:r>
      <w:r>
        <w:t xml:space="preserve"> </w:t>
      </w:r>
      <w:r>
        <w:rPr>
          <w:rFonts w:hint="eastAsia"/>
        </w:rPr>
        <w:t>эффективности</w:t>
      </w:r>
    </w:p>
    <w:p w14:paraId="3FA804F1" w14:textId="77777777" w:rsidR="00B75665" w:rsidRDefault="00B75665" w:rsidP="00B75665"/>
    <w:p w14:paraId="2BD26D0A" w14:textId="77777777" w:rsidR="00B75665" w:rsidRDefault="00B75665" w:rsidP="00B75665">
      <w:r>
        <w:t xml:space="preserve">1.5 </w:t>
      </w:r>
      <w:r>
        <w:rPr>
          <w:rFonts w:hint="eastAsia"/>
        </w:rPr>
        <w:t>Выводы</w:t>
      </w:r>
      <w:r>
        <w:t xml:space="preserve"> </w:t>
      </w:r>
      <w:r>
        <w:rPr>
          <w:rFonts w:hint="eastAsia"/>
        </w:rPr>
        <w:t>по</w:t>
      </w:r>
      <w:r>
        <w:t xml:space="preserve"> </w:t>
      </w:r>
      <w:r>
        <w:rPr>
          <w:rFonts w:hint="eastAsia"/>
        </w:rPr>
        <w:t>главе</w:t>
      </w:r>
    </w:p>
    <w:p w14:paraId="42ADEA28" w14:textId="77777777" w:rsidR="00B75665" w:rsidRDefault="00B75665" w:rsidP="00B75665"/>
    <w:p w14:paraId="24FCCBFC" w14:textId="77777777" w:rsidR="00B75665" w:rsidRDefault="00B75665" w:rsidP="00B75665">
      <w:r>
        <w:t xml:space="preserve">2. </w:t>
      </w:r>
      <w:r>
        <w:rPr>
          <w:rFonts w:hint="eastAsia"/>
        </w:rPr>
        <w:t>ОБЪЕДИНЕННАЯ</w:t>
      </w:r>
      <w:r>
        <w:t xml:space="preserve"> </w:t>
      </w:r>
      <w:r>
        <w:rPr>
          <w:rFonts w:hint="eastAsia"/>
        </w:rPr>
        <w:t>ЭНЕРГОСИСТЕМА</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РЕСПУБЛИКИ</w:t>
      </w:r>
      <w:r>
        <w:t xml:space="preserve"> </w:t>
      </w:r>
      <w:r>
        <w:rPr>
          <w:rFonts w:hint="eastAsia"/>
        </w:rPr>
        <w:t>КАЗАХСТАН</w:t>
      </w:r>
      <w:r>
        <w:t xml:space="preserve"> - </w:t>
      </w:r>
      <w:r>
        <w:rPr>
          <w:rFonts w:hint="eastAsia"/>
        </w:rPr>
        <w:t>ОЦЕНКА</w:t>
      </w:r>
      <w:r>
        <w:t xml:space="preserve"> </w:t>
      </w:r>
      <w:r>
        <w:rPr>
          <w:rFonts w:hint="eastAsia"/>
        </w:rPr>
        <w:t>РЕГИОНАЛЬНЫХ</w:t>
      </w:r>
      <w:r>
        <w:t xml:space="preserve"> </w:t>
      </w:r>
      <w:r>
        <w:rPr>
          <w:rFonts w:hint="eastAsia"/>
        </w:rPr>
        <w:t>ФАКТОРОВ</w:t>
      </w:r>
      <w:r>
        <w:t xml:space="preserve"> </w:t>
      </w:r>
      <w:r>
        <w:rPr>
          <w:rFonts w:hint="eastAsia"/>
        </w:rPr>
        <w:t>РАЗВИТИЯ</w:t>
      </w:r>
      <w:r>
        <w:t xml:space="preserve"> </w:t>
      </w:r>
      <w:r>
        <w:rPr>
          <w:rFonts w:hint="eastAsia"/>
        </w:rPr>
        <w:t>И</w:t>
      </w:r>
      <w:r>
        <w:t xml:space="preserve"> </w:t>
      </w:r>
      <w:r>
        <w:rPr>
          <w:rFonts w:hint="eastAsia"/>
        </w:rPr>
        <w:t>РАЗМЕЩЕНИЯ</w:t>
      </w:r>
      <w:r>
        <w:t xml:space="preserve"> </w:t>
      </w:r>
      <w:r>
        <w:rPr>
          <w:rFonts w:hint="eastAsia"/>
        </w:rPr>
        <w:t>ОБЪЕКТОВ</w:t>
      </w:r>
      <w:r>
        <w:t xml:space="preserve"> </w:t>
      </w:r>
      <w:r>
        <w:rPr>
          <w:rFonts w:hint="eastAsia"/>
        </w:rPr>
        <w:t>РАСПРЕДЕЛЕННОЙ</w:t>
      </w:r>
      <w:r>
        <w:t xml:space="preserve"> </w:t>
      </w:r>
      <w:r>
        <w:rPr>
          <w:rFonts w:hint="eastAsia"/>
        </w:rPr>
        <w:t>ЭНЕРГЕТИКИ</w:t>
      </w:r>
    </w:p>
    <w:p w14:paraId="112A5904" w14:textId="77777777" w:rsidR="00B75665" w:rsidRDefault="00B75665" w:rsidP="00B75665"/>
    <w:p w14:paraId="20A5B975" w14:textId="77777777" w:rsidR="00B75665" w:rsidRDefault="00B75665" w:rsidP="00B75665">
      <w:r>
        <w:t xml:space="preserve">2.1 </w:t>
      </w:r>
      <w:r>
        <w:rPr>
          <w:rFonts w:hint="eastAsia"/>
        </w:rPr>
        <w:t>Оценка</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w:t>
      </w:r>
      <w:r>
        <w:rPr>
          <w:rFonts w:hint="eastAsia"/>
        </w:rPr>
        <w:lastRenderedPageBreak/>
        <w:t>ионов</w:t>
      </w:r>
      <w:r>
        <w:t xml:space="preserve">: </w:t>
      </w:r>
      <w:r>
        <w:rPr>
          <w:rFonts w:hint="eastAsia"/>
        </w:rPr>
        <w:t>необходимость</w:t>
      </w:r>
      <w:r>
        <w:t xml:space="preserve"> </w:t>
      </w:r>
      <w:r>
        <w:rPr>
          <w:rFonts w:hint="eastAsia"/>
        </w:rPr>
        <w:t>цифровизации</w:t>
      </w:r>
      <w:r>
        <w:t xml:space="preserve"> </w:t>
      </w:r>
      <w:r>
        <w:rPr>
          <w:rFonts w:hint="eastAsia"/>
        </w:rPr>
        <w:t>и</w:t>
      </w:r>
      <w:r>
        <w:t xml:space="preserve"> </w:t>
      </w:r>
      <w:r>
        <w:rPr>
          <w:rFonts w:hint="eastAsia"/>
        </w:rPr>
        <w:t>учета</w:t>
      </w:r>
      <w:r>
        <w:t xml:space="preserve"> </w:t>
      </w:r>
      <w:r>
        <w:rPr>
          <w:rFonts w:hint="eastAsia"/>
        </w:rPr>
        <w:t>экологических</w:t>
      </w:r>
      <w:r>
        <w:t xml:space="preserve"> </w:t>
      </w:r>
      <w:r>
        <w:rPr>
          <w:rFonts w:hint="eastAsia"/>
        </w:rPr>
        <w:t>факторов</w:t>
      </w:r>
    </w:p>
    <w:p w14:paraId="10C89087" w14:textId="77777777" w:rsidR="00B75665" w:rsidRDefault="00B75665" w:rsidP="00B75665"/>
    <w:p w14:paraId="795D4868" w14:textId="77777777" w:rsidR="00B75665" w:rsidRDefault="00B75665" w:rsidP="00B75665">
      <w:r>
        <w:t xml:space="preserve">2.2 </w:t>
      </w:r>
      <w:r>
        <w:rPr>
          <w:rFonts w:hint="eastAsia"/>
        </w:rPr>
        <w:t>Рейтинг</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r>
        <w:t xml:space="preserve"> </w:t>
      </w:r>
      <w:r>
        <w:rPr>
          <w:rFonts w:hint="eastAsia"/>
        </w:rPr>
        <w:t>РФ</w:t>
      </w:r>
      <w:r>
        <w:t xml:space="preserve"> </w:t>
      </w:r>
      <w:r>
        <w:rPr>
          <w:rFonts w:hint="eastAsia"/>
        </w:rPr>
        <w:t>и</w:t>
      </w:r>
      <w:r>
        <w:t xml:space="preserve"> </w:t>
      </w:r>
      <w:r>
        <w:rPr>
          <w:rFonts w:hint="eastAsia"/>
        </w:rPr>
        <w:t>РК</w:t>
      </w:r>
    </w:p>
    <w:p w14:paraId="0AAFB4EC" w14:textId="77777777" w:rsidR="00B75665" w:rsidRDefault="00B75665" w:rsidP="00B75665"/>
    <w:p w14:paraId="11BC6E05" w14:textId="77777777" w:rsidR="00B75665" w:rsidRDefault="00B75665" w:rsidP="00B75665">
      <w:r>
        <w:t xml:space="preserve">2.3 </w:t>
      </w:r>
      <w:r>
        <w:rPr>
          <w:rFonts w:hint="eastAsia"/>
        </w:rPr>
        <w:t>Многофакторная</w:t>
      </w:r>
      <w:r>
        <w:t xml:space="preserve"> </w:t>
      </w:r>
      <w:r>
        <w:rPr>
          <w:rFonts w:hint="eastAsia"/>
        </w:rPr>
        <w:t>оценка</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p>
    <w:p w14:paraId="04D576B5" w14:textId="77777777" w:rsidR="00B75665" w:rsidRDefault="00B75665" w:rsidP="00B75665"/>
    <w:p w14:paraId="0C37BCC6" w14:textId="77777777" w:rsidR="00B75665" w:rsidRDefault="00B75665" w:rsidP="00B75665">
      <w:r>
        <w:t xml:space="preserve">2.4 </w:t>
      </w:r>
      <w:r>
        <w:rPr>
          <w:rFonts w:hint="eastAsia"/>
        </w:rPr>
        <w:t>Экономический</w:t>
      </w:r>
      <w:r>
        <w:t xml:space="preserve"> </w:t>
      </w:r>
      <w:r>
        <w:rPr>
          <w:rFonts w:hint="eastAsia"/>
        </w:rPr>
        <w:t>механизм</w:t>
      </w:r>
      <w:r>
        <w:t xml:space="preserve"> </w:t>
      </w:r>
      <w:r>
        <w:rPr>
          <w:rFonts w:hint="eastAsia"/>
        </w:rPr>
        <w:t>регулирования</w:t>
      </w:r>
      <w:r>
        <w:t xml:space="preserve"> </w:t>
      </w:r>
      <w:r>
        <w:rPr>
          <w:rFonts w:hint="eastAsia"/>
        </w:rPr>
        <w:t>выбросов</w:t>
      </w:r>
      <w:r>
        <w:t xml:space="preserve"> </w:t>
      </w:r>
      <w:r>
        <w:rPr>
          <w:rFonts w:hint="eastAsia"/>
        </w:rPr>
        <w:t>парниковых</w:t>
      </w:r>
      <w:r>
        <w:t xml:space="preserve"> </w:t>
      </w:r>
      <w:r>
        <w:rPr>
          <w:rFonts w:hint="eastAsia"/>
        </w:rPr>
        <w:t>газов</w:t>
      </w:r>
      <w:r>
        <w:t xml:space="preserve"> </w:t>
      </w:r>
      <w:r>
        <w:rPr>
          <w:rFonts w:hint="eastAsia"/>
        </w:rPr>
        <w:t>объектами</w:t>
      </w:r>
      <w:r>
        <w:t xml:space="preserve"> </w:t>
      </w:r>
      <w:r>
        <w:rPr>
          <w:rFonts w:hint="eastAsia"/>
        </w:rPr>
        <w:t>энергетики</w:t>
      </w:r>
    </w:p>
    <w:p w14:paraId="5151A230" w14:textId="77777777" w:rsidR="00B75665" w:rsidRDefault="00B75665" w:rsidP="00B75665"/>
    <w:p w14:paraId="43C7F65C" w14:textId="77777777" w:rsidR="00B75665" w:rsidRDefault="00B75665" w:rsidP="00B75665">
      <w:r>
        <w:t xml:space="preserve">2.5 </w:t>
      </w:r>
      <w:r>
        <w:rPr>
          <w:rFonts w:hint="eastAsia"/>
        </w:rPr>
        <w:t>Выводы</w:t>
      </w:r>
      <w:r>
        <w:t xml:space="preserve"> </w:t>
      </w:r>
      <w:r>
        <w:rPr>
          <w:rFonts w:hint="eastAsia"/>
        </w:rPr>
        <w:t>по</w:t>
      </w:r>
      <w:r>
        <w:t xml:space="preserve"> </w:t>
      </w:r>
      <w:r>
        <w:rPr>
          <w:rFonts w:hint="eastAsia"/>
        </w:rPr>
        <w:t>главе</w:t>
      </w:r>
    </w:p>
    <w:p w14:paraId="694308FA" w14:textId="77777777" w:rsidR="00B75665" w:rsidRDefault="00B75665" w:rsidP="00B75665"/>
    <w:p w14:paraId="4BBC4BB1" w14:textId="77777777" w:rsidR="00B75665" w:rsidRDefault="00B75665" w:rsidP="00B75665">
      <w:r>
        <w:t xml:space="preserve">3. </w:t>
      </w:r>
      <w:r>
        <w:rPr>
          <w:rFonts w:hint="eastAsia"/>
        </w:rPr>
        <w:t>НОВЫЕ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ИНВЕСТИЦИЙ</w:t>
      </w:r>
      <w:r>
        <w:t xml:space="preserve"> </w:t>
      </w:r>
      <w:r>
        <w:rPr>
          <w:rFonts w:hint="eastAsia"/>
        </w:rPr>
        <w:t>В</w:t>
      </w:r>
    </w:p>
    <w:p w14:paraId="11B09C39" w14:textId="77777777" w:rsidR="00B75665" w:rsidRDefault="00B75665" w:rsidP="00B75665"/>
    <w:p w14:paraId="3F65DECB" w14:textId="77777777" w:rsidR="00B75665" w:rsidRDefault="00B75665" w:rsidP="00B75665">
      <w:r>
        <w:rPr>
          <w:rFonts w:hint="eastAsia"/>
        </w:rPr>
        <w:t>ЭЛЕКТРОЭНЕРГЕТИКУ</w:t>
      </w:r>
      <w:r>
        <w:t xml:space="preserve">, </w:t>
      </w:r>
      <w:r>
        <w:rPr>
          <w:rFonts w:hint="eastAsia"/>
        </w:rPr>
        <w:t>ОТБОР</w:t>
      </w:r>
      <w:r>
        <w:t xml:space="preserve"> </w:t>
      </w:r>
      <w:r>
        <w:rPr>
          <w:rFonts w:hint="eastAsia"/>
        </w:rPr>
        <w:t>ОПТИМАЛЬНЫХ</w:t>
      </w:r>
      <w:r>
        <w:t xml:space="preserve"> </w:t>
      </w:r>
      <w:r>
        <w:rPr>
          <w:rFonts w:hint="eastAsia"/>
        </w:rPr>
        <w:t>ИНВЕСТИЦИОННЫХ</w:t>
      </w:r>
      <w:r>
        <w:t xml:space="preserve"> </w:t>
      </w:r>
      <w:r>
        <w:rPr>
          <w:rFonts w:hint="eastAsia"/>
        </w:rPr>
        <w:t>ПРОЕКТОВ</w:t>
      </w:r>
    </w:p>
    <w:p w14:paraId="4220F267" w14:textId="77777777" w:rsidR="00B75665" w:rsidRDefault="00B75665" w:rsidP="00B75665"/>
    <w:p w14:paraId="05003F66" w14:textId="77777777" w:rsidR="00B75665" w:rsidRDefault="00B75665" w:rsidP="00B75665">
      <w:r>
        <w:t xml:space="preserve">3.1 </w:t>
      </w:r>
      <w:r>
        <w:rPr>
          <w:rFonts w:hint="eastAsia"/>
        </w:rPr>
        <w:t>Особенности</w:t>
      </w:r>
      <w:r>
        <w:t xml:space="preserve"> </w:t>
      </w:r>
      <w:r>
        <w:rPr>
          <w:rFonts w:hint="eastAsia"/>
        </w:rPr>
        <w:t>системного</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рамках</w:t>
      </w:r>
      <w:r>
        <w:t xml:space="preserve"> </w:t>
      </w:r>
      <w:r>
        <w:rPr>
          <w:rFonts w:hint="eastAsia"/>
        </w:rPr>
        <w:t>многокритериального</w:t>
      </w:r>
      <w:r>
        <w:t xml:space="preserve"> </w:t>
      </w:r>
      <w:r>
        <w:rPr>
          <w:rFonts w:hint="eastAsia"/>
        </w:rPr>
        <w:t>выбора</w:t>
      </w:r>
    </w:p>
    <w:p w14:paraId="758CE7B2" w14:textId="77777777" w:rsidR="00B75665" w:rsidRDefault="00B75665" w:rsidP="00B75665"/>
    <w:p w14:paraId="39A187FB" w14:textId="77777777" w:rsidR="00B75665" w:rsidRDefault="00B75665" w:rsidP="00B75665">
      <w:r>
        <w:t xml:space="preserve">3.2 </w:t>
      </w:r>
      <w:r>
        <w:rPr>
          <w:rFonts w:hint="eastAsia"/>
        </w:rPr>
        <w:t>Прогноз</w:t>
      </w:r>
      <w:r>
        <w:t xml:space="preserve"> </w:t>
      </w:r>
      <w:r>
        <w:rPr>
          <w:rFonts w:hint="eastAsia"/>
        </w:rPr>
        <w:t>потребности</w:t>
      </w:r>
      <w:r>
        <w:t xml:space="preserve"> </w:t>
      </w:r>
      <w:r>
        <w:rPr>
          <w:rFonts w:hint="eastAsia"/>
        </w:rPr>
        <w:t>в</w:t>
      </w:r>
      <w:r>
        <w:t xml:space="preserve"> </w:t>
      </w:r>
      <w:r>
        <w:rPr>
          <w:rFonts w:hint="eastAsia"/>
        </w:rPr>
        <w:t>электро</w:t>
      </w:r>
      <w:r>
        <w:t xml:space="preserve"> </w:t>
      </w:r>
      <w:r>
        <w:rPr>
          <w:rFonts w:hint="eastAsia"/>
        </w:rPr>
        <w:t>и</w:t>
      </w:r>
      <w:r>
        <w:t xml:space="preserve"> </w:t>
      </w:r>
      <w:r>
        <w:rPr>
          <w:rFonts w:hint="eastAsia"/>
        </w:rPr>
        <w:t>теплопотребления</w:t>
      </w:r>
      <w:r>
        <w:t xml:space="preserve"> </w:t>
      </w:r>
      <w:r>
        <w:rPr>
          <w:rFonts w:hint="eastAsia"/>
        </w:rPr>
        <w:t>для</w:t>
      </w:r>
    </w:p>
    <w:p w14:paraId="04EA8CD1" w14:textId="77777777" w:rsidR="00B75665" w:rsidRDefault="00B75665" w:rsidP="00B75665"/>
    <w:p w14:paraId="3528DF3B" w14:textId="77777777" w:rsidR="00B75665" w:rsidRDefault="00B75665" w:rsidP="00B75665">
      <w:r>
        <w:rPr>
          <w:rFonts w:hint="eastAsia"/>
        </w:rPr>
        <w:t>объектов</w:t>
      </w:r>
      <w:r>
        <w:t xml:space="preserve"> </w:t>
      </w:r>
      <w:r>
        <w:rPr>
          <w:rFonts w:hint="eastAsia"/>
        </w:rPr>
        <w:t>распределенной</w:t>
      </w:r>
      <w:r>
        <w:t xml:space="preserve"> </w:t>
      </w:r>
      <w:r>
        <w:rPr>
          <w:rFonts w:hint="eastAsia"/>
        </w:rPr>
        <w:t>электроэнергетики</w:t>
      </w:r>
    </w:p>
    <w:p w14:paraId="7C08A1D6" w14:textId="77777777" w:rsidR="00B75665" w:rsidRDefault="00B75665" w:rsidP="00B75665"/>
    <w:p w14:paraId="723592EA" w14:textId="77777777" w:rsidR="00B75665" w:rsidRDefault="00B75665" w:rsidP="00B75665">
      <w:r>
        <w:t xml:space="preserve">3.3 </w:t>
      </w:r>
      <w:r>
        <w:rPr>
          <w:rFonts w:hint="eastAsia"/>
        </w:rPr>
        <w:t>Применение</w:t>
      </w:r>
      <w:r>
        <w:t xml:space="preserve"> SMART </w:t>
      </w:r>
      <w:r>
        <w:rPr>
          <w:rFonts w:hint="eastAsia"/>
        </w:rPr>
        <w:t>технологий</w:t>
      </w:r>
      <w:r>
        <w:t xml:space="preserve"> </w:t>
      </w:r>
      <w:r>
        <w:rPr>
          <w:rFonts w:hint="eastAsia"/>
        </w:rPr>
        <w:t>при</w:t>
      </w:r>
      <w:r>
        <w:t xml:space="preserve"> </w:t>
      </w:r>
      <w:r>
        <w:rPr>
          <w:rFonts w:hint="eastAsia"/>
        </w:rPr>
        <w:t>решении</w:t>
      </w:r>
      <w:r>
        <w:t xml:space="preserve"> </w:t>
      </w:r>
      <w:r>
        <w:rPr>
          <w:rFonts w:hint="eastAsia"/>
        </w:rPr>
        <w:t>экономических</w:t>
      </w:r>
    </w:p>
    <w:p w14:paraId="0C5204BC" w14:textId="77777777" w:rsidR="00B75665" w:rsidRDefault="00B75665" w:rsidP="00B75665"/>
    <w:p w14:paraId="418C5F29" w14:textId="77777777" w:rsidR="00B75665" w:rsidRDefault="00B75665" w:rsidP="00B75665">
      <w:r>
        <w:rPr>
          <w:rFonts w:hint="eastAsia"/>
        </w:rPr>
        <w:t>задач</w:t>
      </w:r>
      <w:r>
        <w:t xml:space="preserve"> </w:t>
      </w:r>
      <w:r>
        <w:rPr>
          <w:rFonts w:hint="eastAsia"/>
        </w:rPr>
        <w:t>в</w:t>
      </w:r>
      <w:r>
        <w:t xml:space="preserve"> </w:t>
      </w:r>
      <w:r>
        <w:rPr>
          <w:rFonts w:hint="eastAsia"/>
        </w:rPr>
        <w:t>рамках</w:t>
      </w:r>
      <w:r>
        <w:t xml:space="preserve"> </w:t>
      </w:r>
      <w:r>
        <w:rPr>
          <w:rFonts w:hint="eastAsia"/>
        </w:rPr>
        <w:t>«</w:t>
      </w:r>
      <w:r>
        <w:rPr>
          <w:rFonts w:hint="eastAsia"/>
        </w:rPr>
        <w:t>тройной</w:t>
      </w:r>
      <w:r>
        <w:t xml:space="preserve"> </w:t>
      </w:r>
      <w:r>
        <w:rPr>
          <w:rFonts w:hint="eastAsia"/>
        </w:rPr>
        <w:t>спирали</w:t>
      </w:r>
      <w:r>
        <w:rPr>
          <w:rFonts w:hint="eastAsia"/>
        </w:rPr>
        <w:t>»</w:t>
      </w:r>
    </w:p>
    <w:p w14:paraId="412B90F2" w14:textId="77777777" w:rsidR="00B75665" w:rsidRDefault="00B75665" w:rsidP="00B75665"/>
    <w:p w14:paraId="3F6460B7" w14:textId="77777777" w:rsidR="00B75665" w:rsidRDefault="00B75665" w:rsidP="00B75665">
      <w:r>
        <w:t xml:space="preserve">3.4 </w:t>
      </w:r>
      <w:r>
        <w:rPr>
          <w:rFonts w:hint="eastAsia"/>
        </w:rPr>
        <w:t>Теоретические</w:t>
      </w:r>
      <w:r>
        <w:t xml:space="preserve"> </w:t>
      </w:r>
      <w:r>
        <w:rPr>
          <w:rFonts w:hint="eastAsia"/>
        </w:rPr>
        <w:t>аспекты</w:t>
      </w:r>
      <w:r>
        <w:t xml:space="preserve"> </w:t>
      </w:r>
      <w:r>
        <w:rPr>
          <w:rFonts w:hint="eastAsia"/>
        </w:rPr>
        <w:t>учета</w:t>
      </w:r>
      <w:r>
        <w:t xml:space="preserve"> </w:t>
      </w:r>
      <w:r>
        <w:rPr>
          <w:rFonts w:hint="eastAsia"/>
        </w:rPr>
        <w:t>рисков</w:t>
      </w:r>
      <w:r>
        <w:t xml:space="preserve"> </w:t>
      </w:r>
      <w:r>
        <w:rPr>
          <w:rFonts w:hint="eastAsia"/>
        </w:rPr>
        <w:t>при</w:t>
      </w:r>
      <w:r>
        <w:t xml:space="preserve"> </w:t>
      </w:r>
      <w:r>
        <w:rPr>
          <w:rFonts w:hint="eastAsia"/>
        </w:rPr>
        <w:t>принятии</w:t>
      </w:r>
      <w:r>
        <w:t xml:space="preserve"> </w:t>
      </w:r>
      <w:r>
        <w:rPr>
          <w:rFonts w:hint="eastAsia"/>
        </w:rPr>
        <w:t>инвестиционных</w:t>
      </w:r>
      <w:r>
        <w:t xml:space="preserve"> </w:t>
      </w:r>
      <w:r>
        <w:rPr>
          <w:rFonts w:hint="eastAsia"/>
        </w:rPr>
        <w:t>решений</w:t>
      </w:r>
    </w:p>
    <w:p w14:paraId="08DF2D4B" w14:textId="77777777" w:rsidR="00B75665" w:rsidRDefault="00B75665" w:rsidP="00B75665"/>
    <w:p w14:paraId="74D93D6E" w14:textId="77777777" w:rsidR="00B75665" w:rsidRDefault="00B75665" w:rsidP="00B75665">
      <w:r>
        <w:t xml:space="preserve">3.5 </w:t>
      </w:r>
      <w:r>
        <w:rPr>
          <w:rFonts w:hint="eastAsia"/>
        </w:rPr>
        <w:t>Выводы</w:t>
      </w:r>
      <w:r>
        <w:t xml:space="preserve"> </w:t>
      </w:r>
      <w:r>
        <w:rPr>
          <w:rFonts w:hint="eastAsia"/>
        </w:rPr>
        <w:t>по</w:t>
      </w:r>
      <w:r>
        <w:t xml:space="preserve"> </w:t>
      </w:r>
      <w:r>
        <w:rPr>
          <w:rFonts w:hint="eastAsia"/>
        </w:rPr>
        <w:t>главе</w:t>
      </w:r>
    </w:p>
    <w:p w14:paraId="4D16A516" w14:textId="77777777" w:rsidR="00B75665" w:rsidRDefault="00B75665" w:rsidP="00B75665"/>
    <w:p w14:paraId="78C82E35" w14:textId="77777777" w:rsidR="00B75665" w:rsidRDefault="00B75665" w:rsidP="00B75665">
      <w:r>
        <w:t xml:space="preserve">4. </w:t>
      </w:r>
      <w:r>
        <w:rPr>
          <w:rFonts w:hint="eastAsia"/>
        </w:rPr>
        <w:t>МЕТОДОЛОГИЯ</w:t>
      </w:r>
      <w:r>
        <w:t xml:space="preserve"> </w:t>
      </w:r>
      <w:r>
        <w:rPr>
          <w:rFonts w:hint="eastAsia"/>
        </w:rPr>
        <w:t>ФОРМИРОВАНИЯ</w:t>
      </w:r>
      <w:r>
        <w:t xml:space="preserve"> </w:t>
      </w:r>
      <w:r>
        <w:rPr>
          <w:rFonts w:hint="eastAsia"/>
        </w:rPr>
        <w:t>И</w:t>
      </w:r>
      <w:r>
        <w:t xml:space="preserve"> </w:t>
      </w:r>
      <w:r>
        <w:rPr>
          <w:rFonts w:hint="eastAsia"/>
        </w:rPr>
        <w:t>ОЦЕНКИ</w:t>
      </w:r>
    </w:p>
    <w:p w14:paraId="32A192B4" w14:textId="77777777" w:rsidR="00B75665" w:rsidRDefault="00B75665" w:rsidP="00B75665"/>
    <w:p w14:paraId="7B85C925" w14:textId="77777777" w:rsidR="00B75665" w:rsidRDefault="00B75665" w:rsidP="00B75665">
      <w:r>
        <w:rPr>
          <w:rFonts w:hint="eastAsia"/>
        </w:rPr>
        <w:t>ЭФФЕКТИВНОСТИ</w:t>
      </w:r>
      <w:r>
        <w:t xml:space="preserve"> </w:t>
      </w:r>
      <w:r>
        <w:rPr>
          <w:rFonts w:hint="eastAsia"/>
        </w:rPr>
        <w:t>ОБЪЕКТОВ</w:t>
      </w:r>
    </w:p>
    <w:p w14:paraId="568294C4" w14:textId="77777777" w:rsidR="00B75665" w:rsidRDefault="00B75665" w:rsidP="00B75665"/>
    <w:p w14:paraId="6A91F4A6" w14:textId="77777777" w:rsidR="00B75665" w:rsidRDefault="00B75665" w:rsidP="00B75665">
      <w:r>
        <w:rPr>
          <w:rFonts w:hint="eastAsia"/>
        </w:rPr>
        <w:t>ЭЛЕКТРОЭНЕРГЕТИКИ</w:t>
      </w:r>
    </w:p>
    <w:p w14:paraId="7C636F26" w14:textId="77777777" w:rsidR="00B75665" w:rsidRDefault="00B75665" w:rsidP="00B75665"/>
    <w:p w14:paraId="0DAC05C2" w14:textId="77777777" w:rsidR="00B75665" w:rsidRDefault="00B75665" w:rsidP="00B75665">
      <w:r>
        <w:t xml:space="preserve">4.1 </w:t>
      </w:r>
      <w:r>
        <w:rPr>
          <w:rFonts w:hint="eastAsia"/>
        </w:rPr>
        <w:t>Концепция</w:t>
      </w:r>
      <w:r>
        <w:t xml:space="preserve"> </w:t>
      </w:r>
      <w:r>
        <w:rPr>
          <w:rFonts w:hint="eastAsia"/>
        </w:rPr>
        <w:t>и</w:t>
      </w:r>
      <w:r>
        <w:t xml:space="preserve"> </w:t>
      </w:r>
      <w:r>
        <w:rPr>
          <w:rFonts w:hint="eastAsia"/>
        </w:rPr>
        <w:t>общие</w:t>
      </w:r>
      <w:r>
        <w:t xml:space="preserve"> </w:t>
      </w:r>
      <w:r>
        <w:rPr>
          <w:rFonts w:hint="eastAsia"/>
        </w:rPr>
        <w:t>принципы</w:t>
      </w:r>
      <w:r>
        <w:t xml:space="preserve"> </w:t>
      </w:r>
      <w:r>
        <w:rPr>
          <w:rFonts w:hint="eastAsia"/>
        </w:rPr>
        <w:t>оценки</w:t>
      </w:r>
      <w:r>
        <w:t xml:space="preserve"> </w:t>
      </w:r>
      <w:r>
        <w:rPr>
          <w:rFonts w:hint="eastAsia"/>
        </w:rPr>
        <w:t>эффективности</w:t>
      </w:r>
      <w:r>
        <w:t xml:space="preserve"> </w:t>
      </w:r>
      <w:r>
        <w:rPr>
          <w:rFonts w:hint="eastAsia"/>
        </w:rPr>
        <w:t>электроэнергетических</w:t>
      </w:r>
      <w:r>
        <w:t xml:space="preserve"> </w:t>
      </w:r>
      <w:r>
        <w:rPr>
          <w:rFonts w:hint="eastAsia"/>
        </w:rPr>
        <w:t>объектов</w:t>
      </w:r>
    </w:p>
    <w:p w14:paraId="1B65AE2F" w14:textId="77777777" w:rsidR="00B75665" w:rsidRDefault="00B75665" w:rsidP="00B75665"/>
    <w:p w14:paraId="26D7F839" w14:textId="77777777" w:rsidR="00B75665" w:rsidRDefault="00B75665" w:rsidP="00B75665">
      <w:r>
        <w:t xml:space="preserve">4.2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методологии</w:t>
      </w:r>
      <w:r>
        <w:t xml:space="preserve"> </w:t>
      </w:r>
      <w:r>
        <w:rPr>
          <w:rFonts w:hint="eastAsia"/>
        </w:rPr>
        <w:t>повышения</w:t>
      </w:r>
      <w:r>
        <w:t xml:space="preserve"> </w:t>
      </w:r>
      <w:r>
        <w:rPr>
          <w:rFonts w:hint="eastAsia"/>
        </w:rPr>
        <w:t>эффективности</w:t>
      </w:r>
      <w:r>
        <w:t xml:space="preserve"> </w:t>
      </w:r>
      <w:r>
        <w:rPr>
          <w:rFonts w:hint="eastAsia"/>
        </w:rPr>
        <w:t>в</w:t>
      </w:r>
      <w:r>
        <w:t xml:space="preserve"> </w:t>
      </w:r>
      <w:r>
        <w:rPr>
          <w:rFonts w:hint="eastAsia"/>
        </w:rPr>
        <w:t>энергетических</w:t>
      </w:r>
      <w:r>
        <w:t xml:space="preserve"> </w:t>
      </w:r>
      <w:r>
        <w:rPr>
          <w:rFonts w:hint="eastAsia"/>
        </w:rPr>
        <w:t>и</w:t>
      </w:r>
      <w:r>
        <w:t xml:space="preserve"> </w:t>
      </w:r>
      <w:r>
        <w:rPr>
          <w:rFonts w:hint="eastAsia"/>
        </w:rPr>
        <w:t>химико</w:t>
      </w:r>
      <w:r>
        <w:t>-</w:t>
      </w:r>
      <w:r>
        <w:rPr>
          <w:rFonts w:hint="eastAsia"/>
        </w:rPr>
        <w:t>технологических</w:t>
      </w:r>
      <w:r>
        <w:t xml:space="preserve"> </w:t>
      </w:r>
      <w:r>
        <w:rPr>
          <w:rFonts w:hint="eastAsia"/>
        </w:rPr>
        <w:t>проектах</w:t>
      </w:r>
    </w:p>
    <w:p w14:paraId="465A708F" w14:textId="77777777" w:rsidR="00B75665" w:rsidRDefault="00B75665" w:rsidP="00B75665"/>
    <w:p w14:paraId="169CED3A" w14:textId="77777777" w:rsidR="00B75665" w:rsidRDefault="00B75665" w:rsidP="00B75665">
      <w:r>
        <w:t xml:space="preserve">4.3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решения</w:t>
      </w:r>
      <w:r>
        <w:t xml:space="preserve"> </w:t>
      </w:r>
      <w:r>
        <w:rPr>
          <w:rFonts w:hint="eastAsia"/>
        </w:rPr>
        <w:t>инвестиционных</w:t>
      </w:r>
      <w:r>
        <w:t xml:space="preserve"> </w:t>
      </w:r>
      <w:r>
        <w:rPr>
          <w:rFonts w:hint="eastAsia"/>
        </w:rPr>
        <w:t>задач</w:t>
      </w:r>
    </w:p>
    <w:p w14:paraId="1D45844B" w14:textId="77777777" w:rsidR="00B75665" w:rsidRDefault="00B75665" w:rsidP="00B75665"/>
    <w:p w14:paraId="0EF0E9E5" w14:textId="77777777" w:rsidR="00B75665" w:rsidRDefault="00B75665" w:rsidP="00B75665">
      <w:r>
        <w:t xml:space="preserve">4.4 </w:t>
      </w:r>
      <w:r>
        <w:rPr>
          <w:rFonts w:hint="eastAsia"/>
        </w:rPr>
        <w:t>Учет</w:t>
      </w:r>
      <w:r>
        <w:t xml:space="preserve"> </w:t>
      </w:r>
      <w:r>
        <w:rPr>
          <w:rFonts w:hint="eastAsia"/>
        </w:rPr>
        <w:t>дополнительных</w:t>
      </w:r>
      <w:r>
        <w:t xml:space="preserve"> </w:t>
      </w:r>
      <w:r>
        <w:rPr>
          <w:rFonts w:hint="eastAsia"/>
        </w:rPr>
        <w:t>рисков</w:t>
      </w:r>
      <w:r>
        <w:t xml:space="preserve"> </w:t>
      </w:r>
      <w:r>
        <w:rPr>
          <w:rFonts w:hint="eastAsia"/>
        </w:rPr>
        <w:t>в</w:t>
      </w:r>
      <w:r>
        <w:t xml:space="preserve"> </w:t>
      </w:r>
      <w:r>
        <w:rPr>
          <w:rFonts w:hint="eastAsia"/>
        </w:rPr>
        <w:t>рамках</w:t>
      </w:r>
      <w:r>
        <w:t xml:space="preserve"> </w:t>
      </w:r>
      <w:r>
        <w:rPr>
          <w:rFonts w:hint="eastAsia"/>
        </w:rPr>
        <w:t>многокритериального</w:t>
      </w:r>
      <w:r>
        <w:t xml:space="preserve"> </w:t>
      </w:r>
      <w:r>
        <w:rPr>
          <w:rFonts w:hint="eastAsia"/>
        </w:rPr>
        <w:t>выбора</w:t>
      </w:r>
    </w:p>
    <w:p w14:paraId="4B49B5F4" w14:textId="77777777" w:rsidR="00B75665" w:rsidRDefault="00B75665" w:rsidP="00B75665"/>
    <w:p w14:paraId="65D64195" w14:textId="77777777" w:rsidR="00B75665" w:rsidRDefault="00B75665" w:rsidP="00B75665">
      <w:r>
        <w:t xml:space="preserve">4.5 </w:t>
      </w:r>
      <w:r>
        <w:rPr>
          <w:rFonts w:hint="eastAsia"/>
        </w:rPr>
        <w:t>Практические</w:t>
      </w:r>
      <w:r>
        <w:t xml:space="preserve"> </w:t>
      </w:r>
      <w:r>
        <w:rPr>
          <w:rFonts w:hint="eastAsia"/>
        </w:rPr>
        <w:t>результаты</w:t>
      </w:r>
      <w:r>
        <w:t xml:space="preserve"> </w:t>
      </w:r>
      <w:r>
        <w:rPr>
          <w:rFonts w:hint="eastAsia"/>
        </w:rPr>
        <w:t>реализации</w:t>
      </w:r>
      <w:r>
        <w:t xml:space="preserve"> </w:t>
      </w:r>
      <w:r>
        <w:rPr>
          <w:rFonts w:hint="eastAsia"/>
        </w:rPr>
        <w:t>методологии</w:t>
      </w:r>
    </w:p>
    <w:p w14:paraId="679ED934" w14:textId="77777777" w:rsidR="00B75665" w:rsidRDefault="00B75665" w:rsidP="00B75665"/>
    <w:p w14:paraId="53FF8531" w14:textId="77777777" w:rsidR="00B75665" w:rsidRDefault="00B75665" w:rsidP="00B75665">
      <w:r>
        <w:t xml:space="preserve">4.6 </w:t>
      </w:r>
      <w:r>
        <w:rPr>
          <w:rFonts w:hint="eastAsia"/>
        </w:rPr>
        <w:t>Выводы</w:t>
      </w:r>
      <w:r>
        <w:t xml:space="preserve"> </w:t>
      </w:r>
      <w:r>
        <w:rPr>
          <w:rFonts w:hint="eastAsia"/>
        </w:rPr>
        <w:t>по</w:t>
      </w:r>
      <w:r>
        <w:t xml:space="preserve"> </w:t>
      </w:r>
      <w:r>
        <w:rPr>
          <w:rFonts w:hint="eastAsia"/>
        </w:rPr>
        <w:t>главе</w:t>
      </w:r>
    </w:p>
    <w:p w14:paraId="0CA598D2" w14:textId="77777777" w:rsidR="00B75665" w:rsidRDefault="00B75665" w:rsidP="00B75665"/>
    <w:p w14:paraId="47E478F8" w14:textId="77777777" w:rsidR="00B75665" w:rsidRDefault="00B75665" w:rsidP="00B75665">
      <w:r>
        <w:t xml:space="preserve">5. </w:t>
      </w:r>
      <w:r>
        <w:rPr>
          <w:rFonts w:hint="eastAsia"/>
        </w:rPr>
        <w:t>НАУЧНО</w:t>
      </w:r>
      <w:r>
        <w:t>-</w:t>
      </w:r>
      <w:r>
        <w:rPr>
          <w:rFonts w:hint="eastAsia"/>
        </w:rPr>
        <w:t>ПРАКТИЧЕСКИЕ</w:t>
      </w:r>
      <w:r>
        <w:t xml:space="preserve"> </w:t>
      </w:r>
      <w:r>
        <w:rPr>
          <w:rFonts w:hint="eastAsia"/>
        </w:rPr>
        <w:t>РЕКОМЕНДАЦИИ</w:t>
      </w:r>
      <w:r>
        <w:t xml:space="preserve"> </w:t>
      </w:r>
      <w:r>
        <w:rPr>
          <w:rFonts w:hint="eastAsia"/>
        </w:rPr>
        <w:t>ПО</w:t>
      </w:r>
    </w:p>
    <w:p w14:paraId="2301A347" w14:textId="77777777" w:rsidR="00B75665" w:rsidRDefault="00B75665" w:rsidP="00B75665"/>
    <w:p w14:paraId="10E1A4D3" w14:textId="77777777" w:rsidR="00B75665" w:rsidRDefault="00B75665" w:rsidP="00B75665">
      <w:r>
        <w:rPr>
          <w:rFonts w:hint="eastAsia"/>
        </w:rPr>
        <w:t>РЕАЛИЗАЦИИ</w:t>
      </w:r>
      <w:r>
        <w:t xml:space="preserve"> </w:t>
      </w:r>
      <w:r>
        <w:rPr>
          <w:rFonts w:hint="eastAsia"/>
        </w:rPr>
        <w:t>ПРЕДЛОЖЕННОЙ</w:t>
      </w:r>
      <w:r>
        <w:t xml:space="preserve"> </w:t>
      </w:r>
      <w:r>
        <w:rPr>
          <w:rFonts w:hint="eastAsia"/>
        </w:rPr>
        <w:t>МЕТОДОЛОГИИ</w:t>
      </w:r>
      <w:r>
        <w:t xml:space="preserve"> </w:t>
      </w:r>
      <w:r>
        <w:rPr>
          <w:rFonts w:hint="eastAsia"/>
        </w:rPr>
        <w:t>И</w:t>
      </w:r>
      <w:r>
        <w:t xml:space="preserve"> </w:t>
      </w:r>
      <w:r>
        <w:rPr>
          <w:rFonts w:hint="eastAsia"/>
        </w:rPr>
        <w:t>ОЦЕНКЕ</w:t>
      </w:r>
      <w:r>
        <w:t xml:space="preserve"> </w:t>
      </w:r>
      <w:r>
        <w:rPr>
          <w:rFonts w:hint="eastAsia"/>
        </w:rPr>
        <w:t>ЕЕ</w:t>
      </w:r>
      <w:r>
        <w:t xml:space="preserve"> </w:t>
      </w:r>
      <w:r>
        <w:rPr>
          <w:rFonts w:hint="eastAsia"/>
        </w:rPr>
        <w:t>ЭФФЕКТИВНОСТИ</w:t>
      </w:r>
    </w:p>
    <w:p w14:paraId="3B7CF7D0" w14:textId="77777777" w:rsidR="00B75665" w:rsidRDefault="00B75665" w:rsidP="00B75665"/>
    <w:p w14:paraId="443BB324" w14:textId="77777777" w:rsidR="00B75665" w:rsidRDefault="00B75665" w:rsidP="00B75665">
      <w:r>
        <w:t xml:space="preserve">5.1 </w:t>
      </w:r>
      <w:r>
        <w:rPr>
          <w:rFonts w:hint="eastAsia"/>
        </w:rPr>
        <w:t>Взаимная</w:t>
      </w:r>
      <w:r>
        <w:t xml:space="preserve"> </w:t>
      </w:r>
      <w:r>
        <w:rPr>
          <w:rFonts w:hint="eastAsia"/>
        </w:rPr>
        <w:t>интеграция</w:t>
      </w:r>
      <w:r>
        <w:t xml:space="preserve"> </w:t>
      </w:r>
      <w:r>
        <w:rPr>
          <w:rFonts w:hint="eastAsia"/>
        </w:rPr>
        <w:t>производственных</w:t>
      </w:r>
      <w:r>
        <w:t xml:space="preserve">, </w:t>
      </w:r>
      <w:r>
        <w:rPr>
          <w:rFonts w:hint="eastAsia"/>
        </w:rPr>
        <w:t>автоматизированных</w:t>
      </w:r>
      <w:r>
        <w:t xml:space="preserve"> </w:t>
      </w:r>
      <w:r>
        <w:rPr>
          <w:rFonts w:hint="eastAsia"/>
        </w:rPr>
        <w:t>и</w:t>
      </w:r>
      <w:r>
        <w:t xml:space="preserve"> </w:t>
      </w:r>
      <w:r>
        <w:rPr>
          <w:rFonts w:hint="eastAsia"/>
        </w:rPr>
        <w:t>управленческих</w:t>
      </w:r>
      <w:r>
        <w:t xml:space="preserve"> SMART </w:t>
      </w:r>
      <w:r>
        <w:rPr>
          <w:rFonts w:hint="eastAsia"/>
        </w:rPr>
        <w:t>технологий</w:t>
      </w:r>
      <w:r>
        <w:t xml:space="preserve"> </w:t>
      </w:r>
      <w:r>
        <w:rPr>
          <w:rFonts w:hint="eastAsia"/>
        </w:rPr>
        <w:t>на</w:t>
      </w:r>
      <w:r>
        <w:t xml:space="preserve"> </w:t>
      </w:r>
      <w:r>
        <w:rPr>
          <w:rFonts w:hint="eastAsia"/>
        </w:rPr>
        <w:t>п</w:t>
      </w:r>
      <w:r>
        <w:rPr>
          <w:rFonts w:hint="eastAsia"/>
        </w:rPr>
        <w:lastRenderedPageBreak/>
        <w:t>римере</w:t>
      </w:r>
      <w:r>
        <w:t xml:space="preserve"> </w:t>
      </w:r>
      <w:r>
        <w:rPr>
          <w:rFonts w:hint="eastAsia"/>
        </w:rPr>
        <w:t>ТЭЦ</w:t>
      </w:r>
    </w:p>
    <w:p w14:paraId="415437FB" w14:textId="77777777" w:rsidR="00B75665" w:rsidRDefault="00B75665" w:rsidP="00B75665"/>
    <w:p w14:paraId="56F47219" w14:textId="77777777" w:rsidR="00B75665" w:rsidRDefault="00B75665" w:rsidP="00B75665">
      <w:r>
        <w:t xml:space="preserve">5.1.1 </w:t>
      </w:r>
      <w:r>
        <w:rPr>
          <w:rFonts w:hint="eastAsia"/>
        </w:rPr>
        <w:t>Производственные</w:t>
      </w:r>
      <w:r>
        <w:t xml:space="preserve"> </w:t>
      </w:r>
      <w:r>
        <w:rPr>
          <w:rFonts w:hint="eastAsia"/>
        </w:rPr>
        <w:t>технологии</w:t>
      </w:r>
      <w:r>
        <w:t xml:space="preserve"> - </w:t>
      </w:r>
      <w:r>
        <w:rPr>
          <w:rFonts w:hint="eastAsia"/>
        </w:rPr>
        <w:t>инновационные</w:t>
      </w:r>
      <w:r>
        <w:t xml:space="preserve"> </w:t>
      </w:r>
      <w:r>
        <w:rPr>
          <w:rFonts w:hint="eastAsia"/>
        </w:rPr>
        <w:t>технические</w:t>
      </w:r>
      <w:r>
        <w:t xml:space="preserve"> </w:t>
      </w:r>
      <w:r>
        <w:rPr>
          <w:rFonts w:hint="eastAsia"/>
        </w:rPr>
        <w:t>решения</w:t>
      </w:r>
    </w:p>
    <w:p w14:paraId="7ACA01B8" w14:textId="77777777" w:rsidR="00B75665" w:rsidRDefault="00B75665" w:rsidP="00B75665"/>
    <w:p w14:paraId="32B0EB7A" w14:textId="77777777" w:rsidR="00B75665" w:rsidRDefault="00B75665" w:rsidP="00B75665">
      <w:r>
        <w:t xml:space="preserve">5.1.2 </w:t>
      </w:r>
      <w:r>
        <w:rPr>
          <w:rFonts w:hint="eastAsia"/>
        </w:rPr>
        <w:t>Автоматизированные</w:t>
      </w:r>
      <w:r>
        <w:t xml:space="preserve"> </w:t>
      </w:r>
      <w:r>
        <w:rPr>
          <w:rFonts w:hint="eastAsia"/>
        </w:rPr>
        <w:t>технологии</w:t>
      </w:r>
      <w:r>
        <w:t xml:space="preserve"> - </w:t>
      </w:r>
      <w:r>
        <w:rPr>
          <w:rFonts w:hint="eastAsia"/>
        </w:rPr>
        <w:t>практический</w:t>
      </w:r>
      <w:r>
        <w:t xml:space="preserve"> </w:t>
      </w:r>
      <w:r>
        <w:rPr>
          <w:rFonts w:hint="eastAsia"/>
        </w:rPr>
        <w:t>пример</w:t>
      </w:r>
    </w:p>
    <w:p w14:paraId="48467612" w14:textId="77777777" w:rsidR="00B75665" w:rsidRDefault="00B75665" w:rsidP="00B75665"/>
    <w:p w14:paraId="522C66B5" w14:textId="77777777" w:rsidR="00B75665" w:rsidRDefault="00B75665" w:rsidP="00B75665">
      <w:r>
        <w:rPr>
          <w:rFonts w:hint="eastAsia"/>
        </w:rPr>
        <w:t>работы</w:t>
      </w:r>
      <w:r>
        <w:t xml:space="preserve"> </w:t>
      </w:r>
      <w:r>
        <w:rPr>
          <w:rFonts w:hint="eastAsia"/>
        </w:rPr>
        <w:t>аппарата</w:t>
      </w:r>
      <w:r>
        <w:t xml:space="preserve"> </w:t>
      </w:r>
      <w:r>
        <w:rPr>
          <w:rFonts w:hint="eastAsia"/>
        </w:rPr>
        <w:t>с</w:t>
      </w:r>
      <w:r>
        <w:t xml:space="preserve"> </w:t>
      </w:r>
      <w:r>
        <w:rPr>
          <w:rFonts w:hint="eastAsia"/>
        </w:rPr>
        <w:t>изменяемой</w:t>
      </w:r>
      <w:r>
        <w:t xml:space="preserve"> </w:t>
      </w:r>
      <w:r>
        <w:rPr>
          <w:rFonts w:hint="eastAsia"/>
        </w:rPr>
        <w:t>геометрией</w:t>
      </w:r>
    </w:p>
    <w:p w14:paraId="0C6D0340" w14:textId="77777777" w:rsidR="00B75665" w:rsidRDefault="00B75665" w:rsidP="00B75665"/>
    <w:p w14:paraId="4D226B64" w14:textId="77777777" w:rsidR="00B75665" w:rsidRDefault="00B75665" w:rsidP="00B75665">
      <w:r>
        <w:t xml:space="preserve">5.1.3 </w:t>
      </w:r>
      <w:r>
        <w:rPr>
          <w:rFonts w:hint="eastAsia"/>
        </w:rPr>
        <w:t>Результаты</w:t>
      </w:r>
      <w:r>
        <w:t xml:space="preserve"> </w:t>
      </w:r>
      <w:r>
        <w:rPr>
          <w:rFonts w:hint="eastAsia"/>
        </w:rPr>
        <w:t>внедрения</w:t>
      </w:r>
      <w:r>
        <w:t xml:space="preserve"> </w:t>
      </w:r>
      <w:r>
        <w:rPr>
          <w:rFonts w:hint="eastAsia"/>
        </w:rPr>
        <w:t>триады</w:t>
      </w:r>
      <w:r>
        <w:t xml:space="preserve"> </w:t>
      </w:r>
      <w:r>
        <w:rPr>
          <w:rFonts w:hint="eastAsia"/>
        </w:rPr>
        <w:t>технологий</w:t>
      </w:r>
      <w:r>
        <w:t xml:space="preserve"> - </w:t>
      </w:r>
      <w:r>
        <w:rPr>
          <w:rFonts w:hint="eastAsia"/>
        </w:rPr>
        <w:t>синергетический</w:t>
      </w:r>
      <w:r>
        <w:t xml:space="preserve"> </w:t>
      </w:r>
      <w:r>
        <w:rPr>
          <w:rFonts w:hint="eastAsia"/>
        </w:rPr>
        <w:t>эффект</w:t>
      </w:r>
      <w:r>
        <w:t xml:space="preserve"> </w:t>
      </w:r>
      <w:r>
        <w:rPr>
          <w:rFonts w:hint="eastAsia"/>
        </w:rPr>
        <w:t>для</w:t>
      </w:r>
      <w:r>
        <w:t xml:space="preserve"> </w:t>
      </w:r>
      <w:r>
        <w:rPr>
          <w:rFonts w:hint="eastAsia"/>
        </w:rPr>
        <w:t>ТЭЦ</w:t>
      </w:r>
    </w:p>
    <w:p w14:paraId="3C7EBD8F" w14:textId="77777777" w:rsidR="00B75665" w:rsidRDefault="00B75665" w:rsidP="00B75665"/>
    <w:p w14:paraId="653AF5CE" w14:textId="77777777" w:rsidR="00B75665" w:rsidRDefault="00B75665" w:rsidP="00B75665">
      <w:r>
        <w:t xml:space="preserve">5.2 </w:t>
      </w:r>
      <w:r>
        <w:rPr>
          <w:rFonts w:hint="eastAsia"/>
        </w:rPr>
        <w:t>Реализация</w:t>
      </w:r>
      <w:r>
        <w:t xml:space="preserve"> </w:t>
      </w:r>
      <w:r>
        <w:rPr>
          <w:rFonts w:hint="eastAsia"/>
        </w:rPr>
        <w:t>технологии</w:t>
      </w:r>
      <w:r>
        <w:t xml:space="preserve"> SMART -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на</w:t>
      </w:r>
      <w:r>
        <w:t xml:space="preserve"> </w:t>
      </w:r>
      <w:r>
        <w:rPr>
          <w:rFonts w:hint="eastAsia"/>
        </w:rPr>
        <w:t>примере</w:t>
      </w:r>
      <w:r>
        <w:t xml:space="preserve"> </w:t>
      </w:r>
      <w:r>
        <w:rPr>
          <w:rFonts w:hint="eastAsia"/>
        </w:rPr>
        <w:t>автономного</w:t>
      </w:r>
      <w:r>
        <w:t xml:space="preserve"> </w:t>
      </w:r>
      <w:r>
        <w:rPr>
          <w:rFonts w:hint="eastAsia"/>
        </w:rPr>
        <w:t>«</w:t>
      </w:r>
      <w:r>
        <w:rPr>
          <w:rFonts w:hint="eastAsia"/>
        </w:rPr>
        <w:t>умного</w:t>
      </w:r>
      <w:r>
        <w:rPr>
          <w:rFonts w:hint="eastAsia"/>
        </w:rPr>
        <w:t>»</w:t>
      </w:r>
      <w:r>
        <w:t xml:space="preserve"> </w:t>
      </w:r>
      <w:r>
        <w:rPr>
          <w:rFonts w:hint="eastAsia"/>
        </w:rPr>
        <w:t>дома</w:t>
      </w:r>
    </w:p>
    <w:p w14:paraId="21F4DE64" w14:textId="77777777" w:rsidR="00B75665" w:rsidRDefault="00B75665" w:rsidP="00B75665"/>
    <w:p w14:paraId="4A047426" w14:textId="77777777" w:rsidR="00B75665" w:rsidRDefault="00B75665" w:rsidP="00B75665">
      <w:r>
        <w:t xml:space="preserve">5.3 </w:t>
      </w:r>
      <w:r>
        <w:rPr>
          <w:rFonts w:hint="eastAsia"/>
        </w:rPr>
        <w:t>Особенности</w:t>
      </w:r>
      <w:r>
        <w:t xml:space="preserve"> </w:t>
      </w:r>
      <w:r>
        <w:rPr>
          <w:rFonts w:hint="eastAsia"/>
        </w:rPr>
        <w:t>принятия</w:t>
      </w:r>
      <w:r>
        <w:t xml:space="preserve"> </w:t>
      </w:r>
      <w:r>
        <w:rPr>
          <w:rFonts w:hint="eastAsia"/>
        </w:rPr>
        <w:t>инвестиционных</w:t>
      </w:r>
      <w:r>
        <w:t xml:space="preserve"> </w:t>
      </w:r>
      <w:r>
        <w:rPr>
          <w:rFonts w:hint="eastAsia"/>
        </w:rPr>
        <w:t>решений</w:t>
      </w:r>
      <w:r>
        <w:t xml:space="preserve"> </w:t>
      </w:r>
      <w:r>
        <w:rPr>
          <w:rFonts w:hint="eastAsia"/>
        </w:rPr>
        <w:t>с</w:t>
      </w:r>
      <w:r>
        <w:t xml:space="preserve"> </w:t>
      </w:r>
      <w:r>
        <w:rPr>
          <w:rFonts w:hint="eastAsia"/>
        </w:rPr>
        <w:t>учетом</w:t>
      </w:r>
      <w:r>
        <w:t xml:space="preserve"> </w:t>
      </w:r>
      <w:r>
        <w:rPr>
          <w:rFonts w:hint="eastAsia"/>
        </w:rPr>
        <w:t>дополнительных</w:t>
      </w:r>
      <w:r>
        <w:t xml:space="preserve"> </w:t>
      </w:r>
      <w:r>
        <w:rPr>
          <w:rFonts w:hint="eastAsia"/>
        </w:rPr>
        <w:t>рисков</w:t>
      </w:r>
      <w:r>
        <w:t xml:space="preserve"> - </w:t>
      </w:r>
      <w:r>
        <w:rPr>
          <w:rFonts w:hint="eastAsia"/>
        </w:rPr>
        <w:t>результаты</w:t>
      </w:r>
      <w:r>
        <w:t xml:space="preserve"> </w:t>
      </w:r>
      <w:r>
        <w:rPr>
          <w:rFonts w:hint="eastAsia"/>
        </w:rPr>
        <w:t>расчетов</w:t>
      </w:r>
    </w:p>
    <w:p w14:paraId="27E8BD22" w14:textId="77777777" w:rsidR="00B75665" w:rsidRDefault="00B75665" w:rsidP="00B75665"/>
    <w:p w14:paraId="26AC8756" w14:textId="77777777" w:rsidR="00B75665" w:rsidRDefault="00B75665" w:rsidP="00B75665">
      <w:r>
        <w:t xml:space="preserve">5.4 </w:t>
      </w:r>
      <w:r>
        <w:rPr>
          <w:rFonts w:hint="eastAsia"/>
        </w:rPr>
        <w:t>Выводы</w:t>
      </w:r>
      <w:r>
        <w:t xml:space="preserve"> </w:t>
      </w:r>
      <w:r>
        <w:rPr>
          <w:rFonts w:hint="eastAsia"/>
        </w:rPr>
        <w:t>по</w:t>
      </w:r>
      <w:r>
        <w:t xml:space="preserve"> </w:t>
      </w:r>
      <w:r>
        <w:rPr>
          <w:rFonts w:hint="eastAsia"/>
        </w:rPr>
        <w:t>главе</w:t>
      </w:r>
    </w:p>
    <w:p w14:paraId="43D0BABE" w14:textId="77777777" w:rsidR="00B75665" w:rsidRDefault="00B75665" w:rsidP="00B75665"/>
    <w:p w14:paraId="3998F652" w14:textId="77777777" w:rsidR="00B75665" w:rsidRDefault="00B75665" w:rsidP="00B75665">
      <w:r>
        <w:rPr>
          <w:rFonts w:hint="eastAsia"/>
        </w:rPr>
        <w:t>ЗАКЛЮЧЕНИЕ</w:t>
      </w:r>
    </w:p>
    <w:p w14:paraId="3C2E85D3" w14:textId="77777777" w:rsidR="00B75665" w:rsidRDefault="00B75665" w:rsidP="00B75665"/>
    <w:p w14:paraId="6CB79CCB" w14:textId="5FD0C7EB" w:rsidR="00B75665" w:rsidRPr="00B75665" w:rsidRDefault="00B75665" w:rsidP="00B75665">
      <w:r>
        <w:rPr>
          <w:rFonts w:hint="eastAsia"/>
        </w:rPr>
        <w:t>СПИСОК</w:t>
      </w:r>
      <w:r>
        <w:t xml:space="preserve"> </w:t>
      </w:r>
      <w:r>
        <w:rPr>
          <w:rFonts w:hint="eastAsia"/>
        </w:rPr>
        <w:t>ИСПОЛЬЗОВАННОЙ</w:t>
      </w:r>
      <w:r>
        <w:t xml:space="preserve"> </w:t>
      </w:r>
      <w:r>
        <w:rPr>
          <w:rFonts w:hint="eastAsia"/>
        </w:rPr>
        <w:t>ЛИТЕРАТУРЫ</w:t>
      </w:r>
    </w:p>
    <w:sectPr w:rsidR="00B75665" w:rsidRPr="00B75665" w:rsidSect="00940B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8CE8" w14:textId="77777777" w:rsidR="00940B87" w:rsidRDefault="00940B87">
      <w:pPr>
        <w:spacing w:after="0" w:line="240" w:lineRule="auto"/>
      </w:pPr>
      <w:r>
        <w:separator/>
      </w:r>
    </w:p>
  </w:endnote>
  <w:endnote w:type="continuationSeparator" w:id="0">
    <w:p w14:paraId="19438EE3" w14:textId="77777777" w:rsidR="00940B87" w:rsidRDefault="0094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DD59" w14:textId="77777777" w:rsidR="00940B87" w:rsidRDefault="00940B87"/>
    <w:p w14:paraId="719B465E" w14:textId="77777777" w:rsidR="00940B87" w:rsidRDefault="00940B87"/>
    <w:p w14:paraId="6CE77656" w14:textId="77777777" w:rsidR="00940B87" w:rsidRDefault="00940B87"/>
    <w:p w14:paraId="06B3BA8E" w14:textId="77777777" w:rsidR="00940B87" w:rsidRDefault="00940B87"/>
    <w:p w14:paraId="3808900F" w14:textId="77777777" w:rsidR="00940B87" w:rsidRDefault="00940B87"/>
    <w:p w14:paraId="3B8B6B50" w14:textId="77777777" w:rsidR="00940B87" w:rsidRDefault="00940B87"/>
    <w:p w14:paraId="6EA0AA0F" w14:textId="77777777" w:rsidR="00940B87" w:rsidRDefault="00940B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56CE5" wp14:editId="1CFF61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65B8" w14:textId="77777777" w:rsidR="00940B87" w:rsidRDefault="00940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56C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1E65B8" w14:textId="77777777" w:rsidR="00940B87" w:rsidRDefault="00940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A90506" w14:textId="77777777" w:rsidR="00940B87" w:rsidRDefault="00940B87"/>
    <w:p w14:paraId="03328F86" w14:textId="77777777" w:rsidR="00940B87" w:rsidRDefault="00940B87"/>
    <w:p w14:paraId="45B8C113" w14:textId="77777777" w:rsidR="00940B87" w:rsidRDefault="00940B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5178E5" wp14:editId="2C9792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5D09B" w14:textId="77777777" w:rsidR="00940B87" w:rsidRDefault="00940B87"/>
                          <w:p w14:paraId="3D5094A3" w14:textId="77777777" w:rsidR="00940B87" w:rsidRDefault="00940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178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F5D09B" w14:textId="77777777" w:rsidR="00940B87" w:rsidRDefault="00940B87"/>
                    <w:p w14:paraId="3D5094A3" w14:textId="77777777" w:rsidR="00940B87" w:rsidRDefault="00940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3D4FD" w14:textId="77777777" w:rsidR="00940B87" w:rsidRDefault="00940B87"/>
    <w:p w14:paraId="689ECBA5" w14:textId="77777777" w:rsidR="00940B87" w:rsidRDefault="00940B87">
      <w:pPr>
        <w:rPr>
          <w:sz w:val="2"/>
          <w:szCs w:val="2"/>
        </w:rPr>
      </w:pPr>
    </w:p>
    <w:p w14:paraId="2EF75BB3" w14:textId="77777777" w:rsidR="00940B87" w:rsidRDefault="00940B87"/>
    <w:p w14:paraId="6285A4F0" w14:textId="77777777" w:rsidR="00940B87" w:rsidRDefault="00940B87">
      <w:pPr>
        <w:spacing w:after="0" w:line="240" w:lineRule="auto"/>
      </w:pPr>
    </w:p>
  </w:footnote>
  <w:footnote w:type="continuationSeparator" w:id="0">
    <w:p w14:paraId="570F11A9" w14:textId="77777777" w:rsidR="00940B87" w:rsidRDefault="0094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87"/>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9691</TotalTime>
  <Pages>4</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1303</cp:revision>
  <cp:lastPrinted>2009-02-06T05:36:00Z</cp:lastPrinted>
  <dcterms:created xsi:type="dcterms:W3CDTF">2024-04-09T10:20:00Z</dcterms:created>
  <dcterms:modified xsi:type="dcterms:W3CDTF">2024-04-22T08:28:00Z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