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90B7" w14:textId="6CC8E04D" w:rsidR="00CF06AD" w:rsidRDefault="005C0962" w:rsidP="005C0962">
      <w:r w:rsidRPr="005C0962">
        <w:rPr>
          <w:rFonts w:hint="eastAsia"/>
        </w:rPr>
        <w:t>Колмаков</w:t>
      </w:r>
      <w:r w:rsidRPr="005C0962">
        <w:t xml:space="preserve"> </w:t>
      </w:r>
      <w:r w:rsidRPr="005C0962">
        <w:rPr>
          <w:rFonts w:hint="eastAsia"/>
        </w:rPr>
        <w:t>Станислав</w:t>
      </w:r>
      <w:r w:rsidRPr="005C0962">
        <w:t xml:space="preserve"> </w:t>
      </w:r>
      <w:r w:rsidRPr="005C0962">
        <w:rPr>
          <w:rFonts w:hint="eastAsia"/>
        </w:rPr>
        <w:t>Юрьевич</w:t>
      </w:r>
      <w:r>
        <w:t xml:space="preserve"> </w:t>
      </w:r>
      <w:r w:rsidRPr="005C0962">
        <w:rPr>
          <w:rFonts w:hint="eastAsia"/>
        </w:rPr>
        <w:t>Конституционная</w:t>
      </w:r>
      <w:r w:rsidRPr="005C0962">
        <w:t xml:space="preserve"> </w:t>
      </w:r>
      <w:r w:rsidRPr="005C0962">
        <w:rPr>
          <w:rFonts w:hint="eastAsia"/>
        </w:rPr>
        <w:t>свобода</w:t>
      </w:r>
      <w:r w:rsidRPr="005C0962">
        <w:t xml:space="preserve"> </w:t>
      </w:r>
      <w:r w:rsidRPr="005C0962">
        <w:rPr>
          <w:rFonts w:hint="eastAsia"/>
        </w:rPr>
        <w:t>собраний</w:t>
      </w:r>
      <w:r w:rsidRPr="005C0962">
        <w:t xml:space="preserve"> </w:t>
      </w:r>
      <w:r w:rsidRPr="005C0962">
        <w:rPr>
          <w:rFonts w:hint="eastAsia"/>
        </w:rPr>
        <w:t>в</w:t>
      </w:r>
      <w:r w:rsidRPr="005C0962">
        <w:t xml:space="preserve"> </w:t>
      </w:r>
      <w:r w:rsidRPr="005C0962">
        <w:rPr>
          <w:rFonts w:hint="eastAsia"/>
        </w:rPr>
        <w:t>законодательстве</w:t>
      </w:r>
      <w:r w:rsidRPr="005C0962">
        <w:t xml:space="preserve"> </w:t>
      </w:r>
      <w:r w:rsidRPr="005C0962">
        <w:rPr>
          <w:rFonts w:hint="eastAsia"/>
        </w:rPr>
        <w:t>стран</w:t>
      </w:r>
      <w:r w:rsidRPr="005C0962">
        <w:t xml:space="preserve"> </w:t>
      </w:r>
      <w:r w:rsidRPr="005C0962">
        <w:rPr>
          <w:rFonts w:hint="eastAsia"/>
        </w:rPr>
        <w:t>постсоветского</w:t>
      </w:r>
      <w:r w:rsidRPr="005C0962">
        <w:t xml:space="preserve"> </w:t>
      </w:r>
      <w:r w:rsidRPr="005C0962">
        <w:rPr>
          <w:rFonts w:hint="eastAsia"/>
        </w:rPr>
        <w:t>пространства</w:t>
      </w:r>
    </w:p>
    <w:p w14:paraId="303B0B90" w14:textId="77777777" w:rsidR="005C0962" w:rsidRDefault="005C0962" w:rsidP="005C0962">
      <w:r>
        <w:rPr>
          <w:rFonts w:hint="eastAsia"/>
        </w:rPr>
        <w:t>ОГЛАВЛЕНИЕ</w:t>
      </w:r>
      <w:r>
        <w:t xml:space="preserve"> </w:t>
      </w:r>
      <w:r>
        <w:rPr>
          <w:rFonts w:hint="eastAsia"/>
        </w:rPr>
        <w:t>ДИССЕРТАЦИИ</w:t>
      </w:r>
    </w:p>
    <w:p w14:paraId="64375386" w14:textId="77777777" w:rsidR="005C0962" w:rsidRDefault="005C0962" w:rsidP="005C0962">
      <w:r>
        <w:rPr>
          <w:rFonts w:hint="eastAsia"/>
        </w:rPr>
        <w:t>кандидат</w:t>
      </w:r>
      <w:r>
        <w:t xml:space="preserve"> </w:t>
      </w:r>
      <w:r>
        <w:rPr>
          <w:rFonts w:hint="eastAsia"/>
        </w:rPr>
        <w:t>наук</w:t>
      </w:r>
      <w:r>
        <w:t xml:space="preserve"> </w:t>
      </w:r>
      <w:r>
        <w:rPr>
          <w:rFonts w:hint="eastAsia"/>
        </w:rPr>
        <w:t>Колмаков</w:t>
      </w:r>
      <w:r>
        <w:t xml:space="preserve"> </w:t>
      </w:r>
      <w:r>
        <w:rPr>
          <w:rFonts w:hint="eastAsia"/>
        </w:rPr>
        <w:t>Станислав</w:t>
      </w:r>
      <w:r>
        <w:t xml:space="preserve"> </w:t>
      </w:r>
      <w:r>
        <w:rPr>
          <w:rFonts w:hint="eastAsia"/>
        </w:rPr>
        <w:t>Юрьевич</w:t>
      </w:r>
    </w:p>
    <w:p w14:paraId="398C2F12" w14:textId="77777777" w:rsidR="005C0962" w:rsidRDefault="005C0962" w:rsidP="005C0962">
      <w:r>
        <w:rPr>
          <w:rFonts w:hint="eastAsia"/>
        </w:rPr>
        <w:t>ВВЕДЕНИЕ</w:t>
      </w:r>
    </w:p>
    <w:p w14:paraId="51F694E3" w14:textId="77777777" w:rsidR="005C0962" w:rsidRDefault="005C0962" w:rsidP="005C0962"/>
    <w:p w14:paraId="7BBAB003" w14:textId="77777777" w:rsidR="005C0962" w:rsidRDefault="005C0962" w:rsidP="005C0962">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нормативно</w:t>
      </w:r>
      <w:r>
        <w:t>-</w:t>
      </w:r>
      <w:r>
        <w:rPr>
          <w:rFonts w:hint="eastAsia"/>
        </w:rPr>
        <w:t>правовые</w:t>
      </w:r>
      <w:r>
        <w:t xml:space="preserve"> </w:t>
      </w:r>
      <w:r>
        <w:rPr>
          <w:rFonts w:hint="eastAsia"/>
        </w:rPr>
        <w:t>основы</w:t>
      </w:r>
      <w:r>
        <w:t xml:space="preserve"> </w:t>
      </w:r>
      <w:r>
        <w:rPr>
          <w:rFonts w:hint="eastAsia"/>
        </w:rPr>
        <w:t>конституционной</w:t>
      </w:r>
      <w:r>
        <w:t xml:space="preserve"> </w:t>
      </w:r>
      <w:r>
        <w:rPr>
          <w:rFonts w:hint="eastAsia"/>
        </w:rPr>
        <w:t>свободы</w:t>
      </w:r>
      <w:r>
        <w:t xml:space="preserve"> </w:t>
      </w:r>
      <w:r>
        <w:rPr>
          <w:rFonts w:hint="eastAsia"/>
        </w:rPr>
        <w:t>собраний</w:t>
      </w:r>
      <w:r>
        <w:t xml:space="preserve"> </w:t>
      </w:r>
      <w:r>
        <w:rPr>
          <w:rFonts w:hint="eastAsia"/>
        </w:rPr>
        <w:t>в</w:t>
      </w:r>
      <w:r>
        <w:t xml:space="preserve"> </w:t>
      </w:r>
      <w:r>
        <w:rPr>
          <w:rFonts w:hint="eastAsia"/>
        </w:rPr>
        <w:t>странах</w:t>
      </w:r>
      <w:r>
        <w:t xml:space="preserve"> </w:t>
      </w:r>
      <w:r>
        <w:rPr>
          <w:rFonts w:hint="eastAsia"/>
        </w:rPr>
        <w:t>постсоветского</w:t>
      </w:r>
      <w:r>
        <w:t xml:space="preserve"> </w:t>
      </w:r>
      <w:r>
        <w:rPr>
          <w:rFonts w:hint="eastAsia"/>
        </w:rPr>
        <w:t>пространства</w:t>
      </w:r>
    </w:p>
    <w:p w14:paraId="43FF6457" w14:textId="77777777" w:rsidR="005C0962" w:rsidRDefault="005C0962" w:rsidP="005C0962"/>
    <w:p w14:paraId="37B9442F" w14:textId="77777777" w:rsidR="005C0962" w:rsidRDefault="005C0962" w:rsidP="005C0962">
      <w:r>
        <w:rPr>
          <w:rFonts w:hint="eastAsia"/>
        </w:rPr>
        <w:t>§</w:t>
      </w:r>
      <w:r>
        <w:t xml:space="preserve"> 1. </w:t>
      </w:r>
      <w:r>
        <w:rPr>
          <w:rFonts w:hint="eastAsia"/>
        </w:rPr>
        <w:t>История</w:t>
      </w:r>
      <w:r>
        <w:t xml:space="preserve"> </w:t>
      </w:r>
      <w:r>
        <w:rPr>
          <w:rFonts w:hint="eastAsia"/>
        </w:rPr>
        <w:t>развития</w:t>
      </w:r>
      <w:r>
        <w:t xml:space="preserve"> </w:t>
      </w:r>
      <w:r>
        <w:rPr>
          <w:rFonts w:hint="eastAsia"/>
        </w:rPr>
        <w:t>идей</w:t>
      </w:r>
      <w:r>
        <w:t xml:space="preserve"> </w:t>
      </w:r>
      <w:r>
        <w:rPr>
          <w:rFonts w:hint="eastAsia"/>
        </w:rPr>
        <w:t>и</w:t>
      </w:r>
      <w:r>
        <w:t xml:space="preserve"> </w:t>
      </w:r>
      <w:r>
        <w:rPr>
          <w:rFonts w:hint="eastAsia"/>
        </w:rPr>
        <w:t>законодательства</w:t>
      </w:r>
      <w:r>
        <w:t xml:space="preserve"> </w:t>
      </w:r>
      <w:r>
        <w:rPr>
          <w:rFonts w:hint="eastAsia"/>
        </w:rPr>
        <w:t>о</w:t>
      </w:r>
      <w:r>
        <w:t xml:space="preserve"> </w:t>
      </w:r>
      <w:r>
        <w:rPr>
          <w:rFonts w:hint="eastAsia"/>
        </w:rPr>
        <w:t>свободе</w:t>
      </w:r>
      <w:r>
        <w:t xml:space="preserve"> </w:t>
      </w:r>
      <w:r>
        <w:rPr>
          <w:rFonts w:hint="eastAsia"/>
        </w:rPr>
        <w:t>собраний</w:t>
      </w:r>
      <w:r>
        <w:t xml:space="preserve"> </w:t>
      </w:r>
      <w:r>
        <w:rPr>
          <w:rFonts w:hint="eastAsia"/>
        </w:rPr>
        <w:t>в</w:t>
      </w:r>
    </w:p>
    <w:p w14:paraId="59798C19" w14:textId="77777777" w:rsidR="005C0962" w:rsidRDefault="005C0962" w:rsidP="005C0962"/>
    <w:p w14:paraId="270090CC" w14:textId="77777777" w:rsidR="005C0962" w:rsidRDefault="005C0962" w:rsidP="005C0962">
      <w:r>
        <w:rPr>
          <w:rFonts w:hint="eastAsia"/>
        </w:rPr>
        <w:t>дореволюционной</w:t>
      </w:r>
      <w:r>
        <w:t xml:space="preserve"> </w:t>
      </w:r>
      <w:r>
        <w:rPr>
          <w:rFonts w:hint="eastAsia"/>
        </w:rPr>
        <w:t>России</w:t>
      </w:r>
      <w:r>
        <w:t xml:space="preserve"> </w:t>
      </w:r>
      <w:r>
        <w:rPr>
          <w:rFonts w:hint="eastAsia"/>
        </w:rPr>
        <w:t>и</w:t>
      </w:r>
      <w:r>
        <w:t xml:space="preserve"> </w:t>
      </w:r>
      <w:r>
        <w:rPr>
          <w:rFonts w:hint="eastAsia"/>
        </w:rPr>
        <w:t>Советском</w:t>
      </w:r>
      <w:r>
        <w:t xml:space="preserve"> </w:t>
      </w:r>
      <w:r>
        <w:rPr>
          <w:rFonts w:hint="eastAsia"/>
        </w:rPr>
        <w:t>Союзе</w:t>
      </w:r>
    </w:p>
    <w:p w14:paraId="5BBFA34C" w14:textId="77777777" w:rsidR="005C0962" w:rsidRDefault="005C0962" w:rsidP="005C0962"/>
    <w:p w14:paraId="61E8757F" w14:textId="77777777" w:rsidR="005C0962" w:rsidRDefault="005C0962" w:rsidP="005C0962">
      <w:r>
        <w:rPr>
          <w:rFonts w:hint="eastAsia"/>
        </w:rPr>
        <w:t>§</w:t>
      </w:r>
      <w:r>
        <w:t xml:space="preserve"> 2. </w:t>
      </w:r>
      <w:r>
        <w:rPr>
          <w:rFonts w:hint="eastAsia"/>
        </w:rPr>
        <w:t>Конституционные</w:t>
      </w:r>
      <w:r>
        <w:t xml:space="preserve"> </w:t>
      </w:r>
      <w:r>
        <w:rPr>
          <w:rFonts w:hint="eastAsia"/>
        </w:rPr>
        <w:t>основы</w:t>
      </w:r>
      <w:r>
        <w:t xml:space="preserve"> </w:t>
      </w:r>
      <w:r>
        <w:rPr>
          <w:rFonts w:hint="eastAsia"/>
        </w:rPr>
        <w:t>свободы</w:t>
      </w:r>
      <w:r>
        <w:t xml:space="preserve"> </w:t>
      </w:r>
      <w:r>
        <w:rPr>
          <w:rFonts w:hint="eastAsia"/>
        </w:rPr>
        <w:t>собраний</w:t>
      </w:r>
      <w:r>
        <w:t xml:space="preserve"> </w:t>
      </w:r>
      <w:r>
        <w:rPr>
          <w:rFonts w:hint="eastAsia"/>
        </w:rPr>
        <w:t>в</w:t>
      </w:r>
      <w:r>
        <w:t xml:space="preserve"> </w:t>
      </w:r>
      <w:r>
        <w:rPr>
          <w:rFonts w:hint="eastAsia"/>
        </w:rPr>
        <w:t>странах</w:t>
      </w:r>
      <w:r>
        <w:t xml:space="preserve"> </w:t>
      </w:r>
      <w:r>
        <w:rPr>
          <w:rFonts w:hint="eastAsia"/>
        </w:rPr>
        <w:t>постсоветского</w:t>
      </w:r>
    </w:p>
    <w:p w14:paraId="2DF06FA4" w14:textId="77777777" w:rsidR="005C0962" w:rsidRDefault="005C0962" w:rsidP="005C0962"/>
    <w:p w14:paraId="7BF7ACA2" w14:textId="77777777" w:rsidR="005C0962" w:rsidRDefault="005C0962" w:rsidP="005C0962">
      <w:r>
        <w:rPr>
          <w:rFonts w:hint="eastAsia"/>
        </w:rPr>
        <w:t>пространства</w:t>
      </w:r>
    </w:p>
    <w:p w14:paraId="67A6BCAF" w14:textId="77777777" w:rsidR="005C0962" w:rsidRDefault="005C0962" w:rsidP="005C0962"/>
    <w:p w14:paraId="02A16CE8" w14:textId="77777777" w:rsidR="005C0962" w:rsidRDefault="005C0962" w:rsidP="005C0962">
      <w:r>
        <w:rPr>
          <w:rFonts w:hint="eastAsia"/>
        </w:rPr>
        <w:t>§</w:t>
      </w:r>
      <w:r>
        <w:t xml:space="preserve"> 3. </w:t>
      </w:r>
      <w:r>
        <w:rPr>
          <w:rFonts w:hint="eastAsia"/>
        </w:rPr>
        <w:t>Международные</w:t>
      </w:r>
      <w:r>
        <w:t xml:space="preserve"> </w:t>
      </w:r>
      <w:r>
        <w:rPr>
          <w:rFonts w:hint="eastAsia"/>
        </w:rPr>
        <w:t>стандарты</w:t>
      </w:r>
      <w:r>
        <w:t xml:space="preserve"> </w:t>
      </w:r>
      <w:r>
        <w:rPr>
          <w:rFonts w:hint="eastAsia"/>
        </w:rPr>
        <w:t>свободы</w:t>
      </w:r>
      <w:r>
        <w:t xml:space="preserve"> </w:t>
      </w:r>
      <w:r>
        <w:rPr>
          <w:rFonts w:hint="eastAsia"/>
        </w:rPr>
        <w:t>собраний</w:t>
      </w:r>
    </w:p>
    <w:p w14:paraId="05DB9FE8" w14:textId="77777777" w:rsidR="005C0962" w:rsidRDefault="005C0962" w:rsidP="005C0962"/>
    <w:p w14:paraId="55922D6C" w14:textId="77777777" w:rsidR="005C0962" w:rsidRDefault="005C0962" w:rsidP="005C0962">
      <w:r>
        <w:rPr>
          <w:rFonts w:hint="eastAsia"/>
        </w:rPr>
        <w:t>ГЛАВА</w:t>
      </w:r>
      <w:r>
        <w:t xml:space="preserve"> 2. </w:t>
      </w:r>
      <w:r>
        <w:rPr>
          <w:rFonts w:hint="eastAsia"/>
        </w:rPr>
        <w:t>Общие</w:t>
      </w:r>
      <w:r>
        <w:t xml:space="preserve"> </w:t>
      </w:r>
      <w:r>
        <w:rPr>
          <w:rFonts w:hint="eastAsia"/>
        </w:rPr>
        <w:t>и</w:t>
      </w:r>
      <w:r>
        <w:t xml:space="preserve"> </w:t>
      </w:r>
      <w:r>
        <w:rPr>
          <w:rFonts w:hint="eastAsia"/>
        </w:rPr>
        <w:t>особенные</w:t>
      </w:r>
      <w:r>
        <w:t xml:space="preserve"> </w:t>
      </w:r>
      <w:r>
        <w:rPr>
          <w:rFonts w:hint="eastAsia"/>
        </w:rPr>
        <w:t>черты</w:t>
      </w:r>
      <w:r>
        <w:t xml:space="preserve"> </w:t>
      </w:r>
      <w:r>
        <w:rPr>
          <w:rFonts w:hint="eastAsia"/>
        </w:rPr>
        <w:t>в</w:t>
      </w:r>
      <w:r>
        <w:t xml:space="preserve"> </w:t>
      </w:r>
      <w:r>
        <w:rPr>
          <w:rFonts w:hint="eastAsia"/>
        </w:rPr>
        <w:t>конституционно</w:t>
      </w:r>
      <w:r>
        <w:t>-</w:t>
      </w:r>
      <w:r>
        <w:rPr>
          <w:rFonts w:hint="eastAsia"/>
        </w:rPr>
        <w:t>правовом</w:t>
      </w:r>
      <w:r>
        <w:t xml:space="preserve"> </w:t>
      </w:r>
      <w:r>
        <w:rPr>
          <w:rFonts w:hint="eastAsia"/>
        </w:rPr>
        <w:t>регулировании</w:t>
      </w:r>
      <w:r>
        <w:t xml:space="preserve"> </w:t>
      </w:r>
      <w:r>
        <w:rPr>
          <w:rFonts w:hint="eastAsia"/>
        </w:rPr>
        <w:t>свободы</w:t>
      </w:r>
      <w:r>
        <w:t xml:space="preserve"> </w:t>
      </w:r>
      <w:r>
        <w:rPr>
          <w:rFonts w:hint="eastAsia"/>
        </w:rPr>
        <w:t>собраний</w:t>
      </w:r>
      <w:r>
        <w:t xml:space="preserve"> </w:t>
      </w:r>
      <w:r>
        <w:rPr>
          <w:rFonts w:hint="eastAsia"/>
        </w:rPr>
        <w:t>в</w:t>
      </w:r>
      <w:r>
        <w:t xml:space="preserve"> </w:t>
      </w:r>
      <w:r>
        <w:rPr>
          <w:rFonts w:hint="eastAsia"/>
        </w:rPr>
        <w:t>законодательстве</w:t>
      </w:r>
      <w:r>
        <w:t xml:space="preserve"> </w:t>
      </w:r>
      <w:r>
        <w:rPr>
          <w:rFonts w:hint="eastAsia"/>
        </w:rPr>
        <w:t>стран</w:t>
      </w:r>
    </w:p>
    <w:p w14:paraId="63E56429" w14:textId="77777777" w:rsidR="005C0962" w:rsidRDefault="005C0962" w:rsidP="005C0962"/>
    <w:p w14:paraId="724064F0" w14:textId="77777777" w:rsidR="005C0962" w:rsidRDefault="005C0962" w:rsidP="005C0962">
      <w:r>
        <w:rPr>
          <w:rFonts w:hint="eastAsia"/>
        </w:rPr>
        <w:t>постсоветского</w:t>
      </w:r>
      <w:r>
        <w:t xml:space="preserve"> </w:t>
      </w:r>
      <w:r>
        <w:rPr>
          <w:rFonts w:hint="eastAsia"/>
        </w:rPr>
        <w:t>пространства</w:t>
      </w:r>
    </w:p>
    <w:p w14:paraId="2B6D488B" w14:textId="77777777" w:rsidR="005C0962" w:rsidRDefault="005C0962" w:rsidP="005C0962"/>
    <w:p w14:paraId="1A84D1FE" w14:textId="77777777" w:rsidR="005C0962" w:rsidRDefault="005C0962" w:rsidP="005C0962">
      <w:r>
        <w:rPr>
          <w:rFonts w:hint="eastAsia"/>
        </w:rPr>
        <w:t>§</w:t>
      </w:r>
      <w:r>
        <w:t xml:space="preserve"> 1.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публичных</w:t>
      </w:r>
      <w:r>
        <w:t xml:space="preserve"> </w:t>
      </w:r>
      <w:r>
        <w:rPr>
          <w:rFonts w:hint="eastAsia"/>
        </w:rPr>
        <w:t>мероприятий</w:t>
      </w:r>
    </w:p>
    <w:p w14:paraId="7478BA69" w14:textId="77777777" w:rsidR="005C0962" w:rsidRDefault="005C0962" w:rsidP="005C0962"/>
    <w:p w14:paraId="569456BD" w14:textId="77777777" w:rsidR="005C0962" w:rsidRDefault="005C0962" w:rsidP="005C0962">
      <w:r>
        <w:rPr>
          <w:rFonts w:hint="eastAsia"/>
        </w:rPr>
        <w:t>§</w:t>
      </w:r>
      <w:r>
        <w:t xml:space="preserve"> 2. </w:t>
      </w:r>
      <w:r>
        <w:rPr>
          <w:rFonts w:hint="eastAsia"/>
        </w:rPr>
        <w:t>Ответственность</w:t>
      </w:r>
      <w:r>
        <w:t xml:space="preserve"> </w:t>
      </w:r>
      <w:r>
        <w:rPr>
          <w:rFonts w:hint="eastAsia"/>
        </w:rPr>
        <w:t>в</w:t>
      </w:r>
      <w:r>
        <w:t xml:space="preserve"> </w:t>
      </w:r>
      <w:r>
        <w:rPr>
          <w:rFonts w:hint="eastAsia"/>
        </w:rPr>
        <w:t>сфере</w:t>
      </w:r>
      <w:r>
        <w:t xml:space="preserve"> </w:t>
      </w:r>
      <w:r>
        <w:rPr>
          <w:rFonts w:hint="eastAsia"/>
        </w:rPr>
        <w:t>реализации</w:t>
      </w:r>
      <w:r>
        <w:t xml:space="preserve"> </w:t>
      </w:r>
      <w:r>
        <w:rPr>
          <w:rFonts w:hint="eastAsia"/>
        </w:rPr>
        <w:t>свободы</w:t>
      </w:r>
      <w:r>
        <w:t xml:space="preserve"> </w:t>
      </w:r>
      <w:r>
        <w:rPr>
          <w:rFonts w:hint="eastAsia"/>
        </w:rPr>
        <w:t>собраний</w:t>
      </w:r>
    </w:p>
    <w:p w14:paraId="13D06F99" w14:textId="77777777" w:rsidR="005C0962" w:rsidRDefault="005C0962" w:rsidP="005C0962"/>
    <w:p w14:paraId="3E55F961" w14:textId="77777777" w:rsidR="005C0962" w:rsidRDefault="005C0962" w:rsidP="005C0962">
      <w:r>
        <w:rPr>
          <w:rFonts w:hint="eastAsia"/>
        </w:rPr>
        <w:t>§</w:t>
      </w:r>
      <w:r>
        <w:t xml:space="preserve"> 3. </w:t>
      </w:r>
      <w:r>
        <w:rPr>
          <w:rFonts w:hint="eastAsia"/>
        </w:rPr>
        <w:t>Пути</w:t>
      </w:r>
      <w:r>
        <w:t xml:space="preserve"> </w:t>
      </w:r>
      <w:r>
        <w:rPr>
          <w:rFonts w:hint="eastAsia"/>
        </w:rPr>
        <w:t>совершенствования</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о</w:t>
      </w:r>
      <w:r>
        <w:t xml:space="preserve"> </w:t>
      </w:r>
      <w:r>
        <w:rPr>
          <w:rFonts w:hint="eastAsia"/>
        </w:rPr>
        <w:t>свободе</w:t>
      </w:r>
      <w:r>
        <w:t xml:space="preserve"> </w:t>
      </w:r>
      <w:r>
        <w:rPr>
          <w:rFonts w:hint="eastAsia"/>
        </w:rPr>
        <w:t>собраний</w:t>
      </w:r>
      <w:r>
        <w:t xml:space="preserve">. </w:t>
      </w:r>
      <w:r>
        <w:rPr>
          <w:rFonts w:hint="eastAsia"/>
        </w:rPr>
        <w:t>Рейтинг</w:t>
      </w:r>
      <w:r>
        <w:t xml:space="preserve"> </w:t>
      </w:r>
      <w:r>
        <w:rPr>
          <w:rFonts w:hint="eastAsia"/>
        </w:rPr>
        <w:t>свободы</w:t>
      </w:r>
      <w:r>
        <w:t xml:space="preserve"> </w:t>
      </w:r>
      <w:r>
        <w:rPr>
          <w:rFonts w:hint="eastAsia"/>
        </w:rPr>
        <w:t>собраний</w:t>
      </w:r>
      <w:r>
        <w:t xml:space="preserve"> </w:t>
      </w:r>
      <w:r>
        <w:rPr>
          <w:rFonts w:hint="eastAsia"/>
        </w:rPr>
        <w:t>в</w:t>
      </w:r>
      <w:r>
        <w:t xml:space="preserve"> </w:t>
      </w:r>
      <w:r>
        <w:rPr>
          <w:rFonts w:hint="eastAsia"/>
        </w:rPr>
        <w:t>странах</w:t>
      </w:r>
      <w:r>
        <w:t xml:space="preserve"> </w:t>
      </w:r>
      <w:r>
        <w:rPr>
          <w:rFonts w:hint="eastAsia"/>
        </w:rPr>
        <w:t>постсоветского</w:t>
      </w:r>
    </w:p>
    <w:p w14:paraId="034CCBF1" w14:textId="77777777" w:rsidR="005C0962" w:rsidRDefault="005C0962" w:rsidP="005C0962"/>
    <w:p w14:paraId="34389DE4" w14:textId="77777777" w:rsidR="005C0962" w:rsidRDefault="005C0962" w:rsidP="005C0962">
      <w:r>
        <w:rPr>
          <w:rFonts w:hint="eastAsia"/>
        </w:rPr>
        <w:t>пространства</w:t>
      </w:r>
    </w:p>
    <w:p w14:paraId="7B0DF64A" w14:textId="77777777" w:rsidR="005C0962" w:rsidRDefault="005C0962" w:rsidP="005C0962"/>
    <w:p w14:paraId="61AE6A25" w14:textId="77777777" w:rsidR="005C0962" w:rsidRDefault="005C0962" w:rsidP="005C0962">
      <w:r>
        <w:rPr>
          <w:rFonts w:hint="eastAsia"/>
        </w:rPr>
        <w:t>ЗАКЛЮЧЕНИЕ</w:t>
      </w:r>
    </w:p>
    <w:p w14:paraId="7B2AF19E" w14:textId="77777777" w:rsidR="005C0962" w:rsidRDefault="005C0962" w:rsidP="005C0962"/>
    <w:p w14:paraId="398434FB" w14:textId="77777777" w:rsidR="005C0962" w:rsidRDefault="005C0962" w:rsidP="005C0962">
      <w:r>
        <w:rPr>
          <w:rFonts w:hint="eastAsia"/>
        </w:rPr>
        <w:t>Список</w:t>
      </w:r>
      <w:r>
        <w:t xml:space="preserve"> </w:t>
      </w:r>
      <w:r>
        <w:rPr>
          <w:rFonts w:hint="eastAsia"/>
        </w:rPr>
        <w:t>литературы</w:t>
      </w:r>
    </w:p>
    <w:p w14:paraId="1FF16152" w14:textId="77777777" w:rsidR="005C0962" w:rsidRDefault="005C0962" w:rsidP="005C0962"/>
    <w:p w14:paraId="0A2F3BFE" w14:textId="77777777" w:rsidR="005C0962" w:rsidRDefault="005C0962" w:rsidP="005C0962">
      <w:r>
        <w:rPr>
          <w:rFonts w:hint="eastAsia"/>
        </w:rPr>
        <w:t>Приложение</w:t>
      </w:r>
      <w:r>
        <w:t xml:space="preserve"> </w:t>
      </w:r>
      <w:r>
        <w:rPr>
          <w:rFonts w:hint="eastAsia"/>
        </w:rPr>
        <w:t>№</w:t>
      </w:r>
      <w:r>
        <w:t xml:space="preserve"> 1. </w:t>
      </w:r>
      <w:r>
        <w:rPr>
          <w:rFonts w:hint="eastAsia"/>
        </w:rPr>
        <w:t>Рейтинг</w:t>
      </w:r>
      <w:r>
        <w:t xml:space="preserve"> </w:t>
      </w:r>
      <w:r>
        <w:rPr>
          <w:rFonts w:hint="eastAsia"/>
        </w:rPr>
        <w:t>свободы</w:t>
      </w:r>
      <w:r>
        <w:t xml:space="preserve"> </w:t>
      </w:r>
      <w:r>
        <w:rPr>
          <w:rFonts w:hint="eastAsia"/>
        </w:rPr>
        <w:t>собраний</w:t>
      </w:r>
      <w:r>
        <w:t xml:space="preserve"> </w:t>
      </w:r>
      <w:r>
        <w:rPr>
          <w:rFonts w:hint="eastAsia"/>
        </w:rPr>
        <w:t>в</w:t>
      </w:r>
      <w:r>
        <w:t xml:space="preserve"> </w:t>
      </w:r>
      <w:r>
        <w:rPr>
          <w:rFonts w:hint="eastAsia"/>
        </w:rPr>
        <w:t>странах</w:t>
      </w:r>
      <w:r>
        <w:t xml:space="preserve"> </w:t>
      </w:r>
      <w:r>
        <w:rPr>
          <w:rFonts w:hint="eastAsia"/>
        </w:rPr>
        <w:t>постсоветского</w:t>
      </w:r>
    </w:p>
    <w:p w14:paraId="511D3166" w14:textId="77777777" w:rsidR="005C0962" w:rsidRDefault="005C0962" w:rsidP="005C0962"/>
    <w:p w14:paraId="67FD03BF" w14:textId="77777777" w:rsidR="005C0962" w:rsidRDefault="005C0962" w:rsidP="005C0962">
      <w:r>
        <w:rPr>
          <w:rFonts w:hint="eastAsia"/>
        </w:rPr>
        <w:t>пространства</w:t>
      </w:r>
    </w:p>
    <w:p w14:paraId="7085B397" w14:textId="77777777" w:rsidR="005C0962" w:rsidRDefault="005C0962" w:rsidP="005C0962"/>
    <w:p w14:paraId="544795B3" w14:textId="77777777" w:rsidR="005C0962" w:rsidRDefault="005C0962" w:rsidP="005C0962">
      <w:r>
        <w:rPr>
          <w:rFonts w:hint="eastAsia"/>
        </w:rPr>
        <w:t>Приложение</w:t>
      </w:r>
      <w:r>
        <w:t xml:space="preserve"> </w:t>
      </w:r>
      <w:r>
        <w:rPr>
          <w:rFonts w:hint="eastAsia"/>
        </w:rPr>
        <w:t>№</w:t>
      </w:r>
      <w:r>
        <w:t xml:space="preserve"> 2. </w:t>
      </w:r>
      <w:r>
        <w:rPr>
          <w:rFonts w:hint="eastAsia"/>
        </w:rPr>
        <w:t>Карта</w:t>
      </w:r>
      <w:r>
        <w:t xml:space="preserve"> </w:t>
      </w:r>
      <w:r>
        <w:rPr>
          <w:rFonts w:hint="eastAsia"/>
        </w:rPr>
        <w:t>стран</w:t>
      </w:r>
      <w:r>
        <w:t xml:space="preserve"> </w:t>
      </w:r>
      <w:r>
        <w:rPr>
          <w:rFonts w:hint="eastAsia"/>
        </w:rPr>
        <w:t>постсоветского</w:t>
      </w:r>
      <w:r>
        <w:t xml:space="preserve"> </w:t>
      </w:r>
      <w:r>
        <w:rPr>
          <w:rFonts w:hint="eastAsia"/>
        </w:rPr>
        <w:t>пространства</w:t>
      </w:r>
      <w:r>
        <w:t xml:space="preserve"> </w:t>
      </w:r>
      <w:r>
        <w:rPr>
          <w:rFonts w:hint="eastAsia"/>
        </w:rPr>
        <w:t>относительно</w:t>
      </w:r>
      <w:r>
        <w:t xml:space="preserve"> </w:t>
      </w:r>
      <w:r>
        <w:rPr>
          <w:rFonts w:hint="eastAsia"/>
        </w:rPr>
        <w:t>восприятия</w:t>
      </w:r>
      <w:r>
        <w:t xml:space="preserve"> </w:t>
      </w:r>
      <w:r>
        <w:rPr>
          <w:rFonts w:hint="eastAsia"/>
        </w:rPr>
        <w:t>международных</w:t>
      </w:r>
      <w:r>
        <w:t xml:space="preserve"> </w:t>
      </w:r>
      <w:r>
        <w:rPr>
          <w:rFonts w:hint="eastAsia"/>
        </w:rPr>
        <w:t>традиций</w:t>
      </w:r>
      <w:r>
        <w:t xml:space="preserve"> </w:t>
      </w:r>
      <w:r>
        <w:rPr>
          <w:rFonts w:hint="eastAsia"/>
        </w:rPr>
        <w:t>регулирования</w:t>
      </w:r>
      <w:r>
        <w:t xml:space="preserve"> </w:t>
      </w:r>
      <w:r>
        <w:rPr>
          <w:rFonts w:hint="eastAsia"/>
        </w:rPr>
        <w:t>свободы</w:t>
      </w:r>
      <w:r>
        <w:t xml:space="preserve"> </w:t>
      </w:r>
      <w:r>
        <w:rPr>
          <w:rFonts w:hint="eastAsia"/>
        </w:rPr>
        <w:t>собраний</w:t>
      </w:r>
      <w:r>
        <w:t xml:space="preserve">... 220 </w:t>
      </w:r>
      <w:r>
        <w:rPr>
          <w:rFonts w:hint="eastAsia"/>
        </w:rPr>
        <w:t>Приложение</w:t>
      </w:r>
      <w:r>
        <w:t xml:space="preserve"> </w:t>
      </w:r>
      <w:r>
        <w:rPr>
          <w:rFonts w:hint="eastAsia"/>
        </w:rPr>
        <w:t>№</w:t>
      </w:r>
      <w:r>
        <w:t xml:space="preserve"> 3. </w:t>
      </w:r>
      <w:r>
        <w:rPr>
          <w:rFonts w:hint="eastAsia"/>
        </w:rPr>
        <w:t>Таблица</w:t>
      </w:r>
      <w:r>
        <w:t xml:space="preserve"> </w:t>
      </w:r>
      <w:r>
        <w:rPr>
          <w:rFonts w:hint="eastAsia"/>
        </w:rPr>
        <w:t>сравнения</w:t>
      </w:r>
      <w:r>
        <w:t xml:space="preserve"> </w:t>
      </w:r>
      <w:r>
        <w:rPr>
          <w:rFonts w:hint="eastAsia"/>
        </w:rPr>
        <w:t>административного</w:t>
      </w:r>
      <w:r>
        <w:t xml:space="preserve"> </w:t>
      </w:r>
      <w:r>
        <w:rPr>
          <w:rFonts w:hint="eastAsia"/>
        </w:rPr>
        <w:t>наказания</w:t>
      </w:r>
      <w:r>
        <w:t xml:space="preserve"> (</w:t>
      </w:r>
      <w:r>
        <w:rPr>
          <w:rFonts w:hint="eastAsia"/>
        </w:rPr>
        <w:t>штрафа</w:t>
      </w:r>
      <w:r>
        <w:t xml:space="preserve">) </w:t>
      </w:r>
      <w:r>
        <w:rPr>
          <w:rFonts w:hint="eastAsia"/>
        </w:rPr>
        <w:t>организатора</w:t>
      </w:r>
      <w:r>
        <w:t xml:space="preserve"> (</w:t>
      </w:r>
      <w:r>
        <w:rPr>
          <w:rFonts w:hint="eastAsia"/>
        </w:rPr>
        <w:t>физического</w:t>
      </w:r>
      <w:r>
        <w:t xml:space="preserve"> </w:t>
      </w:r>
      <w:r>
        <w:rPr>
          <w:rFonts w:hint="eastAsia"/>
        </w:rPr>
        <w:t>лица</w:t>
      </w:r>
      <w:r>
        <w:t xml:space="preserve">) </w:t>
      </w:r>
      <w:r>
        <w:rPr>
          <w:rFonts w:hint="eastAsia"/>
        </w:rPr>
        <w:t>за</w:t>
      </w:r>
      <w:r>
        <w:t xml:space="preserve"> </w:t>
      </w:r>
      <w:r>
        <w:rPr>
          <w:rFonts w:hint="eastAsia"/>
        </w:rPr>
        <w:t>нарушение</w:t>
      </w:r>
      <w:r>
        <w:t xml:space="preserve"> </w:t>
      </w:r>
      <w:r>
        <w:rPr>
          <w:rFonts w:hint="eastAsia"/>
        </w:rPr>
        <w:t>порядка</w:t>
      </w:r>
      <w:r>
        <w:t xml:space="preserve"> </w:t>
      </w:r>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собрания</w:t>
      </w:r>
      <w:r>
        <w:t xml:space="preserve">, </w:t>
      </w:r>
      <w:r>
        <w:rPr>
          <w:rFonts w:hint="eastAsia"/>
        </w:rPr>
        <w:t>совершенное</w:t>
      </w:r>
      <w:r>
        <w:t xml:space="preserve"> </w:t>
      </w:r>
      <w:r>
        <w:rPr>
          <w:rFonts w:hint="eastAsia"/>
        </w:rPr>
        <w:t>впервые</w:t>
      </w:r>
    </w:p>
    <w:p w14:paraId="5946D8F4" w14:textId="77777777" w:rsidR="005C0962" w:rsidRDefault="005C0962" w:rsidP="005C0962"/>
    <w:p w14:paraId="0DFDFC2F" w14:textId="77777777" w:rsidR="005C0962" w:rsidRDefault="005C0962" w:rsidP="005C0962">
      <w:r>
        <w:rPr>
          <w:rFonts w:hint="eastAsia"/>
        </w:rPr>
        <w:t>Приложение</w:t>
      </w:r>
      <w:r>
        <w:t xml:space="preserve"> </w:t>
      </w:r>
      <w:r>
        <w:rPr>
          <w:rFonts w:hint="eastAsia"/>
        </w:rPr>
        <w:t>№</w:t>
      </w:r>
      <w:r>
        <w:t xml:space="preserve"> 4. </w:t>
      </w:r>
      <w:r>
        <w:rPr>
          <w:rFonts w:hint="eastAsia"/>
        </w:rPr>
        <w:t>Таблица</w:t>
      </w:r>
      <w:r>
        <w:t xml:space="preserve"> </w:t>
      </w:r>
      <w:r>
        <w:rPr>
          <w:rFonts w:hint="eastAsia"/>
        </w:rPr>
        <w:t>сравнения</w:t>
      </w:r>
      <w:r>
        <w:t xml:space="preserve"> </w:t>
      </w:r>
      <w:r>
        <w:rPr>
          <w:rFonts w:hint="eastAsia"/>
        </w:rPr>
        <w:t>административного</w:t>
      </w:r>
      <w:r>
        <w:t xml:space="preserve"> </w:t>
      </w:r>
      <w:r>
        <w:rPr>
          <w:rFonts w:hint="eastAsia"/>
        </w:rPr>
        <w:t>наказания</w:t>
      </w:r>
      <w:r>
        <w:t xml:space="preserve"> (</w:t>
      </w:r>
      <w:r>
        <w:rPr>
          <w:rFonts w:hint="eastAsia"/>
        </w:rPr>
        <w:t>штрафа</w:t>
      </w:r>
      <w:r>
        <w:t xml:space="preserve">) </w:t>
      </w:r>
      <w:r>
        <w:rPr>
          <w:rFonts w:hint="eastAsia"/>
        </w:rPr>
        <w:t>организатора</w:t>
      </w:r>
      <w:r>
        <w:t xml:space="preserve"> (</w:t>
      </w:r>
      <w:r>
        <w:rPr>
          <w:rFonts w:hint="eastAsia"/>
        </w:rPr>
        <w:t>физического</w:t>
      </w:r>
      <w:r>
        <w:t xml:space="preserve"> </w:t>
      </w:r>
      <w:r>
        <w:rPr>
          <w:rFonts w:hint="eastAsia"/>
        </w:rPr>
        <w:t>лица</w:t>
      </w:r>
      <w:r>
        <w:t xml:space="preserve">) </w:t>
      </w:r>
      <w:r>
        <w:rPr>
          <w:rFonts w:hint="eastAsia"/>
        </w:rPr>
        <w:t>за</w:t>
      </w:r>
      <w:r>
        <w:t xml:space="preserve"> </w:t>
      </w:r>
      <w:r>
        <w:rPr>
          <w:rFonts w:hint="eastAsia"/>
        </w:rPr>
        <w:t>повторное</w:t>
      </w:r>
      <w:r>
        <w:t xml:space="preserve"> </w:t>
      </w:r>
      <w:r>
        <w:rPr>
          <w:rFonts w:hint="eastAsia"/>
        </w:rPr>
        <w:t>нарушение</w:t>
      </w:r>
      <w:r>
        <w:t xml:space="preserve"> </w:t>
      </w:r>
      <w:r>
        <w:rPr>
          <w:rFonts w:hint="eastAsia"/>
        </w:rPr>
        <w:t>порядка</w:t>
      </w:r>
    </w:p>
    <w:p w14:paraId="63C04DFF" w14:textId="77777777" w:rsidR="005C0962" w:rsidRDefault="005C0962" w:rsidP="005C0962"/>
    <w:p w14:paraId="637D0EF2" w14:textId="77777777" w:rsidR="005C0962" w:rsidRDefault="005C0962" w:rsidP="005C0962">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собрания</w:t>
      </w:r>
    </w:p>
    <w:p w14:paraId="4FB3358D" w14:textId="77777777" w:rsidR="005C0962" w:rsidRDefault="005C0962" w:rsidP="005C0962"/>
    <w:p w14:paraId="291A41AF" w14:textId="77777777" w:rsidR="005C0962" w:rsidRDefault="005C0962" w:rsidP="005C0962">
      <w:r>
        <w:rPr>
          <w:rFonts w:hint="eastAsia"/>
        </w:rPr>
        <w:t>Приложение</w:t>
      </w:r>
      <w:r>
        <w:t xml:space="preserve"> </w:t>
      </w:r>
      <w:r>
        <w:rPr>
          <w:rFonts w:hint="eastAsia"/>
        </w:rPr>
        <w:t>№</w:t>
      </w:r>
      <w:r>
        <w:t xml:space="preserve"> 5. </w:t>
      </w:r>
      <w:r>
        <w:rPr>
          <w:rFonts w:hint="eastAsia"/>
        </w:rPr>
        <w:t>Таблица</w:t>
      </w:r>
      <w:r>
        <w:t xml:space="preserve"> </w:t>
      </w:r>
      <w:r>
        <w:rPr>
          <w:rFonts w:hint="eastAsia"/>
        </w:rPr>
        <w:t>сравнения</w:t>
      </w:r>
      <w:r>
        <w:t xml:space="preserve"> </w:t>
      </w:r>
      <w:r>
        <w:rPr>
          <w:rFonts w:hint="eastAsia"/>
        </w:rPr>
        <w:t>административного</w:t>
      </w:r>
      <w:r>
        <w:t xml:space="preserve"> </w:t>
      </w:r>
      <w:r>
        <w:rPr>
          <w:rFonts w:hint="eastAsia"/>
        </w:rPr>
        <w:t>наказания</w:t>
      </w:r>
      <w:r>
        <w:t xml:space="preserve"> (</w:t>
      </w:r>
      <w:r>
        <w:rPr>
          <w:rFonts w:hint="eastAsia"/>
        </w:rPr>
        <w:t>штрафа</w:t>
      </w:r>
      <w:r>
        <w:t xml:space="preserve">) </w:t>
      </w:r>
      <w:r>
        <w:rPr>
          <w:rFonts w:hint="eastAsia"/>
        </w:rPr>
        <w:t>участника</w:t>
      </w:r>
      <w:r>
        <w:t xml:space="preserve"> (</w:t>
      </w:r>
      <w:r>
        <w:rPr>
          <w:rFonts w:hint="eastAsia"/>
        </w:rPr>
        <w:t>физического</w:t>
      </w:r>
      <w:r>
        <w:t xml:space="preserve"> </w:t>
      </w:r>
      <w:r>
        <w:rPr>
          <w:rFonts w:hint="eastAsia"/>
        </w:rPr>
        <w:t>лица</w:t>
      </w:r>
      <w:r>
        <w:t xml:space="preserve">) </w:t>
      </w:r>
      <w:r>
        <w:rPr>
          <w:rFonts w:hint="eastAsia"/>
        </w:rPr>
        <w:t>за</w:t>
      </w:r>
      <w:r>
        <w:t xml:space="preserve"> </w:t>
      </w:r>
      <w:r>
        <w:rPr>
          <w:rFonts w:hint="eastAsia"/>
        </w:rPr>
        <w:t>нарушение</w:t>
      </w:r>
      <w:r>
        <w:t xml:space="preserve"> </w:t>
      </w:r>
      <w:r>
        <w:rPr>
          <w:rFonts w:hint="eastAsia"/>
        </w:rPr>
        <w:t>порядка</w:t>
      </w:r>
      <w:r>
        <w:t xml:space="preserve"> </w:t>
      </w:r>
      <w:r>
        <w:rPr>
          <w:rFonts w:hint="eastAsia"/>
        </w:rPr>
        <w:t>проведения</w:t>
      </w:r>
    </w:p>
    <w:p w14:paraId="6F5699C8" w14:textId="77777777" w:rsidR="005C0962" w:rsidRDefault="005C0962" w:rsidP="005C0962"/>
    <w:p w14:paraId="68568B3C" w14:textId="77777777" w:rsidR="005C0962" w:rsidRDefault="005C0962" w:rsidP="005C0962">
      <w:r>
        <w:rPr>
          <w:rFonts w:hint="eastAsia"/>
        </w:rPr>
        <w:t>собрания</w:t>
      </w:r>
    </w:p>
    <w:p w14:paraId="5B28671E" w14:textId="77777777" w:rsidR="005C0962" w:rsidRDefault="005C0962" w:rsidP="005C0962"/>
    <w:p w14:paraId="3808E070" w14:textId="77777777" w:rsidR="005C0962" w:rsidRDefault="005C0962" w:rsidP="005C0962">
      <w:r>
        <w:rPr>
          <w:rFonts w:hint="eastAsia"/>
        </w:rPr>
        <w:lastRenderedPageBreak/>
        <w:t>Приложение</w:t>
      </w:r>
      <w:r>
        <w:t xml:space="preserve"> </w:t>
      </w:r>
      <w:r>
        <w:rPr>
          <w:rFonts w:hint="eastAsia"/>
        </w:rPr>
        <w:t>№</w:t>
      </w:r>
      <w:r>
        <w:t xml:space="preserve"> 6. </w:t>
      </w:r>
      <w:r>
        <w:rPr>
          <w:rFonts w:hint="eastAsia"/>
        </w:rPr>
        <w:t>Таблица</w:t>
      </w:r>
      <w:r>
        <w:t xml:space="preserve"> </w:t>
      </w:r>
      <w:r>
        <w:rPr>
          <w:rFonts w:hint="eastAsia"/>
        </w:rPr>
        <w:t>сравнения</w:t>
      </w:r>
      <w:r>
        <w:t xml:space="preserve"> </w:t>
      </w:r>
      <w:r>
        <w:rPr>
          <w:rFonts w:hint="eastAsia"/>
        </w:rPr>
        <w:t>административного</w:t>
      </w:r>
      <w:r>
        <w:t xml:space="preserve"> </w:t>
      </w:r>
      <w:r>
        <w:rPr>
          <w:rFonts w:hint="eastAsia"/>
        </w:rPr>
        <w:t>наказания</w:t>
      </w:r>
      <w:r>
        <w:t xml:space="preserve"> (</w:t>
      </w:r>
      <w:r>
        <w:rPr>
          <w:rFonts w:hint="eastAsia"/>
        </w:rPr>
        <w:t>штрафа</w:t>
      </w:r>
      <w:r>
        <w:t xml:space="preserve">) </w:t>
      </w:r>
      <w:r>
        <w:rPr>
          <w:rFonts w:hint="eastAsia"/>
        </w:rPr>
        <w:t>участника</w:t>
      </w:r>
      <w:r>
        <w:t xml:space="preserve"> (</w:t>
      </w:r>
      <w:r>
        <w:rPr>
          <w:rFonts w:hint="eastAsia"/>
        </w:rPr>
        <w:t>физического</w:t>
      </w:r>
      <w:r>
        <w:t xml:space="preserve"> </w:t>
      </w:r>
      <w:r>
        <w:rPr>
          <w:rFonts w:hint="eastAsia"/>
        </w:rPr>
        <w:t>лица</w:t>
      </w:r>
      <w:r>
        <w:t xml:space="preserve">) </w:t>
      </w:r>
      <w:r>
        <w:rPr>
          <w:rFonts w:hint="eastAsia"/>
        </w:rPr>
        <w:t>за</w:t>
      </w:r>
      <w:r>
        <w:t xml:space="preserve"> </w:t>
      </w:r>
      <w:r>
        <w:rPr>
          <w:rFonts w:hint="eastAsia"/>
        </w:rPr>
        <w:t>повторное</w:t>
      </w:r>
      <w:r>
        <w:t xml:space="preserve"> </w:t>
      </w:r>
      <w:r>
        <w:rPr>
          <w:rFonts w:hint="eastAsia"/>
        </w:rPr>
        <w:t>нарушение</w:t>
      </w:r>
      <w:r>
        <w:t xml:space="preserve"> </w:t>
      </w:r>
      <w:r>
        <w:rPr>
          <w:rFonts w:hint="eastAsia"/>
        </w:rPr>
        <w:t>порядка</w:t>
      </w:r>
    </w:p>
    <w:p w14:paraId="4796E9CD" w14:textId="77777777" w:rsidR="005C0962" w:rsidRDefault="005C0962" w:rsidP="005C0962"/>
    <w:p w14:paraId="03943165" w14:textId="77777777" w:rsidR="005C0962" w:rsidRDefault="005C0962" w:rsidP="005C0962">
      <w:r>
        <w:rPr>
          <w:rFonts w:hint="eastAsia"/>
        </w:rPr>
        <w:t>проведения</w:t>
      </w:r>
      <w:r>
        <w:t xml:space="preserve"> </w:t>
      </w:r>
      <w:r>
        <w:rPr>
          <w:rFonts w:hint="eastAsia"/>
        </w:rPr>
        <w:t>собрания</w:t>
      </w:r>
    </w:p>
    <w:p w14:paraId="6737B3F3" w14:textId="77777777" w:rsidR="005C0962" w:rsidRDefault="005C0962" w:rsidP="005C0962"/>
    <w:p w14:paraId="5EFF5D53" w14:textId="77777777" w:rsidR="005C0962" w:rsidRDefault="005C0962" w:rsidP="005C0962">
      <w:r>
        <w:rPr>
          <w:rFonts w:hint="eastAsia"/>
        </w:rPr>
        <w:t>Приложение</w:t>
      </w:r>
      <w:r>
        <w:t xml:space="preserve"> </w:t>
      </w:r>
      <w:r>
        <w:rPr>
          <w:rFonts w:hint="eastAsia"/>
        </w:rPr>
        <w:t>№</w:t>
      </w:r>
      <w:r>
        <w:t xml:space="preserve"> 7. </w:t>
      </w:r>
      <w:r>
        <w:rPr>
          <w:rFonts w:hint="eastAsia"/>
        </w:rPr>
        <w:t>Таблица</w:t>
      </w:r>
      <w:r>
        <w:t xml:space="preserve"> </w:t>
      </w:r>
      <w:r>
        <w:rPr>
          <w:rFonts w:hint="eastAsia"/>
        </w:rPr>
        <w:t>сравнения</w:t>
      </w:r>
      <w:r>
        <w:t xml:space="preserve"> </w:t>
      </w:r>
      <w:r>
        <w:rPr>
          <w:rFonts w:hint="eastAsia"/>
        </w:rPr>
        <w:t>административного</w:t>
      </w:r>
      <w:r>
        <w:t xml:space="preserve"> </w:t>
      </w:r>
      <w:r>
        <w:rPr>
          <w:rFonts w:hint="eastAsia"/>
        </w:rPr>
        <w:t>наказания</w:t>
      </w:r>
      <w:r>
        <w:t xml:space="preserve"> (</w:t>
      </w:r>
      <w:r>
        <w:rPr>
          <w:rFonts w:hint="eastAsia"/>
        </w:rPr>
        <w:t>штрафа</w:t>
      </w:r>
      <w:r>
        <w:t xml:space="preserve">) </w:t>
      </w:r>
      <w:r>
        <w:rPr>
          <w:rFonts w:hint="eastAsia"/>
        </w:rPr>
        <w:t>должностного</w:t>
      </w:r>
      <w:r>
        <w:t xml:space="preserve"> </w:t>
      </w:r>
      <w:r>
        <w:rPr>
          <w:rFonts w:hint="eastAsia"/>
        </w:rPr>
        <w:t>лица</w:t>
      </w:r>
      <w:r>
        <w:t xml:space="preserve"> </w:t>
      </w:r>
      <w:r>
        <w:rPr>
          <w:rFonts w:hint="eastAsia"/>
        </w:rPr>
        <w:t>органа</w:t>
      </w:r>
      <w:r>
        <w:t xml:space="preserve"> </w:t>
      </w:r>
      <w:r>
        <w:rPr>
          <w:rFonts w:hint="eastAsia"/>
        </w:rPr>
        <w:t>государственной</w:t>
      </w:r>
      <w:r>
        <w:t xml:space="preserve"> </w:t>
      </w:r>
      <w:r>
        <w:rPr>
          <w:rFonts w:hint="eastAsia"/>
        </w:rPr>
        <w:t>власти</w:t>
      </w:r>
      <w:r>
        <w:t xml:space="preserve"> </w:t>
      </w:r>
      <w:r>
        <w:rPr>
          <w:rFonts w:hint="eastAsia"/>
        </w:rPr>
        <w:t>за</w:t>
      </w:r>
      <w:r>
        <w:t xml:space="preserve"> </w:t>
      </w:r>
      <w:r>
        <w:rPr>
          <w:rFonts w:hint="eastAsia"/>
        </w:rPr>
        <w:t>нарушение</w:t>
      </w:r>
    </w:p>
    <w:p w14:paraId="05AC1026" w14:textId="77777777" w:rsidR="005C0962" w:rsidRDefault="005C0962" w:rsidP="005C0962"/>
    <w:p w14:paraId="34F430DC" w14:textId="77777777" w:rsidR="005C0962" w:rsidRDefault="005C0962" w:rsidP="005C0962">
      <w:r>
        <w:rPr>
          <w:rFonts w:hint="eastAsia"/>
        </w:rPr>
        <w:t>порядка</w:t>
      </w:r>
      <w:r>
        <w:t xml:space="preserve"> </w:t>
      </w:r>
      <w:r>
        <w:rPr>
          <w:rFonts w:hint="eastAsia"/>
        </w:rPr>
        <w:t>проведения</w:t>
      </w:r>
      <w:r>
        <w:t xml:space="preserve"> </w:t>
      </w:r>
      <w:r>
        <w:rPr>
          <w:rFonts w:hint="eastAsia"/>
        </w:rPr>
        <w:t>собрания</w:t>
      </w:r>
    </w:p>
    <w:p w14:paraId="17034476" w14:textId="77777777" w:rsidR="005C0962" w:rsidRDefault="005C0962" w:rsidP="005C0962"/>
    <w:p w14:paraId="736622DA" w14:textId="77777777" w:rsidR="005C0962" w:rsidRDefault="005C0962" w:rsidP="005C0962">
      <w:r>
        <w:rPr>
          <w:rFonts w:hint="eastAsia"/>
        </w:rPr>
        <w:t>Приложение</w:t>
      </w:r>
      <w:r>
        <w:t xml:space="preserve"> </w:t>
      </w:r>
      <w:r>
        <w:rPr>
          <w:rFonts w:hint="eastAsia"/>
        </w:rPr>
        <w:t>№</w:t>
      </w:r>
      <w:r>
        <w:t xml:space="preserve"> 8. </w:t>
      </w:r>
      <w:r>
        <w:rPr>
          <w:rFonts w:hint="eastAsia"/>
        </w:rPr>
        <w:t>Таблица</w:t>
      </w:r>
      <w:r>
        <w:t xml:space="preserve"> </w:t>
      </w:r>
      <w:r>
        <w:rPr>
          <w:rFonts w:hint="eastAsia"/>
        </w:rPr>
        <w:t>сравнения</w:t>
      </w:r>
      <w:r>
        <w:t xml:space="preserve"> </w:t>
      </w:r>
      <w:r>
        <w:rPr>
          <w:rFonts w:hint="eastAsia"/>
        </w:rPr>
        <w:t>уголовной</w:t>
      </w:r>
      <w:r>
        <w:t xml:space="preserve"> </w:t>
      </w:r>
      <w:r>
        <w:rPr>
          <w:rFonts w:hint="eastAsia"/>
        </w:rPr>
        <w:t>ответственности</w:t>
      </w:r>
      <w:r>
        <w:t xml:space="preserve"> </w:t>
      </w:r>
      <w:r>
        <w:rPr>
          <w:rFonts w:hint="eastAsia"/>
        </w:rPr>
        <w:t>организатора</w:t>
      </w:r>
      <w:r>
        <w:t xml:space="preserve"> </w:t>
      </w:r>
      <w:r>
        <w:rPr>
          <w:rFonts w:hint="eastAsia"/>
        </w:rPr>
        <w:t>за</w:t>
      </w:r>
      <w:r>
        <w:t xml:space="preserve"> </w:t>
      </w:r>
      <w:r>
        <w:rPr>
          <w:rFonts w:hint="eastAsia"/>
        </w:rPr>
        <w:t>грубое</w:t>
      </w:r>
      <w:r>
        <w:t xml:space="preserve"> </w:t>
      </w:r>
      <w:r>
        <w:rPr>
          <w:rFonts w:hint="eastAsia"/>
        </w:rPr>
        <w:t>нарушение</w:t>
      </w:r>
      <w:r>
        <w:t xml:space="preserve"> </w:t>
      </w:r>
      <w:r>
        <w:rPr>
          <w:rFonts w:hint="eastAsia"/>
        </w:rPr>
        <w:t>порядка</w:t>
      </w:r>
      <w:r>
        <w:t xml:space="preserve"> </w:t>
      </w:r>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собрания</w:t>
      </w:r>
      <w:r>
        <w:t xml:space="preserve">, </w:t>
      </w:r>
      <w:r>
        <w:rPr>
          <w:rFonts w:hint="eastAsia"/>
        </w:rPr>
        <w:t>неоднократное</w:t>
      </w:r>
      <w:r>
        <w:t xml:space="preserve"> </w:t>
      </w:r>
      <w:r>
        <w:rPr>
          <w:rFonts w:hint="eastAsia"/>
        </w:rPr>
        <w:t>привлечение</w:t>
      </w:r>
      <w:r>
        <w:t xml:space="preserve"> </w:t>
      </w:r>
      <w:r>
        <w:rPr>
          <w:rFonts w:hint="eastAsia"/>
        </w:rPr>
        <w:t>к</w:t>
      </w:r>
      <w:r>
        <w:t xml:space="preserve"> </w:t>
      </w:r>
      <w:r>
        <w:rPr>
          <w:rFonts w:hint="eastAsia"/>
        </w:rPr>
        <w:t>административной</w:t>
      </w:r>
    </w:p>
    <w:p w14:paraId="30540A0B" w14:textId="77777777" w:rsidR="005C0962" w:rsidRDefault="005C0962" w:rsidP="005C0962"/>
    <w:p w14:paraId="231223C9" w14:textId="77777777" w:rsidR="005C0962" w:rsidRDefault="005C0962" w:rsidP="005C0962">
      <w:r>
        <w:rPr>
          <w:rFonts w:hint="eastAsia"/>
        </w:rPr>
        <w:t>ответственности</w:t>
      </w:r>
    </w:p>
    <w:p w14:paraId="09F39D0E" w14:textId="77777777" w:rsidR="005C0962" w:rsidRDefault="005C0962" w:rsidP="005C0962"/>
    <w:p w14:paraId="61DCDD0E" w14:textId="77777777" w:rsidR="005C0962" w:rsidRDefault="005C0962" w:rsidP="005C0962">
      <w:r>
        <w:rPr>
          <w:rFonts w:hint="eastAsia"/>
        </w:rPr>
        <w:t>Приложение</w:t>
      </w:r>
      <w:r>
        <w:t xml:space="preserve"> </w:t>
      </w:r>
      <w:r>
        <w:rPr>
          <w:rFonts w:hint="eastAsia"/>
        </w:rPr>
        <w:t>№</w:t>
      </w:r>
      <w:r>
        <w:t xml:space="preserve"> 9. </w:t>
      </w:r>
      <w:r>
        <w:rPr>
          <w:rFonts w:hint="eastAsia"/>
        </w:rPr>
        <w:t>Таблица</w:t>
      </w:r>
      <w:r>
        <w:t xml:space="preserve"> </w:t>
      </w:r>
      <w:r>
        <w:rPr>
          <w:rFonts w:hint="eastAsia"/>
        </w:rPr>
        <w:t>сравнения</w:t>
      </w:r>
      <w:r>
        <w:t xml:space="preserve"> </w:t>
      </w:r>
      <w:r>
        <w:rPr>
          <w:rFonts w:hint="eastAsia"/>
        </w:rPr>
        <w:t>уголовной</w:t>
      </w:r>
      <w:r>
        <w:t xml:space="preserve"> </w:t>
      </w:r>
      <w:r>
        <w:rPr>
          <w:rFonts w:hint="eastAsia"/>
        </w:rPr>
        <w:t>ответственности</w:t>
      </w:r>
      <w:r>
        <w:t xml:space="preserve"> </w:t>
      </w:r>
      <w:r>
        <w:rPr>
          <w:rFonts w:hint="eastAsia"/>
        </w:rPr>
        <w:t>участника</w:t>
      </w:r>
      <w:r>
        <w:t xml:space="preserve"> </w:t>
      </w:r>
      <w:r>
        <w:rPr>
          <w:rFonts w:hint="eastAsia"/>
        </w:rPr>
        <w:t>за</w:t>
      </w:r>
      <w:r>
        <w:t xml:space="preserve"> </w:t>
      </w:r>
      <w:r>
        <w:rPr>
          <w:rFonts w:hint="eastAsia"/>
        </w:rPr>
        <w:t>грубое</w:t>
      </w:r>
      <w:r>
        <w:t xml:space="preserve"> </w:t>
      </w:r>
      <w:r>
        <w:rPr>
          <w:rFonts w:hint="eastAsia"/>
        </w:rPr>
        <w:t>нарушение</w:t>
      </w:r>
      <w:r>
        <w:t xml:space="preserve"> </w:t>
      </w:r>
      <w:r>
        <w:rPr>
          <w:rFonts w:hint="eastAsia"/>
        </w:rPr>
        <w:t>порядка</w:t>
      </w:r>
      <w:r>
        <w:t xml:space="preserve"> </w:t>
      </w:r>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собрания</w:t>
      </w:r>
      <w:r>
        <w:t>,</w:t>
      </w:r>
    </w:p>
    <w:p w14:paraId="71193A0D" w14:textId="77777777" w:rsidR="005C0962" w:rsidRDefault="005C0962" w:rsidP="005C0962"/>
    <w:p w14:paraId="6FD4E800" w14:textId="77777777" w:rsidR="005C0962" w:rsidRDefault="005C0962" w:rsidP="005C0962">
      <w:r>
        <w:rPr>
          <w:rFonts w:hint="eastAsia"/>
        </w:rPr>
        <w:t>неоднократное</w:t>
      </w:r>
      <w:r>
        <w:t xml:space="preserve"> </w:t>
      </w:r>
      <w:r>
        <w:rPr>
          <w:rFonts w:hint="eastAsia"/>
        </w:rPr>
        <w:t>привлечение</w:t>
      </w:r>
      <w:r>
        <w:t xml:space="preserve"> </w:t>
      </w:r>
      <w:r>
        <w:rPr>
          <w:rFonts w:hint="eastAsia"/>
        </w:rPr>
        <w:t>к</w:t>
      </w:r>
      <w:r>
        <w:t xml:space="preserve"> </w:t>
      </w:r>
      <w:r>
        <w:rPr>
          <w:rFonts w:hint="eastAsia"/>
        </w:rPr>
        <w:t>административной</w:t>
      </w:r>
      <w:r>
        <w:t xml:space="preserve"> </w:t>
      </w:r>
      <w:r>
        <w:rPr>
          <w:rFonts w:hint="eastAsia"/>
        </w:rPr>
        <w:t>ответственности</w:t>
      </w:r>
    </w:p>
    <w:p w14:paraId="55D53BC3" w14:textId="77777777" w:rsidR="005C0962" w:rsidRDefault="005C0962" w:rsidP="005C0962"/>
    <w:p w14:paraId="6F2FAB0E" w14:textId="70629A1A" w:rsidR="005C0962" w:rsidRPr="005C0962" w:rsidRDefault="005C0962" w:rsidP="005C0962">
      <w:r>
        <w:rPr>
          <w:rFonts w:hint="eastAsia"/>
        </w:rPr>
        <w:t>Приложение</w:t>
      </w:r>
      <w:r>
        <w:t xml:space="preserve"> </w:t>
      </w:r>
      <w:r>
        <w:rPr>
          <w:rFonts w:hint="eastAsia"/>
        </w:rPr>
        <w:t>№</w:t>
      </w:r>
      <w:r>
        <w:t xml:space="preserve"> 10. </w:t>
      </w:r>
      <w:r>
        <w:rPr>
          <w:rFonts w:hint="eastAsia"/>
        </w:rPr>
        <w:t>Таблица</w:t>
      </w:r>
      <w:r>
        <w:t xml:space="preserve"> </w:t>
      </w:r>
      <w:r>
        <w:rPr>
          <w:rFonts w:hint="eastAsia"/>
        </w:rPr>
        <w:t>сравнения</w:t>
      </w:r>
      <w:r>
        <w:t xml:space="preserve"> </w:t>
      </w:r>
      <w:r>
        <w:rPr>
          <w:rFonts w:hint="eastAsia"/>
        </w:rPr>
        <w:t>уголовной</w:t>
      </w:r>
      <w:r>
        <w:t xml:space="preserve"> </w:t>
      </w:r>
      <w:r>
        <w:rPr>
          <w:rFonts w:hint="eastAsia"/>
        </w:rPr>
        <w:t>ответственности</w:t>
      </w:r>
      <w:r>
        <w:t xml:space="preserve"> </w:t>
      </w:r>
      <w:r>
        <w:rPr>
          <w:rFonts w:hint="eastAsia"/>
        </w:rPr>
        <w:t>должностного</w:t>
      </w:r>
      <w:r>
        <w:t xml:space="preserve"> </w:t>
      </w:r>
      <w:r>
        <w:rPr>
          <w:rFonts w:hint="eastAsia"/>
        </w:rPr>
        <w:t>лица</w:t>
      </w:r>
      <w:r>
        <w:t xml:space="preserve"> </w:t>
      </w:r>
      <w:r>
        <w:rPr>
          <w:rFonts w:hint="eastAsia"/>
        </w:rPr>
        <w:t>органа</w:t>
      </w:r>
      <w:r>
        <w:t xml:space="preserve"> </w:t>
      </w:r>
      <w:r>
        <w:rPr>
          <w:rFonts w:hint="eastAsia"/>
        </w:rPr>
        <w:t>государственной</w:t>
      </w:r>
      <w:r>
        <w:t xml:space="preserve"> </w:t>
      </w:r>
      <w:r>
        <w:rPr>
          <w:rFonts w:hint="eastAsia"/>
        </w:rPr>
        <w:t>власти</w:t>
      </w:r>
      <w:r>
        <w:t xml:space="preserve"> </w:t>
      </w:r>
      <w:r>
        <w:rPr>
          <w:rFonts w:hint="eastAsia"/>
        </w:rPr>
        <w:t>за</w:t>
      </w:r>
      <w:r>
        <w:t xml:space="preserve"> </w:t>
      </w:r>
      <w:r>
        <w:rPr>
          <w:rFonts w:hint="eastAsia"/>
        </w:rPr>
        <w:t>воспрепятствование</w:t>
      </w:r>
      <w:r>
        <w:t xml:space="preserve"> </w:t>
      </w:r>
      <w:r>
        <w:rPr>
          <w:rFonts w:hint="eastAsia"/>
        </w:rPr>
        <w:t>проведению</w:t>
      </w:r>
      <w:r>
        <w:t xml:space="preserve"> </w:t>
      </w:r>
      <w:r>
        <w:rPr>
          <w:rFonts w:hint="eastAsia"/>
        </w:rPr>
        <w:t>публичного</w:t>
      </w:r>
      <w:r>
        <w:t xml:space="preserve"> </w:t>
      </w:r>
      <w:r>
        <w:rPr>
          <w:rFonts w:hint="eastAsia"/>
        </w:rPr>
        <w:t>мероприятия</w:t>
      </w:r>
    </w:p>
    <w:sectPr w:rsidR="005C0962" w:rsidRPr="005C0962" w:rsidSect="006B19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AA19" w14:textId="77777777" w:rsidR="006B1955" w:rsidRDefault="006B1955">
      <w:pPr>
        <w:spacing w:after="0" w:line="240" w:lineRule="auto"/>
      </w:pPr>
      <w:r>
        <w:separator/>
      </w:r>
    </w:p>
  </w:endnote>
  <w:endnote w:type="continuationSeparator" w:id="0">
    <w:p w14:paraId="6F516C44" w14:textId="77777777" w:rsidR="006B1955" w:rsidRDefault="006B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EBEE" w14:textId="77777777" w:rsidR="006B1955" w:rsidRDefault="006B1955"/>
    <w:p w14:paraId="4C3FE0C1" w14:textId="77777777" w:rsidR="006B1955" w:rsidRDefault="006B1955"/>
    <w:p w14:paraId="499E170B" w14:textId="77777777" w:rsidR="006B1955" w:rsidRDefault="006B1955"/>
    <w:p w14:paraId="50E6CD0C" w14:textId="77777777" w:rsidR="006B1955" w:rsidRDefault="006B1955"/>
    <w:p w14:paraId="41552D36" w14:textId="77777777" w:rsidR="006B1955" w:rsidRDefault="006B1955"/>
    <w:p w14:paraId="7BB44103" w14:textId="77777777" w:rsidR="006B1955" w:rsidRDefault="006B1955"/>
    <w:p w14:paraId="4D2F0C78" w14:textId="77777777" w:rsidR="006B1955" w:rsidRDefault="006B19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3AEDCC" wp14:editId="4CC165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4A1C8" w14:textId="77777777" w:rsidR="006B1955" w:rsidRDefault="006B19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3AED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C4A1C8" w14:textId="77777777" w:rsidR="006B1955" w:rsidRDefault="006B19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FE4584" w14:textId="77777777" w:rsidR="006B1955" w:rsidRDefault="006B1955"/>
    <w:p w14:paraId="55BD9E56" w14:textId="77777777" w:rsidR="006B1955" w:rsidRDefault="006B1955"/>
    <w:p w14:paraId="66702AB9" w14:textId="77777777" w:rsidR="006B1955" w:rsidRDefault="006B19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5646A8" wp14:editId="32E16A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04B75" w14:textId="77777777" w:rsidR="006B1955" w:rsidRDefault="006B1955"/>
                          <w:p w14:paraId="5D0BB280" w14:textId="77777777" w:rsidR="006B1955" w:rsidRDefault="006B19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646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704B75" w14:textId="77777777" w:rsidR="006B1955" w:rsidRDefault="006B1955"/>
                    <w:p w14:paraId="5D0BB280" w14:textId="77777777" w:rsidR="006B1955" w:rsidRDefault="006B19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23E11B" w14:textId="77777777" w:rsidR="006B1955" w:rsidRDefault="006B1955"/>
    <w:p w14:paraId="137FCA36" w14:textId="77777777" w:rsidR="006B1955" w:rsidRDefault="006B1955">
      <w:pPr>
        <w:rPr>
          <w:sz w:val="2"/>
          <w:szCs w:val="2"/>
        </w:rPr>
      </w:pPr>
    </w:p>
    <w:p w14:paraId="287D47C5" w14:textId="77777777" w:rsidR="006B1955" w:rsidRDefault="006B1955"/>
    <w:p w14:paraId="69371559" w14:textId="77777777" w:rsidR="006B1955" w:rsidRDefault="006B1955">
      <w:pPr>
        <w:spacing w:after="0" w:line="240" w:lineRule="auto"/>
      </w:pPr>
    </w:p>
  </w:footnote>
  <w:footnote w:type="continuationSeparator" w:id="0">
    <w:p w14:paraId="7B010A44" w14:textId="77777777" w:rsidR="006B1955" w:rsidRDefault="006B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955"/>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60288</TotalTime>
  <Pages>3</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1543</cp:revision>
  <cp:lastPrinted>2009-02-06T05:36:00Z</cp:lastPrinted>
  <dcterms:created xsi:type="dcterms:W3CDTF">2024-01-07T13:43:00Z</dcterms:created>
  <dcterms:modified xsi:type="dcterms:W3CDTF">2024-04-07T14:44:00Z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