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5DC8" w14:textId="3F1F99F5" w:rsidR="00CA6625" w:rsidRDefault="006E2B88" w:rsidP="006E2B88">
      <w:r w:rsidRPr="006E2B88">
        <w:rPr>
          <w:rFonts w:hint="eastAsia"/>
        </w:rPr>
        <w:t>Кононова</w:t>
      </w:r>
      <w:r w:rsidRPr="006E2B88">
        <w:t xml:space="preserve"> </w:t>
      </w:r>
      <w:r w:rsidRPr="006E2B88">
        <w:rPr>
          <w:rFonts w:hint="eastAsia"/>
        </w:rPr>
        <w:t>Светлана</w:t>
      </w:r>
      <w:r w:rsidRPr="006E2B88">
        <w:t xml:space="preserve"> </w:t>
      </w:r>
      <w:r w:rsidRPr="006E2B88">
        <w:rPr>
          <w:rFonts w:hint="eastAsia"/>
        </w:rPr>
        <w:t>Анатольевна</w:t>
      </w:r>
      <w:r>
        <w:t xml:space="preserve"> </w:t>
      </w:r>
      <w:r w:rsidRPr="006E2B88">
        <w:rPr>
          <w:rFonts w:hint="eastAsia"/>
        </w:rPr>
        <w:t>Система</w:t>
      </w:r>
      <w:r w:rsidRPr="006E2B88">
        <w:t xml:space="preserve"> </w:t>
      </w:r>
      <w:r w:rsidRPr="006E2B88">
        <w:rPr>
          <w:rFonts w:hint="eastAsia"/>
        </w:rPr>
        <w:t>сбалансированных</w:t>
      </w:r>
      <w:r w:rsidRPr="006E2B88">
        <w:t xml:space="preserve"> </w:t>
      </w:r>
      <w:r w:rsidRPr="006E2B88">
        <w:rPr>
          <w:rFonts w:hint="eastAsia"/>
        </w:rPr>
        <w:t>показателей</w:t>
      </w:r>
      <w:r w:rsidRPr="006E2B88">
        <w:t xml:space="preserve"> </w:t>
      </w:r>
      <w:r w:rsidRPr="006E2B88">
        <w:rPr>
          <w:rFonts w:hint="eastAsia"/>
        </w:rPr>
        <w:t>как</w:t>
      </w:r>
      <w:r w:rsidRPr="006E2B88">
        <w:t xml:space="preserve"> </w:t>
      </w:r>
      <w:r w:rsidRPr="006E2B88">
        <w:rPr>
          <w:rFonts w:hint="eastAsia"/>
        </w:rPr>
        <w:t>основа</w:t>
      </w:r>
      <w:r w:rsidRPr="006E2B88">
        <w:t xml:space="preserve"> </w:t>
      </w:r>
      <w:r w:rsidRPr="006E2B88">
        <w:rPr>
          <w:rFonts w:hint="eastAsia"/>
        </w:rPr>
        <w:t>стратегического</w:t>
      </w:r>
      <w:r w:rsidRPr="006E2B88">
        <w:t xml:space="preserve"> </w:t>
      </w:r>
      <w:r w:rsidRPr="006E2B88">
        <w:rPr>
          <w:rFonts w:hint="eastAsia"/>
        </w:rPr>
        <w:t>планирования</w:t>
      </w:r>
      <w:r w:rsidRPr="006E2B88">
        <w:t xml:space="preserve"> </w:t>
      </w:r>
      <w:r w:rsidRPr="006E2B88">
        <w:rPr>
          <w:rFonts w:hint="eastAsia"/>
        </w:rPr>
        <w:t>деятельности</w:t>
      </w:r>
      <w:r w:rsidRPr="006E2B88">
        <w:t xml:space="preserve"> </w:t>
      </w:r>
      <w:r w:rsidRPr="006E2B88">
        <w:rPr>
          <w:rFonts w:hint="eastAsia"/>
        </w:rPr>
        <w:t>сельскохозяйственных</w:t>
      </w:r>
      <w:r w:rsidRPr="006E2B88">
        <w:t xml:space="preserve"> </w:t>
      </w:r>
      <w:r w:rsidRPr="006E2B88">
        <w:rPr>
          <w:rFonts w:hint="eastAsia"/>
        </w:rPr>
        <w:t>организаций</w:t>
      </w:r>
    </w:p>
    <w:p w14:paraId="1A596463" w14:textId="77777777" w:rsidR="006E2B88" w:rsidRDefault="006E2B88" w:rsidP="006E2B88">
      <w:r>
        <w:rPr>
          <w:rFonts w:hint="eastAsia"/>
        </w:rPr>
        <w:t>ОГЛАВЛЕНИЕ</w:t>
      </w:r>
      <w:r>
        <w:t xml:space="preserve"> </w:t>
      </w:r>
      <w:r>
        <w:rPr>
          <w:rFonts w:hint="eastAsia"/>
        </w:rPr>
        <w:t>ДИССЕРТАЦИИ</w:t>
      </w:r>
    </w:p>
    <w:p w14:paraId="726CEBAD" w14:textId="77777777" w:rsidR="006E2B88" w:rsidRDefault="006E2B88" w:rsidP="006E2B88">
      <w:r>
        <w:rPr>
          <w:rFonts w:hint="eastAsia"/>
        </w:rPr>
        <w:t>кандидат</w:t>
      </w:r>
      <w:r>
        <w:t xml:space="preserve"> </w:t>
      </w:r>
      <w:r>
        <w:rPr>
          <w:rFonts w:hint="eastAsia"/>
        </w:rPr>
        <w:t>наук</w:t>
      </w:r>
      <w:r>
        <w:t xml:space="preserve"> </w:t>
      </w:r>
      <w:r>
        <w:rPr>
          <w:rFonts w:hint="eastAsia"/>
        </w:rPr>
        <w:t>Кононова</w:t>
      </w:r>
      <w:r>
        <w:t xml:space="preserve"> </w:t>
      </w:r>
      <w:r>
        <w:rPr>
          <w:rFonts w:hint="eastAsia"/>
        </w:rPr>
        <w:t>Светлана</w:t>
      </w:r>
      <w:r>
        <w:t xml:space="preserve"> </w:t>
      </w:r>
      <w:r>
        <w:rPr>
          <w:rFonts w:hint="eastAsia"/>
        </w:rPr>
        <w:t>Анатольевна</w:t>
      </w:r>
    </w:p>
    <w:p w14:paraId="579A3126" w14:textId="77777777" w:rsidR="006E2B88" w:rsidRDefault="006E2B88" w:rsidP="006E2B88">
      <w:r>
        <w:rPr>
          <w:rFonts w:hint="eastAsia"/>
        </w:rPr>
        <w:t>ВВЕДЕНИЕ</w:t>
      </w:r>
    </w:p>
    <w:p w14:paraId="515C6ED2" w14:textId="77777777" w:rsidR="006E2B88" w:rsidRDefault="006E2B88" w:rsidP="006E2B88"/>
    <w:p w14:paraId="62145D55" w14:textId="77777777" w:rsidR="006E2B88" w:rsidRDefault="006E2B88" w:rsidP="006E2B8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ПЛАНИРОВАНИЯ</w:t>
      </w:r>
      <w:r>
        <w:t xml:space="preserve"> </w:t>
      </w:r>
      <w:r>
        <w:rPr>
          <w:rFonts w:hint="eastAsia"/>
        </w:rPr>
        <w:t>ДЕЯТЕЛЬНОСТИ</w:t>
      </w:r>
      <w:r>
        <w:t xml:space="preserve"> </w:t>
      </w:r>
      <w:r>
        <w:rPr>
          <w:rFonts w:hint="eastAsia"/>
        </w:rPr>
        <w:t>СЕЛЬСКОХОЗЯЙСТВЕННОЙ</w:t>
      </w:r>
      <w:r>
        <w:t xml:space="preserve"> </w:t>
      </w:r>
      <w:r>
        <w:rPr>
          <w:rFonts w:hint="eastAsia"/>
        </w:rPr>
        <w:t>ОРГАНИЗАЦИИ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p>
    <w:p w14:paraId="424D6710" w14:textId="77777777" w:rsidR="006E2B88" w:rsidRDefault="006E2B88" w:rsidP="006E2B88"/>
    <w:p w14:paraId="2E779AD8" w14:textId="77777777" w:rsidR="006E2B88" w:rsidRDefault="006E2B88" w:rsidP="006E2B88">
      <w:r>
        <w:t xml:space="preserve">1.1 </w:t>
      </w:r>
      <w:r>
        <w:rPr>
          <w:rFonts w:hint="eastAsia"/>
        </w:rPr>
        <w:t>Теоретическое</w:t>
      </w:r>
      <w:r>
        <w:t xml:space="preserve"> </w:t>
      </w:r>
      <w:r>
        <w:rPr>
          <w:rFonts w:hint="eastAsia"/>
        </w:rPr>
        <w:t>обоснование</w:t>
      </w:r>
      <w:r>
        <w:t xml:space="preserve"> </w:t>
      </w:r>
      <w:r>
        <w:rPr>
          <w:rFonts w:hint="eastAsia"/>
        </w:rPr>
        <w:t>формирования</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 xml:space="preserve"> </w:t>
      </w:r>
      <w:r>
        <w:rPr>
          <w:rFonts w:hint="eastAsia"/>
        </w:rPr>
        <w:t>как</w:t>
      </w:r>
      <w:r>
        <w:t xml:space="preserve"> </w:t>
      </w:r>
      <w:r>
        <w:rPr>
          <w:rFonts w:hint="eastAsia"/>
        </w:rPr>
        <w:t>основы</w:t>
      </w:r>
      <w:r>
        <w:t xml:space="preserve"> </w:t>
      </w:r>
      <w:r>
        <w:rPr>
          <w:rFonts w:hint="eastAsia"/>
        </w:rPr>
        <w:t>стратегического</w:t>
      </w:r>
      <w:r>
        <w:t xml:space="preserve"> </w:t>
      </w:r>
      <w:r>
        <w:rPr>
          <w:rFonts w:hint="eastAsia"/>
        </w:rPr>
        <w:t>планирования</w:t>
      </w:r>
      <w:r>
        <w:t xml:space="preserve"> </w:t>
      </w:r>
      <w:r>
        <w:rPr>
          <w:rFonts w:hint="eastAsia"/>
        </w:rPr>
        <w:t>деятельности</w:t>
      </w:r>
      <w:r>
        <w:t xml:space="preserve"> </w:t>
      </w:r>
      <w:r>
        <w:rPr>
          <w:rFonts w:hint="eastAsia"/>
        </w:rPr>
        <w:t>организации</w:t>
      </w:r>
    </w:p>
    <w:p w14:paraId="3D7C15A1" w14:textId="77777777" w:rsidR="006E2B88" w:rsidRDefault="006E2B88" w:rsidP="006E2B88"/>
    <w:p w14:paraId="5C568E10" w14:textId="77777777" w:rsidR="006E2B88" w:rsidRDefault="006E2B88" w:rsidP="006E2B88">
      <w:r>
        <w:t xml:space="preserve">1.2 </w:t>
      </w:r>
      <w:r>
        <w:rPr>
          <w:rFonts w:hint="eastAsia"/>
        </w:rPr>
        <w:t>Принципы</w:t>
      </w:r>
      <w:r>
        <w:t xml:space="preserve"> </w:t>
      </w:r>
      <w:r>
        <w:rPr>
          <w:rFonts w:hint="eastAsia"/>
        </w:rPr>
        <w:t>построения</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p>
    <w:p w14:paraId="7F94EE13" w14:textId="77777777" w:rsidR="006E2B88" w:rsidRDefault="006E2B88" w:rsidP="006E2B88"/>
    <w:p w14:paraId="0F7E4F2F" w14:textId="77777777" w:rsidR="006E2B88" w:rsidRDefault="006E2B88" w:rsidP="006E2B88">
      <w:r>
        <w:t xml:space="preserve">1.3 </w:t>
      </w:r>
      <w:r>
        <w:rPr>
          <w:rFonts w:hint="eastAsia"/>
        </w:rPr>
        <w:t>Применение</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p>
    <w:p w14:paraId="7BB07059" w14:textId="77777777" w:rsidR="006E2B88" w:rsidRDefault="006E2B88" w:rsidP="006E2B88"/>
    <w:p w14:paraId="3AD301F7" w14:textId="77777777" w:rsidR="006E2B88" w:rsidRDefault="006E2B88" w:rsidP="006E2B88">
      <w:r>
        <w:rPr>
          <w:rFonts w:hint="eastAsia"/>
        </w:rPr>
        <w:t>в</w:t>
      </w:r>
      <w:r>
        <w:t xml:space="preserve"> </w:t>
      </w:r>
      <w:r>
        <w:rPr>
          <w:rFonts w:hint="eastAsia"/>
        </w:rPr>
        <w:t>сельскохозяйственных</w:t>
      </w:r>
      <w:r>
        <w:t xml:space="preserve"> </w:t>
      </w:r>
      <w:r>
        <w:rPr>
          <w:rFonts w:hint="eastAsia"/>
        </w:rPr>
        <w:t>организациях</w:t>
      </w:r>
    </w:p>
    <w:p w14:paraId="4BFF2F7B" w14:textId="77777777" w:rsidR="006E2B88" w:rsidRDefault="006E2B88" w:rsidP="006E2B88"/>
    <w:p w14:paraId="17CD57DB" w14:textId="77777777" w:rsidR="006E2B88" w:rsidRDefault="006E2B88" w:rsidP="006E2B88">
      <w:r>
        <w:rPr>
          <w:rFonts w:hint="eastAsia"/>
        </w:rPr>
        <w:t>ГЛАВА</w:t>
      </w:r>
      <w:r>
        <w:t xml:space="preserve"> 2 </w:t>
      </w:r>
      <w:r>
        <w:rPr>
          <w:rFonts w:hint="eastAsia"/>
        </w:rPr>
        <w:t>СТРАТЕГИЧЕСКОЕ</w:t>
      </w:r>
      <w:r>
        <w:t xml:space="preserve"> </w:t>
      </w:r>
      <w:r>
        <w:rPr>
          <w:rFonts w:hint="eastAsia"/>
        </w:rPr>
        <w:t>ПЛАНИРОВАНИЕ</w:t>
      </w:r>
      <w:r>
        <w:t xml:space="preserve"> </w:t>
      </w:r>
      <w:r>
        <w:rPr>
          <w:rFonts w:hint="eastAsia"/>
        </w:rPr>
        <w:t>ДЕЯТЕЛЬНОСТИ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КЕМЕРОВСКОЙ</w:t>
      </w:r>
      <w:r>
        <w:t xml:space="preserve"> </w:t>
      </w:r>
      <w:r>
        <w:rPr>
          <w:rFonts w:hint="eastAsia"/>
        </w:rPr>
        <w:t>ОБЛАСТИ</w:t>
      </w:r>
    </w:p>
    <w:p w14:paraId="3BB01BB0" w14:textId="77777777" w:rsidR="006E2B88" w:rsidRDefault="006E2B88" w:rsidP="006E2B88"/>
    <w:p w14:paraId="6E231271" w14:textId="77777777" w:rsidR="006E2B88" w:rsidRDefault="006E2B88" w:rsidP="006E2B88">
      <w:r>
        <w:t xml:space="preserve">2.1 </w:t>
      </w:r>
      <w:r>
        <w:rPr>
          <w:rFonts w:hint="eastAsia"/>
        </w:rPr>
        <w:t>Организация</w:t>
      </w:r>
      <w:r>
        <w:t xml:space="preserve"> </w:t>
      </w:r>
      <w:r>
        <w:rPr>
          <w:rFonts w:hint="eastAsia"/>
        </w:rPr>
        <w:t>планирования</w:t>
      </w:r>
      <w:r>
        <w:t xml:space="preserve"> </w:t>
      </w:r>
      <w:r>
        <w:rPr>
          <w:rFonts w:hint="eastAsia"/>
        </w:rPr>
        <w:t>деятельности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в</w:t>
      </w:r>
      <w:r>
        <w:t xml:space="preserve"> </w:t>
      </w:r>
      <w:r>
        <w:rPr>
          <w:rFonts w:hint="eastAsia"/>
        </w:rPr>
        <w:t>регионе</w:t>
      </w:r>
    </w:p>
    <w:p w14:paraId="52875B48" w14:textId="77777777" w:rsidR="006E2B88" w:rsidRDefault="006E2B88" w:rsidP="006E2B88"/>
    <w:p w14:paraId="2DC5B818" w14:textId="77777777" w:rsidR="006E2B88" w:rsidRDefault="006E2B88" w:rsidP="006E2B88">
      <w:r>
        <w:t xml:space="preserve">2.2 </w:t>
      </w:r>
      <w:r>
        <w:rPr>
          <w:rFonts w:hint="eastAsia"/>
        </w:rPr>
        <w:t>Оценка</w:t>
      </w:r>
      <w:r>
        <w:t xml:space="preserve"> </w:t>
      </w:r>
      <w:r>
        <w:rPr>
          <w:rFonts w:hint="eastAsia"/>
        </w:rPr>
        <w:t>развития</w:t>
      </w:r>
      <w:r>
        <w:t xml:space="preserve"> </w:t>
      </w:r>
      <w:r>
        <w:rPr>
          <w:rFonts w:hint="eastAsia"/>
        </w:rPr>
        <w:t>сельскохозяйственных</w:t>
      </w:r>
      <w:r>
        <w:t xml:space="preserve"> </w:t>
      </w:r>
      <w:r>
        <w:rPr>
          <w:rFonts w:hint="eastAsia"/>
        </w:rPr>
        <w:t>организаций</w:t>
      </w:r>
    </w:p>
    <w:p w14:paraId="15342984" w14:textId="77777777" w:rsidR="006E2B88" w:rsidRDefault="006E2B88" w:rsidP="006E2B88"/>
    <w:p w14:paraId="0D297AA8" w14:textId="77777777" w:rsidR="006E2B88" w:rsidRDefault="006E2B88" w:rsidP="006E2B88">
      <w:r>
        <w:lastRenderedPageBreak/>
        <w:t xml:space="preserve">2.3 </w:t>
      </w:r>
      <w:r>
        <w:rPr>
          <w:rFonts w:hint="eastAsia"/>
        </w:rPr>
        <w:t>Комплексная</w:t>
      </w:r>
      <w:r>
        <w:t xml:space="preserve"> </w:t>
      </w:r>
      <w:r>
        <w:rPr>
          <w:rFonts w:hint="eastAsia"/>
        </w:rPr>
        <w:t>оценка</w:t>
      </w:r>
      <w:r>
        <w:t xml:space="preserve"> </w:t>
      </w:r>
      <w:r>
        <w:rPr>
          <w:rFonts w:hint="eastAsia"/>
        </w:rPr>
        <w:t>экономической</w:t>
      </w:r>
      <w:r>
        <w:t xml:space="preserve"> </w:t>
      </w:r>
      <w:r>
        <w:rPr>
          <w:rFonts w:hint="eastAsia"/>
        </w:rPr>
        <w:t>деятельности</w:t>
      </w:r>
      <w:r>
        <w:t xml:space="preserve"> </w:t>
      </w:r>
      <w:r>
        <w:rPr>
          <w:rFonts w:hint="eastAsia"/>
        </w:rPr>
        <w:t>сельскохозяйственной</w:t>
      </w:r>
      <w:r>
        <w:t xml:space="preserve"> </w:t>
      </w:r>
      <w:r>
        <w:rPr>
          <w:rFonts w:hint="eastAsia"/>
        </w:rPr>
        <w:t>организации</w:t>
      </w:r>
    </w:p>
    <w:p w14:paraId="0B53405F" w14:textId="77777777" w:rsidR="006E2B88" w:rsidRDefault="006E2B88" w:rsidP="006E2B88"/>
    <w:p w14:paraId="13D93EFA" w14:textId="77777777" w:rsidR="006E2B88" w:rsidRDefault="006E2B88" w:rsidP="006E2B88">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 xml:space="preserve"> </w:t>
      </w:r>
      <w:r>
        <w:rPr>
          <w:rFonts w:hint="eastAsia"/>
        </w:rPr>
        <w:t>ДЛЯ</w:t>
      </w:r>
      <w:r>
        <w:t xml:space="preserve"> </w:t>
      </w:r>
      <w:r>
        <w:rPr>
          <w:rFonts w:hint="eastAsia"/>
        </w:rPr>
        <w:t>СЕЛЬСКОХОЗЯЙСТВЕННОЙ</w:t>
      </w:r>
      <w:r>
        <w:t xml:space="preserve"> </w:t>
      </w:r>
      <w:r>
        <w:rPr>
          <w:rFonts w:hint="eastAsia"/>
        </w:rPr>
        <w:t>ОРГАНИЗАЦИИ</w:t>
      </w:r>
    </w:p>
    <w:p w14:paraId="1051B4B8" w14:textId="77777777" w:rsidR="006E2B88" w:rsidRDefault="006E2B88" w:rsidP="006E2B88"/>
    <w:p w14:paraId="298EBDA7" w14:textId="77777777" w:rsidR="006E2B88" w:rsidRDefault="006E2B88" w:rsidP="006E2B88">
      <w:r>
        <w:t xml:space="preserve">3.1 </w:t>
      </w:r>
      <w:r>
        <w:rPr>
          <w:rFonts w:hint="eastAsia"/>
        </w:rPr>
        <w:t>Экономико</w:t>
      </w:r>
      <w:r>
        <w:t xml:space="preserve"> - </w:t>
      </w:r>
      <w:r>
        <w:rPr>
          <w:rFonts w:hint="eastAsia"/>
        </w:rPr>
        <w:t>математическое</w:t>
      </w:r>
      <w:r>
        <w:t xml:space="preserve"> </w:t>
      </w:r>
      <w:r>
        <w:rPr>
          <w:rFonts w:hint="eastAsia"/>
        </w:rPr>
        <w:t>моделирование</w:t>
      </w:r>
      <w:r>
        <w:t xml:space="preserve"> </w:t>
      </w:r>
      <w:r>
        <w:rPr>
          <w:rFonts w:hint="eastAsia"/>
        </w:rPr>
        <w:t>деятельности</w:t>
      </w:r>
      <w:r>
        <w:t xml:space="preserve"> </w:t>
      </w:r>
      <w:r>
        <w:rPr>
          <w:rFonts w:hint="eastAsia"/>
        </w:rPr>
        <w:t>сельскохозяйственной</w:t>
      </w:r>
      <w:r>
        <w:t xml:space="preserve"> </w:t>
      </w:r>
      <w:r>
        <w:rPr>
          <w:rFonts w:hint="eastAsia"/>
        </w:rPr>
        <w:t>организации</w:t>
      </w:r>
      <w:r>
        <w:t xml:space="preserve"> </w:t>
      </w:r>
      <w:r>
        <w:rPr>
          <w:rFonts w:hint="eastAsia"/>
        </w:rPr>
        <w:t>на</w:t>
      </w:r>
      <w:r>
        <w:t xml:space="preserve"> </w:t>
      </w:r>
      <w:r>
        <w:rPr>
          <w:rFonts w:hint="eastAsia"/>
        </w:rPr>
        <w:t>основе</w:t>
      </w:r>
      <w:r>
        <w:t xml:space="preserve"> </w:t>
      </w:r>
      <w:r>
        <w:rPr>
          <w:rFonts w:hint="eastAsia"/>
        </w:rPr>
        <w:t>системы</w:t>
      </w:r>
    </w:p>
    <w:p w14:paraId="640E7C18" w14:textId="77777777" w:rsidR="006E2B88" w:rsidRDefault="006E2B88" w:rsidP="006E2B88"/>
    <w:p w14:paraId="1ABB890D" w14:textId="77777777" w:rsidR="006E2B88" w:rsidRDefault="006E2B88" w:rsidP="006E2B88">
      <w:r>
        <w:rPr>
          <w:rFonts w:hint="eastAsia"/>
        </w:rPr>
        <w:t>сбалансированных</w:t>
      </w:r>
      <w:r>
        <w:t xml:space="preserve"> </w:t>
      </w:r>
      <w:r>
        <w:rPr>
          <w:rFonts w:hint="eastAsia"/>
        </w:rPr>
        <w:t>показателей</w:t>
      </w:r>
    </w:p>
    <w:p w14:paraId="27857384" w14:textId="77777777" w:rsidR="006E2B88" w:rsidRDefault="006E2B88" w:rsidP="006E2B88"/>
    <w:p w14:paraId="45AD66D8" w14:textId="77777777" w:rsidR="006E2B88" w:rsidRDefault="006E2B88" w:rsidP="006E2B88">
      <w:r>
        <w:t xml:space="preserve">3.2 </w:t>
      </w:r>
      <w:r>
        <w:rPr>
          <w:rFonts w:hint="eastAsia"/>
        </w:rPr>
        <w:t>Построение</w:t>
      </w:r>
      <w:r>
        <w:t xml:space="preserve"> </w:t>
      </w:r>
      <w:r>
        <w:rPr>
          <w:rFonts w:hint="eastAsia"/>
        </w:rPr>
        <w:t>базовой</w:t>
      </w:r>
      <w:r>
        <w:t xml:space="preserve"> </w:t>
      </w:r>
      <w:r>
        <w:rPr>
          <w:rFonts w:hint="eastAsia"/>
        </w:rPr>
        <w:t>стратегической</w:t>
      </w:r>
      <w:r>
        <w:t xml:space="preserve"> </w:t>
      </w:r>
      <w:r>
        <w:rPr>
          <w:rFonts w:hint="eastAsia"/>
        </w:rPr>
        <w:t>карты</w:t>
      </w:r>
      <w:r>
        <w:t xml:space="preserve"> </w:t>
      </w:r>
      <w:r>
        <w:rPr>
          <w:rFonts w:hint="eastAsia"/>
        </w:rPr>
        <w:t>по</w:t>
      </w:r>
      <w:r>
        <w:t xml:space="preserve"> </w:t>
      </w:r>
      <w:r>
        <w:rPr>
          <w:rFonts w:hint="eastAsia"/>
        </w:rPr>
        <w:t>целям</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сельскохозяйственной</w:t>
      </w:r>
      <w:r>
        <w:t xml:space="preserve"> </w:t>
      </w:r>
      <w:r>
        <w:rPr>
          <w:rFonts w:hint="eastAsia"/>
        </w:rPr>
        <w:t>организации</w:t>
      </w:r>
    </w:p>
    <w:p w14:paraId="284F48C8" w14:textId="77777777" w:rsidR="006E2B88" w:rsidRDefault="006E2B88" w:rsidP="006E2B88"/>
    <w:p w14:paraId="04A7F21B" w14:textId="77777777" w:rsidR="006E2B88" w:rsidRDefault="006E2B88" w:rsidP="006E2B88">
      <w:r>
        <w:t xml:space="preserve">3.3 </w:t>
      </w:r>
      <w:r>
        <w:rPr>
          <w:rFonts w:hint="eastAsia"/>
        </w:rPr>
        <w:t>Разработка</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 xml:space="preserve"> </w:t>
      </w:r>
      <w:r>
        <w:rPr>
          <w:rFonts w:hint="eastAsia"/>
        </w:rPr>
        <w:t>для</w:t>
      </w:r>
      <w:r>
        <w:t xml:space="preserve"> </w:t>
      </w:r>
      <w:r>
        <w:rPr>
          <w:rFonts w:hint="eastAsia"/>
        </w:rPr>
        <w:t>стратегического</w:t>
      </w:r>
      <w:r>
        <w:t xml:space="preserve"> </w:t>
      </w:r>
      <w:r>
        <w:rPr>
          <w:rFonts w:hint="eastAsia"/>
        </w:rPr>
        <w:t>развития</w:t>
      </w:r>
      <w:r>
        <w:t xml:space="preserve"> </w:t>
      </w:r>
      <w:r>
        <w:rPr>
          <w:rFonts w:hint="eastAsia"/>
        </w:rPr>
        <w:t>сельскохозяйственных</w:t>
      </w:r>
      <w:r>
        <w:t xml:space="preserve"> </w:t>
      </w:r>
      <w:r>
        <w:rPr>
          <w:rFonts w:hint="eastAsia"/>
        </w:rPr>
        <w:t>организаций</w:t>
      </w:r>
    </w:p>
    <w:p w14:paraId="39FFBA4B" w14:textId="77777777" w:rsidR="006E2B88" w:rsidRDefault="006E2B88" w:rsidP="006E2B88"/>
    <w:p w14:paraId="229AA9D6" w14:textId="77777777" w:rsidR="006E2B88" w:rsidRDefault="006E2B88" w:rsidP="006E2B88">
      <w:r>
        <w:t>(</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СПК</w:t>
      </w:r>
      <w:r>
        <w:t xml:space="preserve"> </w:t>
      </w:r>
      <w:r>
        <w:rPr>
          <w:rFonts w:hint="eastAsia"/>
        </w:rPr>
        <w:t>«</w:t>
      </w:r>
      <w:r>
        <w:rPr>
          <w:rFonts w:hint="eastAsia"/>
        </w:rPr>
        <w:t>Чистогорский</w:t>
      </w:r>
      <w:r>
        <w:rPr>
          <w:rFonts w:hint="eastAsia"/>
        </w:rPr>
        <w:t>»</w:t>
      </w:r>
      <w:r>
        <w:t>)</w:t>
      </w:r>
    </w:p>
    <w:p w14:paraId="2272415F" w14:textId="77777777" w:rsidR="006E2B88" w:rsidRDefault="006E2B88" w:rsidP="006E2B88"/>
    <w:p w14:paraId="1442B00F" w14:textId="77777777" w:rsidR="006E2B88" w:rsidRDefault="006E2B88" w:rsidP="006E2B88">
      <w:r>
        <w:rPr>
          <w:rFonts w:hint="eastAsia"/>
        </w:rPr>
        <w:t>ЗАКЛЮЧЕНИЕ</w:t>
      </w:r>
    </w:p>
    <w:p w14:paraId="5D68DB0E" w14:textId="77777777" w:rsidR="006E2B88" w:rsidRDefault="006E2B88" w:rsidP="006E2B88"/>
    <w:p w14:paraId="1AA89D5A" w14:textId="77777777" w:rsidR="006E2B88" w:rsidRDefault="006E2B88" w:rsidP="006E2B88">
      <w:r>
        <w:rPr>
          <w:rFonts w:hint="eastAsia"/>
        </w:rPr>
        <w:t>СПИСОК</w:t>
      </w:r>
      <w:r>
        <w:t xml:space="preserve"> </w:t>
      </w:r>
      <w:r>
        <w:rPr>
          <w:rFonts w:hint="eastAsia"/>
        </w:rPr>
        <w:t>ЛИТЕРАТУРЫ</w:t>
      </w:r>
    </w:p>
    <w:p w14:paraId="51A9436F" w14:textId="77777777" w:rsidR="006E2B88" w:rsidRDefault="006E2B88" w:rsidP="006E2B88"/>
    <w:p w14:paraId="5F2245DE" w14:textId="658CECF0" w:rsidR="006E2B88" w:rsidRPr="006E2B88" w:rsidRDefault="006E2B88" w:rsidP="006E2B88">
      <w:r>
        <w:rPr>
          <w:rFonts w:hint="eastAsia"/>
        </w:rPr>
        <w:t>ПРИЛОЖЕНИЯ</w:t>
      </w:r>
    </w:p>
    <w:sectPr w:rsidR="006E2B88" w:rsidRPr="006E2B88" w:rsidSect="004159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68DB" w14:textId="77777777" w:rsidR="00415986" w:rsidRDefault="00415986">
      <w:pPr>
        <w:spacing w:after="0" w:line="240" w:lineRule="auto"/>
      </w:pPr>
      <w:r>
        <w:separator/>
      </w:r>
    </w:p>
  </w:endnote>
  <w:endnote w:type="continuationSeparator" w:id="0">
    <w:p w14:paraId="627A125A" w14:textId="77777777" w:rsidR="00415986" w:rsidRDefault="0041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BE74" w14:textId="77777777" w:rsidR="00415986" w:rsidRDefault="00415986"/>
    <w:p w14:paraId="55196F89" w14:textId="77777777" w:rsidR="00415986" w:rsidRDefault="00415986"/>
    <w:p w14:paraId="4BD8BD4D" w14:textId="77777777" w:rsidR="00415986" w:rsidRDefault="00415986"/>
    <w:p w14:paraId="54E30757" w14:textId="77777777" w:rsidR="00415986" w:rsidRDefault="00415986"/>
    <w:p w14:paraId="249D82AD" w14:textId="77777777" w:rsidR="00415986" w:rsidRDefault="00415986"/>
    <w:p w14:paraId="49AAFA2B" w14:textId="77777777" w:rsidR="00415986" w:rsidRDefault="00415986"/>
    <w:p w14:paraId="3F4C1CDC" w14:textId="77777777" w:rsidR="00415986" w:rsidRDefault="004159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E3AD41" wp14:editId="4B7A63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E34C4" w14:textId="77777777" w:rsidR="00415986" w:rsidRDefault="004159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E3AD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BE34C4" w14:textId="77777777" w:rsidR="00415986" w:rsidRDefault="004159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FC0A92" w14:textId="77777777" w:rsidR="00415986" w:rsidRDefault="00415986"/>
    <w:p w14:paraId="112E7D66" w14:textId="77777777" w:rsidR="00415986" w:rsidRDefault="00415986"/>
    <w:p w14:paraId="3F8D7D48" w14:textId="77777777" w:rsidR="00415986" w:rsidRDefault="004159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79A30" wp14:editId="22F2EC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AEC3" w14:textId="77777777" w:rsidR="00415986" w:rsidRDefault="00415986"/>
                          <w:p w14:paraId="6AA9636D" w14:textId="77777777" w:rsidR="00415986" w:rsidRDefault="004159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79A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5CAEC3" w14:textId="77777777" w:rsidR="00415986" w:rsidRDefault="00415986"/>
                    <w:p w14:paraId="6AA9636D" w14:textId="77777777" w:rsidR="00415986" w:rsidRDefault="004159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0C1B15" w14:textId="77777777" w:rsidR="00415986" w:rsidRDefault="00415986"/>
    <w:p w14:paraId="1577CC00" w14:textId="77777777" w:rsidR="00415986" w:rsidRDefault="00415986">
      <w:pPr>
        <w:rPr>
          <w:sz w:val="2"/>
          <w:szCs w:val="2"/>
        </w:rPr>
      </w:pPr>
    </w:p>
    <w:p w14:paraId="2FD9C789" w14:textId="77777777" w:rsidR="00415986" w:rsidRDefault="00415986"/>
    <w:p w14:paraId="50C89AB3" w14:textId="77777777" w:rsidR="00415986" w:rsidRDefault="00415986">
      <w:pPr>
        <w:spacing w:after="0" w:line="240" w:lineRule="auto"/>
      </w:pPr>
    </w:p>
  </w:footnote>
  <w:footnote w:type="continuationSeparator" w:id="0">
    <w:p w14:paraId="30573E91" w14:textId="77777777" w:rsidR="00415986" w:rsidRDefault="0041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86"/>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13564</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2084</cp:revision>
  <cp:lastPrinted>2009-02-06T05:36:00Z</cp:lastPrinted>
  <dcterms:created xsi:type="dcterms:W3CDTF">2024-04-09T10:20:00Z</dcterms:created>
  <dcterms:modified xsi:type="dcterms:W3CDTF">2024-04-25T19:16:00Z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