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16C3C" w14:textId="776C64F3" w:rsidR="00D358D8" w:rsidRDefault="00452070" w:rsidP="00452070">
      <w:r w:rsidRPr="00452070">
        <w:rPr>
          <w:rFonts w:hint="eastAsia"/>
        </w:rPr>
        <w:t>Получение</w:t>
      </w:r>
      <w:r w:rsidRPr="00452070">
        <w:t xml:space="preserve"> </w:t>
      </w:r>
      <w:r w:rsidRPr="00452070">
        <w:rPr>
          <w:rFonts w:hint="eastAsia"/>
        </w:rPr>
        <w:t>моноклональных</w:t>
      </w:r>
      <w:r w:rsidRPr="00452070">
        <w:t xml:space="preserve"> </w:t>
      </w:r>
      <w:r w:rsidRPr="00452070">
        <w:rPr>
          <w:rFonts w:hint="eastAsia"/>
        </w:rPr>
        <w:t>антител</w:t>
      </w:r>
      <w:r w:rsidRPr="00452070">
        <w:t xml:space="preserve"> </w:t>
      </w:r>
      <w:r w:rsidRPr="00452070">
        <w:rPr>
          <w:rFonts w:hint="eastAsia"/>
        </w:rPr>
        <w:t>к</w:t>
      </w:r>
      <w:r w:rsidRPr="00452070">
        <w:t xml:space="preserve"> </w:t>
      </w:r>
      <w:r w:rsidRPr="00452070">
        <w:rPr>
          <w:rFonts w:hint="eastAsia"/>
        </w:rPr>
        <w:t>термолабильному</w:t>
      </w:r>
      <w:r w:rsidRPr="00452070">
        <w:t xml:space="preserve"> </w:t>
      </w:r>
      <w:r w:rsidRPr="00452070">
        <w:rPr>
          <w:rFonts w:hint="eastAsia"/>
        </w:rPr>
        <w:t>энтеротоксину</w:t>
      </w:r>
      <w:r w:rsidRPr="00452070">
        <w:t xml:space="preserve"> </w:t>
      </w:r>
      <w:r w:rsidRPr="00452070">
        <w:rPr>
          <w:rFonts w:hint="eastAsia"/>
        </w:rPr>
        <w:t>эшерихий</w:t>
      </w:r>
      <w:r>
        <w:t xml:space="preserve"> </w:t>
      </w:r>
      <w:r w:rsidRPr="00452070">
        <w:rPr>
          <w:rFonts w:hint="eastAsia"/>
        </w:rPr>
        <w:t>Серебряков</w:t>
      </w:r>
      <w:r w:rsidRPr="00452070">
        <w:t xml:space="preserve">, </w:t>
      </w:r>
      <w:r w:rsidRPr="00452070">
        <w:rPr>
          <w:rFonts w:hint="eastAsia"/>
        </w:rPr>
        <w:t>Сергей</w:t>
      </w:r>
      <w:r w:rsidRPr="00452070">
        <w:t xml:space="preserve"> </w:t>
      </w:r>
      <w:r w:rsidRPr="00452070">
        <w:rPr>
          <w:rFonts w:hint="eastAsia"/>
        </w:rPr>
        <w:t>Николаевич</w:t>
      </w:r>
    </w:p>
    <w:p w14:paraId="72F10A00" w14:textId="77777777" w:rsidR="00452070" w:rsidRDefault="00452070" w:rsidP="00452070">
      <w:r>
        <w:rPr>
          <w:rFonts w:hint="eastAsia"/>
        </w:rPr>
        <w:t>ОГЛАВЛЕНИЕ</w:t>
      </w:r>
      <w:r>
        <w:t xml:space="preserve"> </w:t>
      </w:r>
      <w:r>
        <w:rPr>
          <w:rFonts w:hint="eastAsia"/>
        </w:rPr>
        <w:t>ДИССЕРТАЦИИ</w:t>
      </w:r>
    </w:p>
    <w:p w14:paraId="2419A068" w14:textId="77777777" w:rsidR="00452070" w:rsidRDefault="00452070" w:rsidP="00452070">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Серебряков</w:t>
      </w:r>
      <w:r>
        <w:t xml:space="preserve">, </w:t>
      </w:r>
      <w:r>
        <w:rPr>
          <w:rFonts w:hint="eastAsia"/>
        </w:rPr>
        <w:t>Сергей</w:t>
      </w:r>
      <w:r>
        <w:t xml:space="preserve"> </w:t>
      </w:r>
      <w:r>
        <w:rPr>
          <w:rFonts w:hint="eastAsia"/>
        </w:rPr>
        <w:t>Николаевич</w:t>
      </w:r>
    </w:p>
    <w:p w14:paraId="062B79BF" w14:textId="77777777" w:rsidR="00452070" w:rsidRDefault="00452070" w:rsidP="00452070">
      <w:r>
        <w:rPr>
          <w:rFonts w:hint="eastAsia"/>
        </w:rPr>
        <w:t>ВВЕДЕНИЕ</w:t>
      </w:r>
    </w:p>
    <w:p w14:paraId="4CEA3E32" w14:textId="77777777" w:rsidR="00452070" w:rsidRDefault="00452070" w:rsidP="00452070"/>
    <w:p w14:paraId="5160EBA4" w14:textId="77777777" w:rsidR="00452070" w:rsidRDefault="00452070" w:rsidP="00452070">
      <w:r>
        <w:rPr>
          <w:rFonts w:hint="eastAsia"/>
        </w:rPr>
        <w:t>Глава</w:t>
      </w:r>
      <w:r>
        <w:t xml:space="preserve"> 1. </w:t>
      </w:r>
      <w:r>
        <w:rPr>
          <w:rFonts w:hint="eastAsia"/>
        </w:rPr>
        <w:t>ОБЗОР</w:t>
      </w:r>
      <w:r>
        <w:t xml:space="preserve"> </w:t>
      </w:r>
      <w:r>
        <w:rPr>
          <w:rFonts w:hint="eastAsia"/>
        </w:rPr>
        <w:t>ЛИТЕРАТУРЫ</w:t>
      </w:r>
      <w:r>
        <w:t>.</w:t>
      </w:r>
    </w:p>
    <w:p w14:paraId="0E3CC680" w14:textId="77777777" w:rsidR="00452070" w:rsidRDefault="00452070" w:rsidP="00452070"/>
    <w:p w14:paraId="4C97E0C2" w14:textId="77777777" w:rsidR="00452070" w:rsidRDefault="00452070" w:rsidP="00452070">
      <w:r>
        <w:t xml:space="preserve">1.1. </w:t>
      </w:r>
      <w:r>
        <w:rPr>
          <w:rFonts w:hint="eastAsia"/>
        </w:rPr>
        <w:t>Причины</w:t>
      </w:r>
      <w:r>
        <w:t xml:space="preserve"> </w:t>
      </w:r>
      <w:r>
        <w:rPr>
          <w:rFonts w:hint="eastAsia"/>
        </w:rPr>
        <w:t>возникновения</w:t>
      </w:r>
      <w:r>
        <w:t xml:space="preserve"> </w:t>
      </w:r>
      <w:r>
        <w:rPr>
          <w:rFonts w:hint="eastAsia"/>
        </w:rPr>
        <w:t>кишечных</w:t>
      </w:r>
      <w:r>
        <w:t xml:space="preserve"> </w:t>
      </w:r>
      <w:r>
        <w:rPr>
          <w:rFonts w:hint="eastAsia"/>
        </w:rPr>
        <w:t>инфекций</w:t>
      </w:r>
      <w:r>
        <w:t>.</w:t>
      </w:r>
    </w:p>
    <w:p w14:paraId="79965E85" w14:textId="77777777" w:rsidR="00452070" w:rsidRDefault="00452070" w:rsidP="00452070"/>
    <w:p w14:paraId="18B511AD" w14:textId="77777777" w:rsidR="00452070" w:rsidRDefault="00452070" w:rsidP="00452070">
      <w:r>
        <w:t xml:space="preserve">1.2. </w:t>
      </w:r>
      <w:r>
        <w:rPr>
          <w:rFonts w:hint="eastAsia"/>
        </w:rPr>
        <w:t>Факторы</w:t>
      </w:r>
      <w:r>
        <w:t xml:space="preserve"> </w:t>
      </w:r>
      <w:r>
        <w:rPr>
          <w:rFonts w:hint="eastAsia"/>
        </w:rPr>
        <w:t>патогенности</w:t>
      </w:r>
      <w:r>
        <w:t xml:space="preserve"> </w:t>
      </w:r>
      <w:r>
        <w:rPr>
          <w:rFonts w:hint="eastAsia"/>
        </w:rPr>
        <w:t>Е</w:t>
      </w:r>
      <w:r>
        <w:t>.</w:t>
      </w:r>
      <w:r>
        <w:rPr>
          <w:rFonts w:hint="eastAsia"/>
        </w:rPr>
        <w:t>соП</w:t>
      </w:r>
      <w:r>
        <w:t>.</w:t>
      </w:r>
    </w:p>
    <w:p w14:paraId="7573C8FA" w14:textId="77777777" w:rsidR="00452070" w:rsidRDefault="00452070" w:rsidP="00452070"/>
    <w:p w14:paraId="75F20252" w14:textId="77777777" w:rsidR="00452070" w:rsidRDefault="00452070" w:rsidP="00452070">
      <w:r>
        <w:t>1.2.1.</w:t>
      </w:r>
      <w:r>
        <w:rPr>
          <w:rFonts w:hint="eastAsia"/>
        </w:rPr>
        <w:t>Адгезины</w:t>
      </w:r>
      <w:r>
        <w:t xml:space="preserve"> </w:t>
      </w:r>
      <w:r>
        <w:rPr>
          <w:rFonts w:hint="eastAsia"/>
        </w:rPr>
        <w:t>энтеротоксигенных</w:t>
      </w:r>
      <w:r>
        <w:t xml:space="preserve"> </w:t>
      </w:r>
      <w:r>
        <w:rPr>
          <w:rFonts w:hint="eastAsia"/>
        </w:rPr>
        <w:t>эшерихий</w:t>
      </w:r>
      <w:r>
        <w:t>.</w:t>
      </w:r>
    </w:p>
    <w:p w14:paraId="60500C62" w14:textId="77777777" w:rsidR="00452070" w:rsidRDefault="00452070" w:rsidP="00452070"/>
    <w:p w14:paraId="79F7EA88" w14:textId="77777777" w:rsidR="00452070" w:rsidRDefault="00452070" w:rsidP="00452070">
      <w:r>
        <w:t>1.2.2.</w:t>
      </w:r>
      <w:r>
        <w:rPr>
          <w:rFonts w:hint="eastAsia"/>
        </w:rPr>
        <w:t>Энтеротоксины</w:t>
      </w:r>
      <w:r>
        <w:t xml:space="preserve"> </w:t>
      </w:r>
      <w:r>
        <w:rPr>
          <w:rFonts w:hint="eastAsia"/>
        </w:rPr>
        <w:t>эшерихий</w:t>
      </w:r>
      <w:r>
        <w:t>.</w:t>
      </w:r>
    </w:p>
    <w:p w14:paraId="36ED68EE" w14:textId="77777777" w:rsidR="00452070" w:rsidRDefault="00452070" w:rsidP="00452070"/>
    <w:p w14:paraId="4CDF4050" w14:textId="77777777" w:rsidR="00452070" w:rsidRDefault="00452070" w:rsidP="00452070">
      <w:r>
        <w:t>1.2.2.1.</w:t>
      </w:r>
      <w:r>
        <w:rPr>
          <w:rFonts w:hint="eastAsia"/>
        </w:rPr>
        <w:t>Термолабильный</w:t>
      </w:r>
      <w:r>
        <w:t xml:space="preserve"> </w:t>
      </w:r>
      <w:r>
        <w:rPr>
          <w:rFonts w:hint="eastAsia"/>
        </w:rPr>
        <w:t>энтеротоксин</w:t>
      </w:r>
      <w:r>
        <w:t>.</w:t>
      </w:r>
    </w:p>
    <w:p w14:paraId="2BB30C57" w14:textId="77777777" w:rsidR="00452070" w:rsidRDefault="00452070" w:rsidP="00452070"/>
    <w:p w14:paraId="0EED1FD4" w14:textId="77777777" w:rsidR="00452070" w:rsidRDefault="00452070" w:rsidP="00452070">
      <w:r>
        <w:t>1.2.2.2.</w:t>
      </w:r>
      <w:r>
        <w:rPr>
          <w:rFonts w:hint="eastAsia"/>
        </w:rPr>
        <w:t>Строение</w:t>
      </w:r>
      <w:r>
        <w:t xml:space="preserve"> </w:t>
      </w:r>
      <w:r>
        <w:rPr>
          <w:rFonts w:hint="eastAsia"/>
        </w:rPr>
        <w:t>и</w:t>
      </w:r>
      <w:r>
        <w:t xml:space="preserve"> </w:t>
      </w:r>
      <w:r>
        <w:rPr>
          <w:rFonts w:hint="eastAsia"/>
        </w:rPr>
        <w:t>свойства</w:t>
      </w:r>
      <w:r>
        <w:t xml:space="preserve"> 1</w:t>
      </w:r>
      <w:r>
        <w:rPr>
          <w:rFonts w:hint="eastAsia"/>
        </w:rPr>
        <w:t>Т</w:t>
      </w:r>
      <w:r>
        <w:t>.</w:t>
      </w:r>
    </w:p>
    <w:p w14:paraId="39EAC0AA" w14:textId="77777777" w:rsidR="00452070" w:rsidRDefault="00452070" w:rsidP="00452070"/>
    <w:p w14:paraId="7DEDF985" w14:textId="77777777" w:rsidR="00452070" w:rsidRDefault="00452070" w:rsidP="00452070">
      <w:r>
        <w:t xml:space="preserve">1.2.2.3. </w:t>
      </w:r>
      <w:r>
        <w:rPr>
          <w:rFonts w:hint="eastAsia"/>
        </w:rPr>
        <w:t>Иммунологические</w:t>
      </w:r>
      <w:r>
        <w:t xml:space="preserve"> </w:t>
      </w:r>
      <w:r>
        <w:rPr>
          <w:rFonts w:hint="eastAsia"/>
        </w:rPr>
        <w:t>свойства</w:t>
      </w:r>
      <w:r>
        <w:t xml:space="preserve"> 1</w:t>
      </w:r>
      <w:r>
        <w:rPr>
          <w:rFonts w:hint="eastAsia"/>
        </w:rPr>
        <w:t>Т</w:t>
      </w:r>
      <w:r>
        <w:t>.</w:t>
      </w:r>
    </w:p>
    <w:p w14:paraId="2D8A5343" w14:textId="77777777" w:rsidR="00452070" w:rsidRDefault="00452070" w:rsidP="00452070"/>
    <w:p w14:paraId="2EA8F334" w14:textId="77777777" w:rsidR="00452070" w:rsidRDefault="00452070" w:rsidP="00452070">
      <w:r>
        <w:t>1.2.2.4.</w:t>
      </w:r>
      <w:r>
        <w:rPr>
          <w:rFonts w:hint="eastAsia"/>
        </w:rPr>
        <w:t>Генетический</w:t>
      </w:r>
      <w:r>
        <w:t xml:space="preserve"> </w:t>
      </w:r>
      <w:r>
        <w:rPr>
          <w:rFonts w:hint="eastAsia"/>
        </w:rPr>
        <w:t>контроль</w:t>
      </w:r>
      <w:r>
        <w:t xml:space="preserve"> </w:t>
      </w:r>
      <w:r>
        <w:rPr>
          <w:rFonts w:hint="eastAsia"/>
        </w:rPr>
        <w:t>синтеза</w:t>
      </w:r>
      <w:r>
        <w:t xml:space="preserve"> 1</w:t>
      </w:r>
      <w:r>
        <w:rPr>
          <w:rFonts w:hint="eastAsia"/>
        </w:rPr>
        <w:t>Т</w:t>
      </w:r>
      <w:r>
        <w:t>.</w:t>
      </w:r>
    </w:p>
    <w:p w14:paraId="2286DEC5" w14:textId="77777777" w:rsidR="00452070" w:rsidRDefault="00452070" w:rsidP="00452070"/>
    <w:p w14:paraId="2B1CECFB" w14:textId="77777777" w:rsidR="00452070" w:rsidRDefault="00452070" w:rsidP="00452070">
      <w:r>
        <w:t>1.2.3.</w:t>
      </w:r>
      <w:r>
        <w:rPr>
          <w:rFonts w:hint="eastAsia"/>
        </w:rPr>
        <w:t>Характеристика</w:t>
      </w:r>
      <w:r>
        <w:t xml:space="preserve"> </w:t>
      </w:r>
      <w:r>
        <w:rPr>
          <w:rFonts w:hint="eastAsia"/>
        </w:rPr>
        <w:t>энтеротоксинов</w:t>
      </w:r>
      <w:r>
        <w:t xml:space="preserve"> </w:t>
      </w:r>
      <w:r>
        <w:rPr>
          <w:rFonts w:hint="eastAsia"/>
        </w:rPr>
        <w:t>эшерихий</w:t>
      </w:r>
      <w:r>
        <w:t xml:space="preserve"> </w:t>
      </w:r>
      <w:r>
        <w:rPr>
          <w:rFonts w:hint="eastAsia"/>
        </w:rPr>
        <w:t>других</w:t>
      </w:r>
      <w:r>
        <w:t xml:space="preserve"> </w:t>
      </w:r>
      <w:r>
        <w:rPr>
          <w:rFonts w:hint="eastAsia"/>
        </w:rPr>
        <w:t>типов</w:t>
      </w:r>
      <w:r>
        <w:t>.</w:t>
      </w:r>
    </w:p>
    <w:p w14:paraId="0FBC229E" w14:textId="77777777" w:rsidR="00452070" w:rsidRDefault="00452070" w:rsidP="00452070"/>
    <w:p w14:paraId="3F88BB2D" w14:textId="77777777" w:rsidR="00452070" w:rsidRDefault="00452070" w:rsidP="00452070">
      <w:r>
        <w:t>1.2.4.</w:t>
      </w:r>
      <w:r>
        <w:rPr>
          <w:rFonts w:hint="eastAsia"/>
        </w:rPr>
        <w:t>Методы</w:t>
      </w:r>
      <w:r>
        <w:t xml:space="preserve"> </w:t>
      </w:r>
      <w:r>
        <w:rPr>
          <w:rFonts w:hint="eastAsia"/>
        </w:rPr>
        <w:t>определения</w:t>
      </w:r>
      <w:r>
        <w:t xml:space="preserve"> 1</w:t>
      </w:r>
      <w:r>
        <w:rPr>
          <w:rFonts w:hint="eastAsia"/>
        </w:rPr>
        <w:t>Т</w:t>
      </w:r>
      <w:r>
        <w:t>.</w:t>
      </w:r>
    </w:p>
    <w:p w14:paraId="7B817487" w14:textId="77777777" w:rsidR="00452070" w:rsidRDefault="00452070" w:rsidP="00452070"/>
    <w:p w14:paraId="30604E50" w14:textId="77777777" w:rsidR="00452070" w:rsidRDefault="00452070" w:rsidP="00452070">
      <w:r>
        <w:t xml:space="preserve">1.2.4.1. </w:t>
      </w:r>
      <w:r>
        <w:rPr>
          <w:rFonts w:hint="eastAsia"/>
        </w:rPr>
        <w:t>Биологические</w:t>
      </w:r>
      <w:r>
        <w:t xml:space="preserve"> </w:t>
      </w:r>
      <w:r>
        <w:rPr>
          <w:rFonts w:hint="eastAsia"/>
        </w:rPr>
        <w:t>методы</w:t>
      </w:r>
      <w:r>
        <w:t xml:space="preserve"> </w:t>
      </w:r>
      <w:r>
        <w:rPr>
          <w:rFonts w:hint="eastAsia"/>
        </w:rPr>
        <w:t>определения</w:t>
      </w:r>
      <w:r>
        <w:t xml:space="preserve"> 1.</w:t>
      </w:r>
      <w:r>
        <w:rPr>
          <w:rFonts w:hint="eastAsia"/>
        </w:rPr>
        <w:t>Т</w:t>
      </w:r>
      <w:r>
        <w:t>.</w:t>
      </w:r>
    </w:p>
    <w:p w14:paraId="79A922DC" w14:textId="77777777" w:rsidR="00452070" w:rsidRDefault="00452070" w:rsidP="00452070"/>
    <w:p w14:paraId="68AB3CEB" w14:textId="77777777" w:rsidR="00452070" w:rsidRDefault="00452070" w:rsidP="00452070">
      <w:r>
        <w:t>1.2.4.2.</w:t>
      </w:r>
      <w:r>
        <w:rPr>
          <w:rFonts w:hint="eastAsia"/>
        </w:rPr>
        <w:t>Иммунохимические</w:t>
      </w:r>
      <w:r>
        <w:t xml:space="preserve"> </w:t>
      </w:r>
      <w:r>
        <w:rPr>
          <w:rFonts w:hint="eastAsia"/>
        </w:rPr>
        <w:t>методы</w:t>
      </w:r>
      <w:r>
        <w:t xml:space="preserve"> </w:t>
      </w:r>
      <w:r>
        <w:rPr>
          <w:rFonts w:hint="eastAsia"/>
        </w:rPr>
        <w:t>определения</w:t>
      </w:r>
      <w:r>
        <w:t xml:space="preserve"> !</w:t>
      </w:r>
      <w:r>
        <w:rPr>
          <w:rFonts w:hint="eastAsia"/>
        </w:rPr>
        <w:t>Т</w:t>
      </w:r>
      <w:r>
        <w:t>.</w:t>
      </w:r>
    </w:p>
    <w:p w14:paraId="0C4CEBE6" w14:textId="77777777" w:rsidR="00452070" w:rsidRDefault="00452070" w:rsidP="00452070"/>
    <w:p w14:paraId="7E0298F0" w14:textId="77777777" w:rsidR="00452070" w:rsidRDefault="00452070" w:rsidP="00452070">
      <w:r>
        <w:t>1.2.4.3.</w:t>
      </w:r>
      <w:r>
        <w:rPr>
          <w:rFonts w:hint="eastAsia"/>
        </w:rPr>
        <w:t>Другие</w:t>
      </w:r>
      <w:r>
        <w:t xml:space="preserve"> </w:t>
      </w:r>
      <w:r>
        <w:rPr>
          <w:rFonts w:hint="eastAsia"/>
        </w:rPr>
        <w:t>методы</w:t>
      </w:r>
      <w:r>
        <w:t xml:space="preserve"> </w:t>
      </w:r>
      <w:r>
        <w:rPr>
          <w:rFonts w:hint="eastAsia"/>
        </w:rPr>
        <w:t>детекции</w:t>
      </w:r>
      <w:r>
        <w:t xml:space="preserve"> 1.</w:t>
      </w:r>
      <w:r>
        <w:rPr>
          <w:rFonts w:hint="eastAsia"/>
        </w:rPr>
        <w:t>Т</w:t>
      </w:r>
      <w:r>
        <w:t>.</w:t>
      </w:r>
    </w:p>
    <w:p w14:paraId="44B22CD8" w14:textId="77777777" w:rsidR="00452070" w:rsidRDefault="00452070" w:rsidP="00452070"/>
    <w:p w14:paraId="026F257A" w14:textId="77777777" w:rsidR="00452070" w:rsidRDefault="00452070" w:rsidP="00452070">
      <w:r>
        <w:t>1.3.</w:t>
      </w:r>
      <w:r>
        <w:rPr>
          <w:rFonts w:hint="eastAsia"/>
        </w:rPr>
        <w:t>Гибридомная</w:t>
      </w:r>
      <w:r>
        <w:t xml:space="preserve"> </w:t>
      </w:r>
      <w:r>
        <w:rPr>
          <w:rFonts w:hint="eastAsia"/>
        </w:rPr>
        <w:t>техника</w:t>
      </w:r>
      <w:r>
        <w:t>.</w:t>
      </w:r>
    </w:p>
    <w:p w14:paraId="7CFD65F9" w14:textId="77777777" w:rsidR="00452070" w:rsidRDefault="00452070" w:rsidP="00452070"/>
    <w:p w14:paraId="203E0B8E" w14:textId="77777777" w:rsidR="00452070" w:rsidRDefault="00452070" w:rsidP="00452070">
      <w:r>
        <w:t>1.3.1.</w:t>
      </w:r>
      <w:r>
        <w:rPr>
          <w:rFonts w:hint="eastAsia"/>
        </w:rPr>
        <w:t>Применение</w:t>
      </w:r>
      <w:r>
        <w:t xml:space="preserve"> </w:t>
      </w:r>
      <w:r>
        <w:rPr>
          <w:rFonts w:hint="eastAsia"/>
        </w:rPr>
        <w:t>моноклональных</w:t>
      </w:r>
      <w:r>
        <w:t xml:space="preserve"> </w:t>
      </w:r>
      <w:r>
        <w:rPr>
          <w:rFonts w:hint="eastAsia"/>
        </w:rPr>
        <w:t>антител</w:t>
      </w:r>
      <w:r>
        <w:t>.</w:t>
      </w:r>
    </w:p>
    <w:p w14:paraId="074E0801" w14:textId="77777777" w:rsidR="00452070" w:rsidRDefault="00452070" w:rsidP="00452070"/>
    <w:p w14:paraId="5795B16E" w14:textId="77777777" w:rsidR="00452070" w:rsidRDefault="00452070" w:rsidP="00452070">
      <w:r>
        <w:t xml:space="preserve">1.3.2. </w:t>
      </w:r>
      <w:r>
        <w:rPr>
          <w:rFonts w:hint="eastAsia"/>
        </w:rPr>
        <w:t>Перспективы</w:t>
      </w:r>
      <w:r>
        <w:t xml:space="preserve"> </w:t>
      </w:r>
      <w:r>
        <w:rPr>
          <w:rFonts w:hint="eastAsia"/>
        </w:rPr>
        <w:t>исследований</w:t>
      </w:r>
      <w:r>
        <w:t>.</w:t>
      </w:r>
    </w:p>
    <w:p w14:paraId="24C4A31A" w14:textId="77777777" w:rsidR="00452070" w:rsidRDefault="00452070" w:rsidP="00452070"/>
    <w:p w14:paraId="26B1E3A1" w14:textId="77777777" w:rsidR="00452070" w:rsidRDefault="00452070" w:rsidP="0045207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11766066" w14:textId="77777777" w:rsidR="00452070" w:rsidRDefault="00452070" w:rsidP="00452070"/>
    <w:p w14:paraId="055CD26B" w14:textId="77777777" w:rsidR="00452070" w:rsidRDefault="00452070" w:rsidP="00452070">
      <w:r>
        <w:t>2.1.</w:t>
      </w:r>
      <w:r>
        <w:rPr>
          <w:rFonts w:hint="eastAsia"/>
        </w:rPr>
        <w:t>Иммунизация</w:t>
      </w:r>
      <w:r>
        <w:t xml:space="preserve"> </w:t>
      </w:r>
      <w:r>
        <w:rPr>
          <w:rFonts w:hint="eastAsia"/>
        </w:rPr>
        <w:t>животных</w:t>
      </w:r>
      <w:r>
        <w:t>.</w:t>
      </w:r>
    </w:p>
    <w:p w14:paraId="55011089" w14:textId="77777777" w:rsidR="00452070" w:rsidRDefault="00452070" w:rsidP="00452070"/>
    <w:p w14:paraId="24E4446B" w14:textId="77777777" w:rsidR="00452070" w:rsidRDefault="00452070" w:rsidP="00452070">
      <w:r>
        <w:t>2.2.</w:t>
      </w:r>
      <w:r>
        <w:rPr>
          <w:rFonts w:hint="eastAsia"/>
        </w:rPr>
        <w:t>Получение</w:t>
      </w:r>
      <w:r>
        <w:t xml:space="preserve"> </w:t>
      </w:r>
      <w:r>
        <w:rPr>
          <w:rFonts w:hint="eastAsia"/>
        </w:rPr>
        <w:t>гибридом</w:t>
      </w:r>
      <w:r>
        <w:t>.</w:t>
      </w:r>
    </w:p>
    <w:p w14:paraId="64217EE2" w14:textId="77777777" w:rsidR="00452070" w:rsidRDefault="00452070" w:rsidP="00452070"/>
    <w:p w14:paraId="740D7EE9" w14:textId="77777777" w:rsidR="00452070" w:rsidRDefault="00452070" w:rsidP="00452070">
      <w:r>
        <w:t>2.2.1.</w:t>
      </w:r>
      <w:r>
        <w:rPr>
          <w:rFonts w:hint="eastAsia"/>
        </w:rPr>
        <w:t>Ведение</w:t>
      </w:r>
      <w:r>
        <w:t xml:space="preserve"> </w:t>
      </w:r>
      <w:r>
        <w:rPr>
          <w:rFonts w:hint="eastAsia"/>
        </w:rPr>
        <w:t>клеточных</w:t>
      </w:r>
      <w:r>
        <w:t xml:space="preserve"> </w:t>
      </w:r>
      <w:r>
        <w:rPr>
          <w:rFonts w:hint="eastAsia"/>
        </w:rPr>
        <w:t>культур</w:t>
      </w:r>
      <w:r>
        <w:t>.</w:t>
      </w:r>
    </w:p>
    <w:p w14:paraId="44CAB68B" w14:textId="77777777" w:rsidR="00452070" w:rsidRDefault="00452070" w:rsidP="00452070"/>
    <w:p w14:paraId="2FC9BCC0" w14:textId="77777777" w:rsidR="00452070" w:rsidRDefault="00452070" w:rsidP="00452070">
      <w:r>
        <w:t>2.2.2.</w:t>
      </w:r>
      <w:r>
        <w:rPr>
          <w:rFonts w:hint="eastAsia"/>
        </w:rPr>
        <w:t>Слияние</w:t>
      </w:r>
      <w:r>
        <w:t xml:space="preserve"> </w:t>
      </w:r>
      <w:r>
        <w:rPr>
          <w:rFonts w:hint="eastAsia"/>
        </w:rPr>
        <w:t>клеток</w:t>
      </w:r>
      <w:r>
        <w:t>.</w:t>
      </w:r>
    </w:p>
    <w:p w14:paraId="695AEBD0" w14:textId="77777777" w:rsidR="00452070" w:rsidRDefault="00452070" w:rsidP="00452070"/>
    <w:p w14:paraId="60157123" w14:textId="77777777" w:rsidR="00452070" w:rsidRDefault="00452070" w:rsidP="00452070">
      <w:r>
        <w:t>2.2.3.</w:t>
      </w:r>
      <w:r>
        <w:rPr>
          <w:rFonts w:hint="eastAsia"/>
        </w:rPr>
        <w:t>Клонирование</w:t>
      </w:r>
      <w:r>
        <w:t xml:space="preserve"> </w:t>
      </w:r>
      <w:r>
        <w:rPr>
          <w:rFonts w:hint="eastAsia"/>
        </w:rPr>
        <w:t>гибридом</w:t>
      </w:r>
      <w:r>
        <w:t>.</w:t>
      </w:r>
    </w:p>
    <w:p w14:paraId="31A23F1B" w14:textId="77777777" w:rsidR="00452070" w:rsidRDefault="00452070" w:rsidP="00452070"/>
    <w:p w14:paraId="385BBE29" w14:textId="77777777" w:rsidR="00452070" w:rsidRDefault="00452070" w:rsidP="00452070">
      <w:r>
        <w:t>2.2.4.3</w:t>
      </w:r>
      <w:r>
        <w:rPr>
          <w:rFonts w:hint="eastAsia"/>
        </w:rPr>
        <w:t>амораживание</w:t>
      </w:r>
      <w:r>
        <w:t xml:space="preserve"> </w:t>
      </w:r>
      <w:r>
        <w:rPr>
          <w:rFonts w:hint="eastAsia"/>
        </w:rPr>
        <w:t>клеток</w:t>
      </w:r>
      <w:r>
        <w:t>.</w:t>
      </w:r>
    </w:p>
    <w:p w14:paraId="329AEC15" w14:textId="77777777" w:rsidR="00452070" w:rsidRDefault="00452070" w:rsidP="00452070"/>
    <w:p w14:paraId="7C5FBC83" w14:textId="77777777" w:rsidR="00452070" w:rsidRDefault="00452070" w:rsidP="00452070">
      <w:r>
        <w:t>2.2.5.</w:t>
      </w:r>
      <w:r>
        <w:rPr>
          <w:rFonts w:hint="eastAsia"/>
        </w:rPr>
        <w:t>Размораживание</w:t>
      </w:r>
      <w:r>
        <w:t xml:space="preserve"> </w:t>
      </w:r>
      <w:r>
        <w:rPr>
          <w:rFonts w:hint="eastAsia"/>
        </w:rPr>
        <w:t>клеток</w:t>
      </w:r>
      <w:r>
        <w:t>.</w:t>
      </w:r>
    </w:p>
    <w:p w14:paraId="7FCFFA74" w14:textId="77777777" w:rsidR="00452070" w:rsidRDefault="00452070" w:rsidP="00452070"/>
    <w:p w14:paraId="68C8208F" w14:textId="77777777" w:rsidR="00452070" w:rsidRDefault="00452070" w:rsidP="00452070">
      <w:r>
        <w:t>2.3.</w:t>
      </w:r>
      <w:r>
        <w:rPr>
          <w:rFonts w:hint="eastAsia"/>
        </w:rPr>
        <w:t>Получение</w:t>
      </w:r>
      <w:r>
        <w:t xml:space="preserve"> </w:t>
      </w:r>
      <w:r>
        <w:rPr>
          <w:rFonts w:hint="eastAsia"/>
        </w:rPr>
        <w:t>препаративных</w:t>
      </w:r>
      <w:r>
        <w:t xml:space="preserve"> </w:t>
      </w:r>
      <w:r>
        <w:rPr>
          <w:rFonts w:hint="eastAsia"/>
        </w:rPr>
        <w:t>количеств</w:t>
      </w:r>
      <w:r>
        <w:t xml:space="preserve"> </w:t>
      </w:r>
      <w:r>
        <w:rPr>
          <w:rFonts w:hint="eastAsia"/>
        </w:rPr>
        <w:t>мкАт</w:t>
      </w:r>
      <w:r>
        <w:t>.</w:t>
      </w:r>
    </w:p>
    <w:p w14:paraId="609607DB" w14:textId="77777777" w:rsidR="00452070" w:rsidRDefault="00452070" w:rsidP="00452070"/>
    <w:p w14:paraId="76B84AB3" w14:textId="77777777" w:rsidR="00452070" w:rsidRDefault="00452070" w:rsidP="00452070">
      <w:r>
        <w:t>2.4.0</w:t>
      </w:r>
      <w:r>
        <w:rPr>
          <w:rFonts w:hint="eastAsia"/>
        </w:rPr>
        <w:t>чистка</w:t>
      </w:r>
      <w:r>
        <w:t xml:space="preserve"> </w:t>
      </w:r>
      <w:r>
        <w:rPr>
          <w:rFonts w:hint="eastAsia"/>
        </w:rPr>
        <w:t>мкАт</w:t>
      </w:r>
      <w:r>
        <w:t>.</w:t>
      </w:r>
    </w:p>
    <w:p w14:paraId="1716B5AF" w14:textId="77777777" w:rsidR="00452070" w:rsidRDefault="00452070" w:rsidP="00452070"/>
    <w:p w14:paraId="5D44A967" w14:textId="77777777" w:rsidR="00452070" w:rsidRDefault="00452070" w:rsidP="00452070">
      <w:r>
        <w:t xml:space="preserve">2.5. </w:t>
      </w:r>
      <w:r>
        <w:rPr>
          <w:rFonts w:hint="eastAsia"/>
        </w:rPr>
        <w:t>Электрофорез</w:t>
      </w:r>
      <w:r>
        <w:t xml:space="preserve"> </w:t>
      </w:r>
      <w:r>
        <w:rPr>
          <w:rFonts w:hint="eastAsia"/>
        </w:rPr>
        <w:t>в</w:t>
      </w:r>
      <w:r>
        <w:t xml:space="preserve"> </w:t>
      </w:r>
      <w:r>
        <w:rPr>
          <w:rFonts w:hint="eastAsia"/>
        </w:rPr>
        <w:t>полиакриламидном</w:t>
      </w:r>
      <w:r>
        <w:t xml:space="preserve"> </w:t>
      </w:r>
      <w:r>
        <w:rPr>
          <w:rFonts w:hint="eastAsia"/>
        </w:rPr>
        <w:t>геле</w:t>
      </w:r>
      <w:r>
        <w:t xml:space="preserve"> </w:t>
      </w:r>
      <w:r>
        <w:rPr>
          <w:rFonts w:hint="eastAsia"/>
        </w:rPr>
        <w:t>в</w:t>
      </w:r>
      <w:r>
        <w:t xml:space="preserve"> </w:t>
      </w:r>
      <w:r>
        <w:rPr>
          <w:rFonts w:hint="eastAsia"/>
        </w:rPr>
        <w:t>присутствии</w:t>
      </w:r>
      <w:r>
        <w:t xml:space="preserve"> </w:t>
      </w:r>
      <w:r>
        <w:rPr>
          <w:rFonts w:hint="eastAsia"/>
        </w:rPr>
        <w:t>додецилсульфата</w:t>
      </w:r>
      <w:r>
        <w:t xml:space="preserve"> </w:t>
      </w:r>
      <w:r>
        <w:rPr>
          <w:rFonts w:hint="eastAsia"/>
        </w:rPr>
        <w:t>натрия</w:t>
      </w:r>
      <w:r>
        <w:t>.</w:t>
      </w:r>
    </w:p>
    <w:p w14:paraId="2E23C26A" w14:textId="77777777" w:rsidR="00452070" w:rsidRDefault="00452070" w:rsidP="00452070"/>
    <w:p w14:paraId="2CE628DC" w14:textId="77777777" w:rsidR="00452070" w:rsidRDefault="00452070" w:rsidP="00452070">
      <w:r>
        <w:lastRenderedPageBreak/>
        <w:t>2.6.</w:t>
      </w:r>
      <w:r>
        <w:rPr>
          <w:rFonts w:hint="eastAsia"/>
        </w:rPr>
        <w:t>Изоэлектрическое</w:t>
      </w:r>
      <w:r>
        <w:t xml:space="preserve"> </w:t>
      </w:r>
      <w:r>
        <w:rPr>
          <w:rFonts w:hint="eastAsia"/>
        </w:rPr>
        <w:t>фокусирование</w:t>
      </w:r>
      <w:r>
        <w:t xml:space="preserve"> </w:t>
      </w:r>
      <w:r>
        <w:rPr>
          <w:rFonts w:hint="eastAsia"/>
        </w:rPr>
        <w:t>в</w:t>
      </w:r>
      <w:r>
        <w:t xml:space="preserve"> </w:t>
      </w:r>
      <w:r>
        <w:rPr>
          <w:rFonts w:hint="eastAsia"/>
        </w:rPr>
        <w:t>полиакриламидном</w:t>
      </w:r>
      <w:r>
        <w:t xml:space="preserve"> </w:t>
      </w:r>
      <w:r>
        <w:rPr>
          <w:rFonts w:hint="eastAsia"/>
        </w:rPr>
        <w:t>геле</w:t>
      </w:r>
      <w:r>
        <w:t>.</w:t>
      </w:r>
    </w:p>
    <w:p w14:paraId="14BA5D49" w14:textId="77777777" w:rsidR="00452070" w:rsidRDefault="00452070" w:rsidP="00452070"/>
    <w:p w14:paraId="4C99796F" w14:textId="77777777" w:rsidR="00452070" w:rsidRDefault="00452070" w:rsidP="00452070">
      <w:r>
        <w:t>2.7.</w:t>
      </w:r>
      <w:r>
        <w:rPr>
          <w:rFonts w:hint="eastAsia"/>
        </w:rPr>
        <w:t>Иммуноферментный</w:t>
      </w:r>
      <w:r>
        <w:t xml:space="preserve"> </w:t>
      </w:r>
      <w:r>
        <w:rPr>
          <w:rFonts w:hint="eastAsia"/>
        </w:rPr>
        <w:t>анализ</w:t>
      </w:r>
      <w:r>
        <w:t xml:space="preserve"> </w:t>
      </w:r>
      <w:r>
        <w:rPr>
          <w:rFonts w:hint="eastAsia"/>
        </w:rPr>
        <w:t>с</w:t>
      </w:r>
      <w:r>
        <w:t xml:space="preserve"> </w:t>
      </w:r>
      <w:r>
        <w:rPr>
          <w:rFonts w:hint="eastAsia"/>
        </w:rPr>
        <w:t>использованием</w:t>
      </w:r>
      <w:r>
        <w:t xml:space="preserve"> </w:t>
      </w:r>
      <w:r>
        <w:rPr>
          <w:rFonts w:hint="eastAsia"/>
        </w:rPr>
        <w:t>пероксидазы</w:t>
      </w:r>
      <w:r>
        <w:t xml:space="preserve"> </w:t>
      </w:r>
      <w:r>
        <w:rPr>
          <w:rFonts w:hint="eastAsia"/>
        </w:rPr>
        <w:t>хрена</w:t>
      </w:r>
      <w:r>
        <w:t>.</w:t>
      </w:r>
    </w:p>
    <w:p w14:paraId="36D46ED7" w14:textId="77777777" w:rsidR="00452070" w:rsidRDefault="00452070" w:rsidP="00452070"/>
    <w:p w14:paraId="0EAD0DF1" w14:textId="77777777" w:rsidR="00452070" w:rsidRDefault="00452070" w:rsidP="00452070">
      <w:r>
        <w:t>2.7.1.</w:t>
      </w:r>
      <w:r>
        <w:rPr>
          <w:rFonts w:hint="eastAsia"/>
        </w:rPr>
        <w:t>Приготовление</w:t>
      </w:r>
      <w:r>
        <w:t xml:space="preserve"> </w:t>
      </w:r>
      <w:r>
        <w:rPr>
          <w:rFonts w:hint="eastAsia"/>
        </w:rPr>
        <w:t>субстрата</w:t>
      </w:r>
      <w:r>
        <w:t xml:space="preserve"> </w:t>
      </w:r>
      <w:r>
        <w:rPr>
          <w:rFonts w:hint="eastAsia"/>
        </w:rPr>
        <w:t>пероксидазы</w:t>
      </w:r>
      <w:r>
        <w:t xml:space="preserve"> </w:t>
      </w:r>
      <w:r>
        <w:rPr>
          <w:rFonts w:hint="eastAsia"/>
        </w:rPr>
        <w:t>хрена</w:t>
      </w:r>
      <w:r>
        <w:t>-</w:t>
      </w:r>
      <w:r>
        <w:rPr>
          <w:rFonts w:hint="eastAsia"/>
        </w:rPr>
        <w:t>о</w:t>
      </w:r>
      <w:r>
        <w:t>-</w:t>
      </w:r>
      <w:r>
        <w:rPr>
          <w:rFonts w:hint="eastAsia"/>
        </w:rPr>
        <w:t>фенилендиамина</w:t>
      </w:r>
      <w:r>
        <w:t>(</w:t>
      </w:r>
      <w:r>
        <w:rPr>
          <w:rFonts w:hint="eastAsia"/>
        </w:rPr>
        <w:t>ОФД</w:t>
      </w:r>
      <w:r>
        <w:t>).</w:t>
      </w:r>
    </w:p>
    <w:p w14:paraId="1FFC963E" w14:textId="77777777" w:rsidR="00452070" w:rsidRDefault="00452070" w:rsidP="00452070"/>
    <w:p w14:paraId="381C8B23" w14:textId="77777777" w:rsidR="00452070" w:rsidRDefault="00452070" w:rsidP="00452070">
      <w:r>
        <w:t>2.7.2.</w:t>
      </w:r>
      <w:r>
        <w:rPr>
          <w:rFonts w:hint="eastAsia"/>
        </w:rPr>
        <w:t>Непрямой</w:t>
      </w:r>
      <w:r>
        <w:t xml:space="preserve"> </w:t>
      </w:r>
      <w:r>
        <w:rPr>
          <w:rFonts w:hint="eastAsia"/>
        </w:rPr>
        <w:t>метод</w:t>
      </w:r>
      <w:r>
        <w:t xml:space="preserve"> </w:t>
      </w:r>
      <w:r>
        <w:rPr>
          <w:rFonts w:hint="eastAsia"/>
        </w:rPr>
        <w:t>иммуноферментного</w:t>
      </w:r>
      <w:r>
        <w:t xml:space="preserve"> </w:t>
      </w:r>
      <w:r>
        <w:rPr>
          <w:rFonts w:hint="eastAsia"/>
        </w:rPr>
        <w:t>анализа</w:t>
      </w:r>
      <w:r>
        <w:t>.</w:t>
      </w:r>
    </w:p>
    <w:p w14:paraId="3A12838C" w14:textId="77777777" w:rsidR="00452070" w:rsidRDefault="00452070" w:rsidP="00452070"/>
    <w:p w14:paraId="734D76C9" w14:textId="77777777" w:rsidR="00452070" w:rsidRDefault="00452070" w:rsidP="00452070">
      <w:r>
        <w:t xml:space="preserve">2.7.3. </w:t>
      </w:r>
      <w:r>
        <w:rPr>
          <w:rFonts w:hint="eastAsia"/>
        </w:rPr>
        <w:t>Приготовление</w:t>
      </w:r>
      <w:r>
        <w:t xml:space="preserve"> </w:t>
      </w:r>
      <w:r>
        <w:rPr>
          <w:rFonts w:hint="eastAsia"/>
        </w:rPr>
        <w:t>конъюгата</w:t>
      </w:r>
      <w:r>
        <w:t xml:space="preserve"> </w:t>
      </w:r>
      <w:r>
        <w:rPr>
          <w:rFonts w:hint="eastAsia"/>
        </w:rPr>
        <w:t>мкАт</w:t>
      </w:r>
      <w:r>
        <w:t xml:space="preserve"> </w:t>
      </w:r>
      <w:r>
        <w:rPr>
          <w:rFonts w:hint="eastAsia"/>
        </w:rPr>
        <w:t>с</w:t>
      </w:r>
      <w:r>
        <w:t xml:space="preserve"> </w:t>
      </w:r>
      <w:r>
        <w:rPr>
          <w:rFonts w:hint="eastAsia"/>
        </w:rPr>
        <w:t>пероксидазой</w:t>
      </w:r>
      <w:r>
        <w:t xml:space="preserve"> </w:t>
      </w:r>
      <w:r>
        <w:rPr>
          <w:rFonts w:hint="eastAsia"/>
        </w:rPr>
        <w:t>хрена</w:t>
      </w:r>
      <w:r>
        <w:t>.</w:t>
      </w:r>
    </w:p>
    <w:p w14:paraId="7DD2F08E" w14:textId="77777777" w:rsidR="00452070" w:rsidRDefault="00452070" w:rsidP="00452070"/>
    <w:p w14:paraId="20637B63" w14:textId="77777777" w:rsidR="00452070" w:rsidRDefault="00452070" w:rsidP="00452070">
      <w:r>
        <w:t>2.7.4.</w:t>
      </w:r>
      <w:r>
        <w:rPr>
          <w:rFonts w:hint="eastAsia"/>
        </w:rPr>
        <w:t>Двухцентровой</w:t>
      </w:r>
      <w:r>
        <w:t xml:space="preserve"> </w:t>
      </w:r>
      <w:r>
        <w:rPr>
          <w:rFonts w:hint="eastAsia"/>
        </w:rPr>
        <w:t>метод</w:t>
      </w:r>
      <w:r>
        <w:t xml:space="preserve"> </w:t>
      </w:r>
      <w:r>
        <w:rPr>
          <w:rFonts w:hint="eastAsia"/>
        </w:rPr>
        <w:t>иммуноферментного</w:t>
      </w:r>
      <w:r>
        <w:t xml:space="preserve"> </w:t>
      </w:r>
      <w:r>
        <w:rPr>
          <w:rFonts w:hint="eastAsia"/>
        </w:rPr>
        <w:t>анализа</w:t>
      </w:r>
      <w:r>
        <w:t>.</w:t>
      </w:r>
    </w:p>
    <w:p w14:paraId="23814BED" w14:textId="77777777" w:rsidR="00452070" w:rsidRDefault="00452070" w:rsidP="00452070"/>
    <w:p w14:paraId="324A7719" w14:textId="77777777" w:rsidR="00452070" w:rsidRDefault="00452070" w:rsidP="00452070">
      <w:r>
        <w:t>2.7.5.</w:t>
      </w:r>
      <w:r>
        <w:rPr>
          <w:rFonts w:hint="eastAsia"/>
        </w:rPr>
        <w:t>Определение</w:t>
      </w:r>
      <w:r>
        <w:t xml:space="preserve"> </w:t>
      </w:r>
      <w:r>
        <w:rPr>
          <w:rFonts w:hint="eastAsia"/>
        </w:rPr>
        <w:t>оптимального</w:t>
      </w:r>
      <w:r>
        <w:t xml:space="preserve"> </w:t>
      </w:r>
      <w:r>
        <w:rPr>
          <w:rFonts w:hint="eastAsia"/>
        </w:rPr>
        <w:t>буфера</w:t>
      </w:r>
      <w:r>
        <w:t xml:space="preserve"> </w:t>
      </w:r>
      <w:r>
        <w:rPr>
          <w:rFonts w:hint="eastAsia"/>
        </w:rPr>
        <w:t>для</w:t>
      </w:r>
      <w:r>
        <w:t xml:space="preserve"> </w:t>
      </w:r>
      <w:r>
        <w:rPr>
          <w:rFonts w:hint="eastAsia"/>
        </w:rPr>
        <w:t>нанесения</w:t>
      </w:r>
      <w:r>
        <w:t xml:space="preserve"> </w:t>
      </w:r>
      <w:r>
        <w:rPr>
          <w:rFonts w:hint="eastAsia"/>
        </w:rPr>
        <w:t>мкАт</w:t>
      </w:r>
      <w:r>
        <w:t>. 55 2.8.0</w:t>
      </w:r>
      <w:r>
        <w:rPr>
          <w:rFonts w:hint="eastAsia"/>
        </w:rPr>
        <w:t>пределение</w:t>
      </w:r>
      <w:r>
        <w:t xml:space="preserve"> </w:t>
      </w:r>
      <w:r>
        <w:rPr>
          <w:rFonts w:hint="eastAsia"/>
        </w:rPr>
        <w:t>константы</w:t>
      </w:r>
      <w:r>
        <w:t xml:space="preserve"> </w:t>
      </w:r>
      <w:r>
        <w:rPr>
          <w:rFonts w:hint="eastAsia"/>
        </w:rPr>
        <w:t>связывания</w:t>
      </w:r>
      <w:r>
        <w:t>.</w:t>
      </w:r>
    </w:p>
    <w:p w14:paraId="6DC7D62B" w14:textId="77777777" w:rsidR="00452070" w:rsidRDefault="00452070" w:rsidP="00452070"/>
    <w:p w14:paraId="26701287" w14:textId="77777777" w:rsidR="00452070" w:rsidRDefault="00452070" w:rsidP="00452070">
      <w:r>
        <w:t xml:space="preserve">2.9. </w:t>
      </w:r>
      <w:r>
        <w:rPr>
          <w:rFonts w:hint="eastAsia"/>
        </w:rPr>
        <w:t>Определение</w:t>
      </w:r>
      <w:r>
        <w:t xml:space="preserve"> </w:t>
      </w:r>
      <w:r>
        <w:rPr>
          <w:rFonts w:hint="eastAsia"/>
        </w:rPr>
        <w:t>изотипа</w:t>
      </w:r>
      <w:r>
        <w:t xml:space="preserve"> </w:t>
      </w:r>
      <w:r>
        <w:rPr>
          <w:rFonts w:hint="eastAsia"/>
        </w:rPr>
        <w:t>мкАт</w:t>
      </w:r>
      <w:r>
        <w:t xml:space="preserve"> </w:t>
      </w:r>
      <w:r>
        <w:rPr>
          <w:rFonts w:hint="eastAsia"/>
        </w:rPr>
        <w:t>с</w:t>
      </w:r>
      <w:r>
        <w:t xml:space="preserve"> </w:t>
      </w:r>
      <w:r>
        <w:rPr>
          <w:rFonts w:hint="eastAsia"/>
        </w:rPr>
        <w:t>помощью</w:t>
      </w:r>
      <w:r>
        <w:t xml:space="preserve"> </w:t>
      </w:r>
      <w:r>
        <w:rPr>
          <w:rFonts w:hint="eastAsia"/>
        </w:rPr>
        <w:t>двойной</w:t>
      </w:r>
      <w:r>
        <w:t xml:space="preserve"> </w:t>
      </w:r>
      <w:r>
        <w:rPr>
          <w:rFonts w:hint="eastAsia"/>
        </w:rPr>
        <w:t>иммунодиффузии</w:t>
      </w:r>
      <w:r>
        <w:t xml:space="preserve"> </w:t>
      </w:r>
      <w:r>
        <w:rPr>
          <w:rFonts w:hint="eastAsia"/>
        </w:rPr>
        <w:t>по</w:t>
      </w:r>
      <w:r>
        <w:t xml:space="preserve"> </w:t>
      </w:r>
      <w:r>
        <w:rPr>
          <w:rFonts w:hint="eastAsia"/>
        </w:rPr>
        <w:t>Ухтерлони</w:t>
      </w:r>
      <w:r>
        <w:t>.</w:t>
      </w:r>
    </w:p>
    <w:p w14:paraId="348395E4" w14:textId="77777777" w:rsidR="00452070" w:rsidRDefault="00452070" w:rsidP="00452070"/>
    <w:p w14:paraId="371A254B" w14:textId="77777777" w:rsidR="00452070" w:rsidRDefault="00452070" w:rsidP="00452070">
      <w:r>
        <w:t xml:space="preserve">2.10. </w:t>
      </w:r>
      <w:r>
        <w:rPr>
          <w:rFonts w:hint="eastAsia"/>
        </w:rPr>
        <w:t>Связывание</w:t>
      </w:r>
      <w:r>
        <w:t xml:space="preserve"> </w:t>
      </w:r>
      <w:r>
        <w:rPr>
          <w:rFonts w:hint="eastAsia"/>
        </w:rPr>
        <w:t>мкАт</w:t>
      </w:r>
      <w:r>
        <w:t xml:space="preserve"> </w:t>
      </w:r>
      <w:r>
        <w:rPr>
          <w:rFonts w:hint="eastAsia"/>
        </w:rPr>
        <w:t>с</w:t>
      </w:r>
      <w:r>
        <w:t xml:space="preserve"> </w:t>
      </w:r>
      <w:r>
        <w:rPr>
          <w:rFonts w:hint="eastAsia"/>
        </w:rPr>
        <w:t>антигеном</w:t>
      </w:r>
      <w:r>
        <w:t xml:space="preserve"> </w:t>
      </w:r>
      <w:r>
        <w:rPr>
          <w:rFonts w:hint="eastAsia"/>
        </w:rPr>
        <w:t>в</w:t>
      </w:r>
      <w:r>
        <w:t xml:space="preserve"> </w:t>
      </w:r>
      <w:r>
        <w:rPr>
          <w:rFonts w:hint="eastAsia"/>
        </w:rPr>
        <w:t>растворе</w:t>
      </w:r>
      <w:r>
        <w:t>.</w:t>
      </w:r>
    </w:p>
    <w:p w14:paraId="01158372" w14:textId="77777777" w:rsidR="00452070" w:rsidRDefault="00452070" w:rsidP="00452070"/>
    <w:p w14:paraId="31604DAF" w14:textId="77777777" w:rsidR="00452070" w:rsidRDefault="00452070" w:rsidP="00452070">
      <w:r>
        <w:t>2.10.1.</w:t>
      </w:r>
      <w:r>
        <w:rPr>
          <w:rFonts w:hint="eastAsia"/>
        </w:rPr>
        <w:t>Анализ</w:t>
      </w:r>
      <w:r>
        <w:t xml:space="preserve"> </w:t>
      </w:r>
      <w:r>
        <w:rPr>
          <w:rFonts w:hint="eastAsia"/>
        </w:rPr>
        <w:t>связывания</w:t>
      </w:r>
      <w:r>
        <w:t xml:space="preserve"> </w:t>
      </w:r>
      <w:r>
        <w:rPr>
          <w:rFonts w:hint="eastAsia"/>
        </w:rPr>
        <w:t>мкАт</w:t>
      </w:r>
      <w:r>
        <w:t xml:space="preserve"> </w:t>
      </w:r>
      <w:r>
        <w:rPr>
          <w:rFonts w:hint="eastAsia"/>
        </w:rPr>
        <w:t>с</w:t>
      </w:r>
      <w:r>
        <w:t xml:space="preserve"> </w:t>
      </w:r>
      <w:r>
        <w:rPr>
          <w:rFonts w:hint="eastAsia"/>
        </w:rPr>
        <w:t>меченым</w:t>
      </w:r>
      <w:r>
        <w:t xml:space="preserve"> </w:t>
      </w:r>
      <w:r>
        <w:rPr>
          <w:rFonts w:hint="eastAsia"/>
        </w:rPr>
        <w:t>антигеном</w:t>
      </w:r>
      <w:r>
        <w:t>.</w:t>
      </w:r>
    </w:p>
    <w:p w14:paraId="5690FEED" w14:textId="77777777" w:rsidR="00452070" w:rsidRDefault="00452070" w:rsidP="00452070"/>
    <w:p w14:paraId="1390B2F6" w14:textId="77777777" w:rsidR="00452070" w:rsidRDefault="00452070" w:rsidP="00452070">
      <w:r>
        <w:t>2.11.</w:t>
      </w:r>
      <w:r>
        <w:rPr>
          <w:rFonts w:hint="eastAsia"/>
        </w:rPr>
        <w:t>Конъюгирование</w:t>
      </w:r>
      <w:r>
        <w:t xml:space="preserve"> </w:t>
      </w:r>
      <w:r>
        <w:rPr>
          <w:rFonts w:hint="eastAsia"/>
        </w:rPr>
        <w:t>белков</w:t>
      </w:r>
      <w:r>
        <w:t xml:space="preserve"> </w:t>
      </w:r>
      <w:r>
        <w:rPr>
          <w:rFonts w:hint="eastAsia"/>
        </w:rPr>
        <w:t>с</w:t>
      </w:r>
      <w:r>
        <w:t xml:space="preserve"> </w:t>
      </w:r>
      <w:r>
        <w:rPr>
          <w:rFonts w:hint="eastAsia"/>
        </w:rPr>
        <w:t>ВгС</w:t>
      </w:r>
      <w:r>
        <w:t>1</w:t>
      </w:r>
      <w:r>
        <w:rPr>
          <w:rFonts w:hint="eastAsia"/>
        </w:rPr>
        <w:t>Ч</w:t>
      </w:r>
      <w:r>
        <w:t>-</w:t>
      </w:r>
      <w:r>
        <w:rPr>
          <w:rFonts w:hint="eastAsia"/>
        </w:rPr>
        <w:t>активированной</w:t>
      </w:r>
      <w:r>
        <w:t xml:space="preserve"> </w:t>
      </w:r>
      <w:r>
        <w:rPr>
          <w:rFonts w:hint="eastAsia"/>
        </w:rPr>
        <w:t>сефарозой</w:t>
      </w:r>
      <w:r>
        <w:t>.</w:t>
      </w:r>
    </w:p>
    <w:p w14:paraId="312E55E5" w14:textId="77777777" w:rsidR="00452070" w:rsidRDefault="00452070" w:rsidP="00452070"/>
    <w:p w14:paraId="59A1F374" w14:textId="77777777" w:rsidR="00452070" w:rsidRDefault="00452070" w:rsidP="00452070">
      <w:r>
        <w:t xml:space="preserve">2.11.1. </w:t>
      </w:r>
      <w:r>
        <w:rPr>
          <w:rFonts w:hint="eastAsia"/>
        </w:rPr>
        <w:t>Конъюгирование</w:t>
      </w:r>
      <w:r>
        <w:t xml:space="preserve"> </w:t>
      </w:r>
      <w:r>
        <w:rPr>
          <w:rFonts w:hint="eastAsia"/>
        </w:rPr>
        <w:t>антигенов</w:t>
      </w:r>
      <w:r>
        <w:t xml:space="preserve"> </w:t>
      </w:r>
      <w:r>
        <w:rPr>
          <w:rFonts w:hint="eastAsia"/>
        </w:rPr>
        <w:t>с</w:t>
      </w:r>
      <w:r>
        <w:t xml:space="preserve"> </w:t>
      </w:r>
      <w:r>
        <w:rPr>
          <w:rFonts w:hint="eastAsia"/>
        </w:rPr>
        <w:t>ВгСЫ</w:t>
      </w:r>
      <w:r>
        <w:t>-</w:t>
      </w:r>
      <w:r>
        <w:rPr>
          <w:rFonts w:hint="eastAsia"/>
        </w:rPr>
        <w:t>активированной</w:t>
      </w:r>
      <w:r>
        <w:t xml:space="preserve"> </w:t>
      </w:r>
      <w:r>
        <w:rPr>
          <w:rFonts w:hint="eastAsia"/>
        </w:rPr>
        <w:t>сефарозой</w:t>
      </w:r>
      <w:r>
        <w:t>.</w:t>
      </w:r>
    </w:p>
    <w:p w14:paraId="35058AFF" w14:textId="77777777" w:rsidR="00452070" w:rsidRDefault="00452070" w:rsidP="00452070"/>
    <w:p w14:paraId="30B23B05" w14:textId="77777777" w:rsidR="00452070" w:rsidRDefault="00452070" w:rsidP="00452070">
      <w:r>
        <w:t xml:space="preserve">2.11.2. </w:t>
      </w:r>
      <w:r>
        <w:rPr>
          <w:rFonts w:hint="eastAsia"/>
        </w:rPr>
        <w:t>Конъюгирование</w:t>
      </w:r>
      <w:r>
        <w:t xml:space="preserve"> </w:t>
      </w:r>
      <w:r>
        <w:rPr>
          <w:rFonts w:hint="eastAsia"/>
        </w:rPr>
        <w:t>антител</w:t>
      </w:r>
      <w:r>
        <w:t xml:space="preserve"> </w:t>
      </w:r>
      <w:r>
        <w:rPr>
          <w:rFonts w:hint="eastAsia"/>
        </w:rPr>
        <w:t>с</w:t>
      </w:r>
      <w:r>
        <w:t xml:space="preserve"> </w:t>
      </w:r>
      <w:r>
        <w:rPr>
          <w:rFonts w:hint="eastAsia"/>
        </w:rPr>
        <w:t>ВгСЫ</w:t>
      </w:r>
      <w:r>
        <w:t>-</w:t>
      </w:r>
      <w:r>
        <w:rPr>
          <w:rFonts w:hint="eastAsia"/>
        </w:rPr>
        <w:t>активированной</w:t>
      </w:r>
      <w:r>
        <w:t xml:space="preserve"> </w:t>
      </w:r>
      <w:r>
        <w:rPr>
          <w:rFonts w:hint="eastAsia"/>
        </w:rPr>
        <w:t>сефарозой</w:t>
      </w:r>
      <w:r>
        <w:t>.</w:t>
      </w:r>
    </w:p>
    <w:p w14:paraId="408EF540" w14:textId="77777777" w:rsidR="00452070" w:rsidRDefault="00452070" w:rsidP="00452070"/>
    <w:p w14:paraId="47636833" w14:textId="77777777" w:rsidR="00452070" w:rsidRDefault="00452070" w:rsidP="00452070">
      <w:r>
        <w:lastRenderedPageBreak/>
        <w:t>2.12.</w:t>
      </w:r>
      <w:r>
        <w:rPr>
          <w:rFonts w:hint="eastAsia"/>
        </w:rPr>
        <w:t>Приготовление</w:t>
      </w:r>
      <w:r>
        <w:t xml:space="preserve"> </w:t>
      </w:r>
      <w:r>
        <w:rPr>
          <w:rFonts w:hint="eastAsia"/>
        </w:rPr>
        <w:t>высокоспецифичных</w:t>
      </w:r>
      <w:r>
        <w:t xml:space="preserve"> </w:t>
      </w:r>
      <w:r>
        <w:rPr>
          <w:rFonts w:hint="eastAsia"/>
        </w:rPr>
        <w:t>антител</w:t>
      </w:r>
      <w:r>
        <w:t xml:space="preserve"> </w:t>
      </w:r>
      <w:r>
        <w:rPr>
          <w:rFonts w:hint="eastAsia"/>
        </w:rPr>
        <w:t>кролика</w:t>
      </w:r>
      <w:r>
        <w:t xml:space="preserve"> </w:t>
      </w:r>
      <w:r>
        <w:rPr>
          <w:rFonts w:hint="eastAsia"/>
        </w:rPr>
        <w:t>к</w:t>
      </w:r>
      <w:r>
        <w:t xml:space="preserve"> </w:t>
      </w:r>
      <w:r>
        <w:rPr>
          <w:rFonts w:hint="eastAsia"/>
        </w:rPr>
        <w:t>иммуноглобулинам</w:t>
      </w:r>
      <w:r>
        <w:t xml:space="preserve"> </w:t>
      </w:r>
      <w:r>
        <w:rPr>
          <w:rFonts w:hint="eastAsia"/>
        </w:rPr>
        <w:t>мыши</w:t>
      </w:r>
      <w:r>
        <w:t xml:space="preserve"> </w:t>
      </w:r>
      <w:r>
        <w:rPr>
          <w:rFonts w:hint="eastAsia"/>
        </w:rPr>
        <w:t>и</w:t>
      </w:r>
      <w:r>
        <w:t xml:space="preserve"> </w:t>
      </w:r>
      <w:r>
        <w:rPr>
          <w:rFonts w:hint="eastAsia"/>
        </w:rPr>
        <w:t>НИ</w:t>
      </w:r>
      <w:r>
        <w:t>.</w:t>
      </w:r>
    </w:p>
    <w:p w14:paraId="4BA13F19" w14:textId="77777777" w:rsidR="00452070" w:rsidRDefault="00452070" w:rsidP="00452070"/>
    <w:p w14:paraId="03FE825E" w14:textId="77777777" w:rsidR="00452070" w:rsidRDefault="00452070" w:rsidP="00452070">
      <w:r>
        <w:rPr>
          <w:rFonts w:hint="eastAsia"/>
        </w:rPr>
        <w:t>Глава</w:t>
      </w:r>
      <w:r>
        <w:t xml:space="preserve"> 3. </w:t>
      </w:r>
      <w:r>
        <w:rPr>
          <w:rFonts w:hint="eastAsia"/>
        </w:rPr>
        <w:t>РЕЗУЛЬТАТЫ</w:t>
      </w:r>
      <w:r>
        <w:t xml:space="preserve"> </w:t>
      </w:r>
      <w:r>
        <w:rPr>
          <w:rFonts w:hint="eastAsia"/>
        </w:rPr>
        <w:t>ЭКСПЕРИМЕНТОВ</w:t>
      </w:r>
      <w:r>
        <w:t>.</w:t>
      </w:r>
    </w:p>
    <w:p w14:paraId="55DC1348" w14:textId="77777777" w:rsidR="00452070" w:rsidRDefault="00452070" w:rsidP="00452070"/>
    <w:p w14:paraId="76DCA7C4" w14:textId="77777777" w:rsidR="00452070" w:rsidRDefault="00452070" w:rsidP="00452070">
      <w:r>
        <w:t xml:space="preserve">3.1. </w:t>
      </w:r>
      <w:r>
        <w:rPr>
          <w:rFonts w:hint="eastAsia"/>
        </w:rPr>
        <w:t>Получение</w:t>
      </w:r>
      <w:r>
        <w:t xml:space="preserve"> </w:t>
      </w:r>
      <w:r>
        <w:rPr>
          <w:rFonts w:hint="eastAsia"/>
        </w:rPr>
        <w:t>гибридом</w:t>
      </w:r>
      <w:r>
        <w:t xml:space="preserve">, </w:t>
      </w:r>
      <w:r>
        <w:rPr>
          <w:rFonts w:hint="eastAsia"/>
        </w:rPr>
        <w:t>продуцирующих</w:t>
      </w:r>
      <w:r>
        <w:t xml:space="preserve"> </w:t>
      </w:r>
      <w:r>
        <w:rPr>
          <w:rFonts w:hint="eastAsia"/>
        </w:rPr>
        <w:t>мкАт</w:t>
      </w:r>
      <w:r>
        <w:t xml:space="preserve"> </w:t>
      </w:r>
      <w:r>
        <w:rPr>
          <w:rFonts w:hint="eastAsia"/>
        </w:rPr>
        <w:t>против</w:t>
      </w:r>
      <w:r>
        <w:t xml:space="preserve"> </w:t>
      </w:r>
      <w:r>
        <w:rPr>
          <w:rFonts w:hint="eastAsia"/>
        </w:rPr>
        <w:t>термолабильного</w:t>
      </w:r>
      <w:r>
        <w:t xml:space="preserve"> </w:t>
      </w:r>
      <w:r>
        <w:rPr>
          <w:rFonts w:hint="eastAsia"/>
        </w:rPr>
        <w:t>энтеротоксина</w:t>
      </w:r>
      <w:r>
        <w:t xml:space="preserve"> </w:t>
      </w:r>
      <w:r>
        <w:rPr>
          <w:rFonts w:hint="eastAsia"/>
        </w:rPr>
        <w:t>Е</w:t>
      </w:r>
      <w:r>
        <w:t>.</w:t>
      </w:r>
      <w:r>
        <w:rPr>
          <w:rFonts w:hint="eastAsia"/>
        </w:rPr>
        <w:t>соП</w:t>
      </w:r>
      <w:r>
        <w:t>.</w:t>
      </w:r>
    </w:p>
    <w:p w14:paraId="0A1CF8A7" w14:textId="77777777" w:rsidR="00452070" w:rsidRDefault="00452070" w:rsidP="00452070"/>
    <w:p w14:paraId="147BC842" w14:textId="77777777" w:rsidR="00452070" w:rsidRDefault="00452070" w:rsidP="00452070">
      <w:r>
        <w:t xml:space="preserve">3.1.1. </w:t>
      </w:r>
      <w:r>
        <w:rPr>
          <w:rFonts w:hint="eastAsia"/>
        </w:rPr>
        <w:t>Определение</w:t>
      </w:r>
      <w:r>
        <w:t xml:space="preserve"> </w:t>
      </w:r>
      <w:r>
        <w:rPr>
          <w:rFonts w:hint="eastAsia"/>
        </w:rPr>
        <w:t>оптимальных</w:t>
      </w:r>
      <w:r>
        <w:t xml:space="preserve"> </w:t>
      </w:r>
      <w:r>
        <w:rPr>
          <w:rFonts w:hint="eastAsia"/>
        </w:rPr>
        <w:t>условий</w:t>
      </w:r>
      <w:r>
        <w:t xml:space="preserve"> </w:t>
      </w:r>
      <w:r>
        <w:rPr>
          <w:rFonts w:hint="eastAsia"/>
        </w:rPr>
        <w:t>слияния</w:t>
      </w:r>
      <w:r>
        <w:t xml:space="preserve"> </w:t>
      </w:r>
      <w:r>
        <w:rPr>
          <w:rFonts w:hint="eastAsia"/>
        </w:rPr>
        <w:t>клеток</w:t>
      </w:r>
      <w:r>
        <w:t>.</w:t>
      </w:r>
    </w:p>
    <w:p w14:paraId="6BBE382F" w14:textId="77777777" w:rsidR="00452070" w:rsidRDefault="00452070" w:rsidP="00452070"/>
    <w:p w14:paraId="7B7E435B" w14:textId="77777777" w:rsidR="00452070" w:rsidRDefault="00452070" w:rsidP="00452070">
      <w:r>
        <w:t xml:space="preserve">3.1.2. </w:t>
      </w:r>
      <w:r>
        <w:rPr>
          <w:rFonts w:hint="eastAsia"/>
        </w:rPr>
        <w:t>Результаты</w:t>
      </w:r>
      <w:r>
        <w:t xml:space="preserve"> </w:t>
      </w:r>
      <w:r>
        <w:rPr>
          <w:rFonts w:hint="eastAsia"/>
        </w:rPr>
        <w:t>слияния</w:t>
      </w:r>
      <w:r>
        <w:t xml:space="preserve"> </w:t>
      </w:r>
      <w:r>
        <w:rPr>
          <w:rFonts w:hint="eastAsia"/>
        </w:rPr>
        <w:t>клеток</w:t>
      </w:r>
      <w:r>
        <w:t xml:space="preserve"> </w:t>
      </w:r>
      <w:r>
        <w:rPr>
          <w:rFonts w:hint="eastAsia"/>
        </w:rPr>
        <w:t>для</w:t>
      </w:r>
      <w:r>
        <w:t xml:space="preserve"> </w:t>
      </w:r>
      <w:r>
        <w:rPr>
          <w:rFonts w:hint="eastAsia"/>
        </w:rPr>
        <w:t>получения</w:t>
      </w:r>
      <w:r>
        <w:t xml:space="preserve"> </w:t>
      </w:r>
      <w:r>
        <w:rPr>
          <w:rFonts w:hint="eastAsia"/>
        </w:rPr>
        <w:t>гибридом</w:t>
      </w:r>
      <w:r>
        <w:t xml:space="preserve">, </w:t>
      </w:r>
      <w:r>
        <w:rPr>
          <w:rFonts w:hint="eastAsia"/>
        </w:rPr>
        <w:t>продуцирующих</w:t>
      </w:r>
      <w:r>
        <w:t xml:space="preserve"> </w:t>
      </w:r>
      <w:r>
        <w:rPr>
          <w:rFonts w:hint="eastAsia"/>
        </w:rPr>
        <w:t>мкАт</w:t>
      </w:r>
      <w:r>
        <w:t xml:space="preserve"> </w:t>
      </w:r>
      <w:r>
        <w:rPr>
          <w:rFonts w:hint="eastAsia"/>
        </w:rPr>
        <w:t>против</w:t>
      </w:r>
      <w:r>
        <w:t xml:space="preserve"> </w:t>
      </w:r>
      <w:r>
        <w:rPr>
          <w:rFonts w:hint="eastAsia"/>
        </w:rPr>
        <w:t>термолабильного</w:t>
      </w:r>
      <w:r>
        <w:t xml:space="preserve"> </w:t>
      </w:r>
      <w:r>
        <w:rPr>
          <w:rFonts w:hint="eastAsia"/>
        </w:rPr>
        <w:t>энтеротоксина</w:t>
      </w:r>
      <w:r>
        <w:t xml:space="preserve"> </w:t>
      </w:r>
      <w:r>
        <w:rPr>
          <w:rFonts w:hint="eastAsia"/>
        </w:rPr>
        <w:t>Е</w:t>
      </w:r>
      <w:r>
        <w:t>.</w:t>
      </w:r>
      <w:r>
        <w:rPr>
          <w:rFonts w:hint="eastAsia"/>
        </w:rPr>
        <w:t>соП</w:t>
      </w:r>
      <w:r>
        <w:t>.</w:t>
      </w:r>
    </w:p>
    <w:p w14:paraId="35EAE3A2" w14:textId="77777777" w:rsidR="00452070" w:rsidRDefault="00452070" w:rsidP="00452070"/>
    <w:p w14:paraId="0F2B9525" w14:textId="77777777" w:rsidR="00452070" w:rsidRDefault="00452070" w:rsidP="00452070">
      <w:r>
        <w:t xml:space="preserve">3.2. </w:t>
      </w:r>
      <w:r>
        <w:rPr>
          <w:rFonts w:hint="eastAsia"/>
        </w:rPr>
        <w:t>Получение</w:t>
      </w:r>
      <w:r>
        <w:t xml:space="preserve"> </w:t>
      </w:r>
      <w:r>
        <w:rPr>
          <w:rFonts w:hint="eastAsia"/>
        </w:rPr>
        <w:t>препаративных</w:t>
      </w:r>
      <w:r>
        <w:t xml:space="preserve"> </w:t>
      </w:r>
      <w:r>
        <w:rPr>
          <w:rFonts w:hint="eastAsia"/>
        </w:rPr>
        <w:t>количеств</w:t>
      </w:r>
      <w:r>
        <w:t xml:space="preserve">, </w:t>
      </w:r>
      <w:r>
        <w:rPr>
          <w:rFonts w:hint="eastAsia"/>
        </w:rPr>
        <w:t>оценка</w:t>
      </w:r>
      <w:r>
        <w:t xml:space="preserve"> </w:t>
      </w:r>
      <w:r>
        <w:rPr>
          <w:rFonts w:hint="eastAsia"/>
        </w:rPr>
        <w:t>и</w:t>
      </w:r>
      <w:r>
        <w:t xml:space="preserve"> </w:t>
      </w:r>
      <w:r>
        <w:rPr>
          <w:rFonts w:hint="eastAsia"/>
        </w:rPr>
        <w:t>характеристика</w:t>
      </w:r>
      <w:r>
        <w:t xml:space="preserve"> </w:t>
      </w:r>
      <w:r>
        <w:rPr>
          <w:rFonts w:hint="eastAsia"/>
        </w:rPr>
        <w:t>мкАт</w:t>
      </w:r>
      <w:r>
        <w:t xml:space="preserve"> </w:t>
      </w:r>
      <w:r>
        <w:rPr>
          <w:rFonts w:hint="eastAsia"/>
        </w:rPr>
        <w:t>против</w:t>
      </w:r>
      <w:r>
        <w:t xml:space="preserve"> </w:t>
      </w:r>
      <w:r>
        <w:rPr>
          <w:rFonts w:hint="eastAsia"/>
        </w:rPr>
        <w:t>НИ</w:t>
      </w:r>
      <w:r>
        <w:t>.</w:t>
      </w:r>
    </w:p>
    <w:p w14:paraId="1605775F" w14:textId="77777777" w:rsidR="00452070" w:rsidRDefault="00452070" w:rsidP="00452070"/>
    <w:p w14:paraId="6AC14390" w14:textId="77777777" w:rsidR="00452070" w:rsidRDefault="00452070" w:rsidP="00452070">
      <w:r>
        <w:t xml:space="preserve">3.2.1. </w:t>
      </w:r>
      <w:r>
        <w:rPr>
          <w:rFonts w:hint="eastAsia"/>
        </w:rPr>
        <w:t>Получение</w:t>
      </w:r>
      <w:r>
        <w:t xml:space="preserve"> </w:t>
      </w:r>
      <w:r>
        <w:rPr>
          <w:rFonts w:hint="eastAsia"/>
        </w:rPr>
        <w:t>препаративных</w:t>
      </w:r>
      <w:r>
        <w:t xml:space="preserve"> </w:t>
      </w:r>
      <w:r>
        <w:rPr>
          <w:rFonts w:hint="eastAsia"/>
        </w:rPr>
        <w:t>количеств</w:t>
      </w:r>
      <w:r>
        <w:t xml:space="preserve"> </w:t>
      </w:r>
      <w:r>
        <w:rPr>
          <w:rFonts w:hint="eastAsia"/>
        </w:rPr>
        <w:t>и</w:t>
      </w:r>
      <w:r>
        <w:t xml:space="preserve"> </w:t>
      </w:r>
      <w:r>
        <w:rPr>
          <w:rFonts w:hint="eastAsia"/>
        </w:rPr>
        <w:t>очистка</w:t>
      </w:r>
      <w:r>
        <w:t xml:space="preserve"> </w:t>
      </w:r>
      <w:r>
        <w:rPr>
          <w:rFonts w:hint="eastAsia"/>
        </w:rPr>
        <w:t>мкАт</w:t>
      </w:r>
      <w:r>
        <w:t>.</w:t>
      </w:r>
    </w:p>
    <w:p w14:paraId="1349D32B" w14:textId="77777777" w:rsidR="00452070" w:rsidRDefault="00452070" w:rsidP="00452070"/>
    <w:p w14:paraId="1236C2A9" w14:textId="77777777" w:rsidR="00452070" w:rsidRDefault="00452070" w:rsidP="00452070">
      <w:r>
        <w:t xml:space="preserve">3.2.2. </w:t>
      </w:r>
      <w:r>
        <w:rPr>
          <w:rFonts w:hint="eastAsia"/>
        </w:rPr>
        <w:t>Определение</w:t>
      </w:r>
      <w:r>
        <w:t xml:space="preserve"> </w:t>
      </w:r>
      <w:r>
        <w:rPr>
          <w:rFonts w:hint="eastAsia"/>
        </w:rPr>
        <w:t>изотипов</w:t>
      </w:r>
      <w:r>
        <w:t xml:space="preserve"> </w:t>
      </w:r>
      <w:r>
        <w:rPr>
          <w:rFonts w:hint="eastAsia"/>
        </w:rPr>
        <w:t>и</w:t>
      </w:r>
      <w:r>
        <w:t xml:space="preserve"> </w:t>
      </w:r>
      <w:r>
        <w:rPr>
          <w:rFonts w:hint="eastAsia"/>
        </w:rPr>
        <w:t>изоэлектрической</w:t>
      </w:r>
      <w:r>
        <w:t xml:space="preserve"> </w:t>
      </w:r>
      <w:r>
        <w:rPr>
          <w:rFonts w:hint="eastAsia"/>
        </w:rPr>
        <w:t>точки</w:t>
      </w:r>
      <w:r>
        <w:t xml:space="preserve"> </w:t>
      </w:r>
      <w:r>
        <w:rPr>
          <w:rFonts w:hint="eastAsia"/>
        </w:rPr>
        <w:t>мкАт</w:t>
      </w:r>
      <w:r>
        <w:t>.</w:t>
      </w:r>
    </w:p>
    <w:p w14:paraId="59D67D0C" w14:textId="77777777" w:rsidR="00452070" w:rsidRDefault="00452070" w:rsidP="00452070"/>
    <w:p w14:paraId="14882348" w14:textId="77777777" w:rsidR="00452070" w:rsidRDefault="00452070" w:rsidP="00452070">
      <w:r>
        <w:t xml:space="preserve">3.3. </w:t>
      </w:r>
      <w:r>
        <w:rPr>
          <w:rFonts w:hint="eastAsia"/>
        </w:rPr>
        <w:t>Исследование</w:t>
      </w:r>
      <w:r>
        <w:t xml:space="preserve"> </w:t>
      </w:r>
      <w:r>
        <w:rPr>
          <w:rFonts w:hint="eastAsia"/>
        </w:rPr>
        <w:t>полученных</w:t>
      </w:r>
      <w:r>
        <w:t xml:space="preserve"> </w:t>
      </w:r>
      <w:r>
        <w:rPr>
          <w:rFonts w:hint="eastAsia"/>
        </w:rPr>
        <w:t>мкАт</w:t>
      </w:r>
      <w:r>
        <w:t xml:space="preserve"> </w:t>
      </w:r>
      <w:r>
        <w:rPr>
          <w:rFonts w:hint="eastAsia"/>
        </w:rPr>
        <w:t>методом</w:t>
      </w:r>
      <w:r>
        <w:t xml:space="preserve"> </w:t>
      </w:r>
      <w:r>
        <w:rPr>
          <w:rFonts w:hint="eastAsia"/>
        </w:rPr>
        <w:t>ИФА</w:t>
      </w:r>
      <w:r>
        <w:t>.</w:t>
      </w:r>
    </w:p>
    <w:p w14:paraId="45BE468A" w14:textId="77777777" w:rsidR="00452070" w:rsidRDefault="00452070" w:rsidP="00452070"/>
    <w:p w14:paraId="2FA4FD9E" w14:textId="77777777" w:rsidR="00452070" w:rsidRDefault="00452070" w:rsidP="00452070">
      <w:r>
        <w:t>3.3.1.</w:t>
      </w:r>
      <w:r>
        <w:rPr>
          <w:rFonts w:hint="eastAsia"/>
        </w:rPr>
        <w:t>Конъюгирование</w:t>
      </w:r>
      <w:r>
        <w:t xml:space="preserve"> </w:t>
      </w:r>
      <w:r>
        <w:rPr>
          <w:rFonts w:hint="eastAsia"/>
        </w:rPr>
        <w:t>иммуноглобулинов</w:t>
      </w:r>
      <w:r>
        <w:t xml:space="preserve"> </w:t>
      </w:r>
      <w:r>
        <w:rPr>
          <w:rFonts w:hint="eastAsia"/>
        </w:rPr>
        <w:t>с</w:t>
      </w:r>
      <w:r>
        <w:t xml:space="preserve"> </w:t>
      </w:r>
      <w:r>
        <w:rPr>
          <w:rFonts w:hint="eastAsia"/>
        </w:rPr>
        <w:t>ПХ</w:t>
      </w:r>
      <w:r>
        <w:t>.</w:t>
      </w:r>
    </w:p>
    <w:p w14:paraId="67A255EF" w14:textId="77777777" w:rsidR="00452070" w:rsidRDefault="00452070" w:rsidP="00452070"/>
    <w:p w14:paraId="59C7B339" w14:textId="77777777" w:rsidR="00452070" w:rsidRDefault="00452070" w:rsidP="00452070">
      <w:r>
        <w:t>3.3.2.</w:t>
      </w:r>
      <w:r>
        <w:rPr>
          <w:rFonts w:hint="eastAsia"/>
        </w:rPr>
        <w:t>Получение</w:t>
      </w:r>
      <w:r>
        <w:t xml:space="preserve"> </w:t>
      </w:r>
      <w:r>
        <w:rPr>
          <w:rFonts w:hint="eastAsia"/>
        </w:rPr>
        <w:t>конъюгата</w:t>
      </w:r>
      <w:r>
        <w:t xml:space="preserve"> </w:t>
      </w:r>
      <w:r>
        <w:rPr>
          <w:rFonts w:hint="eastAsia"/>
        </w:rPr>
        <w:t>кроличьих</w:t>
      </w:r>
      <w:r>
        <w:t xml:space="preserve"> </w:t>
      </w:r>
      <w:r>
        <w:rPr>
          <w:rFonts w:hint="eastAsia"/>
        </w:rPr>
        <w:t>антител</w:t>
      </w:r>
      <w:r>
        <w:t xml:space="preserve"> </w:t>
      </w:r>
      <w:r>
        <w:rPr>
          <w:rFonts w:hint="eastAsia"/>
        </w:rPr>
        <w:t>против</w:t>
      </w:r>
      <w:r>
        <w:t xml:space="preserve"> </w:t>
      </w:r>
      <w:r>
        <w:rPr>
          <w:rFonts w:hint="eastAsia"/>
        </w:rPr>
        <w:t>иммуноглобулинов</w:t>
      </w:r>
      <w:r>
        <w:t xml:space="preserve"> </w:t>
      </w:r>
      <w:r>
        <w:rPr>
          <w:rFonts w:hint="eastAsia"/>
        </w:rPr>
        <w:t>мыши</w:t>
      </w:r>
      <w:r>
        <w:t xml:space="preserve"> </w:t>
      </w:r>
      <w:r>
        <w:rPr>
          <w:rFonts w:hint="eastAsia"/>
        </w:rPr>
        <w:t>с</w:t>
      </w:r>
      <w:r>
        <w:t xml:space="preserve"> </w:t>
      </w:r>
      <w:r>
        <w:rPr>
          <w:rFonts w:hint="eastAsia"/>
        </w:rPr>
        <w:t>ПХ</w:t>
      </w:r>
      <w:r>
        <w:t>.</w:t>
      </w:r>
    </w:p>
    <w:p w14:paraId="5D338625" w14:textId="77777777" w:rsidR="00452070" w:rsidRDefault="00452070" w:rsidP="00452070"/>
    <w:p w14:paraId="1CAE1D9F" w14:textId="77777777" w:rsidR="00452070" w:rsidRDefault="00452070" w:rsidP="00452070">
      <w:r>
        <w:t xml:space="preserve">3.3.3. </w:t>
      </w:r>
      <w:r>
        <w:rPr>
          <w:rFonts w:hint="eastAsia"/>
        </w:rPr>
        <w:t>Определение</w:t>
      </w:r>
      <w:r>
        <w:t xml:space="preserve"> </w:t>
      </w:r>
      <w:r>
        <w:rPr>
          <w:rFonts w:hint="eastAsia"/>
        </w:rPr>
        <w:t>константы</w:t>
      </w:r>
      <w:r>
        <w:t xml:space="preserve"> </w:t>
      </w:r>
      <w:r>
        <w:rPr>
          <w:rFonts w:hint="eastAsia"/>
        </w:rPr>
        <w:t>связывания</w:t>
      </w:r>
      <w:r>
        <w:t xml:space="preserve"> </w:t>
      </w:r>
      <w:r>
        <w:rPr>
          <w:rFonts w:hint="eastAsia"/>
        </w:rPr>
        <w:t>мкАт</w:t>
      </w:r>
      <w:r>
        <w:t>.</w:t>
      </w:r>
    </w:p>
    <w:p w14:paraId="5EB330FB" w14:textId="77777777" w:rsidR="00452070" w:rsidRDefault="00452070" w:rsidP="00452070"/>
    <w:p w14:paraId="1B6AED52" w14:textId="77777777" w:rsidR="00452070" w:rsidRDefault="00452070" w:rsidP="00452070">
      <w:r>
        <w:rPr>
          <w:rFonts w:hint="eastAsia"/>
        </w:rPr>
        <w:t>З</w:t>
      </w:r>
      <w:r>
        <w:t>.</w:t>
      </w:r>
      <w:r>
        <w:rPr>
          <w:rFonts w:hint="eastAsia"/>
        </w:rPr>
        <w:t>ЗАХарактеристика</w:t>
      </w:r>
      <w:r>
        <w:t xml:space="preserve"> </w:t>
      </w:r>
      <w:r>
        <w:rPr>
          <w:rFonts w:hint="eastAsia"/>
        </w:rPr>
        <w:t>поликлональных</w:t>
      </w:r>
      <w:r>
        <w:t xml:space="preserve"> </w:t>
      </w:r>
      <w:r>
        <w:rPr>
          <w:rFonts w:hint="eastAsia"/>
        </w:rPr>
        <w:t>антисывороток</w:t>
      </w:r>
      <w:r>
        <w:t xml:space="preserve"> </w:t>
      </w:r>
      <w:r>
        <w:rPr>
          <w:rFonts w:hint="eastAsia"/>
        </w:rPr>
        <w:t>против</w:t>
      </w:r>
      <w:r>
        <w:t xml:space="preserve"> 1-</w:t>
      </w:r>
      <w:r>
        <w:rPr>
          <w:rFonts w:hint="eastAsia"/>
        </w:rPr>
        <w:t>Т</w:t>
      </w:r>
      <w:r>
        <w:t>11.</w:t>
      </w:r>
    </w:p>
    <w:p w14:paraId="701F17FC" w14:textId="77777777" w:rsidR="00452070" w:rsidRDefault="00452070" w:rsidP="00452070"/>
    <w:p w14:paraId="73E81D66" w14:textId="77777777" w:rsidR="00452070" w:rsidRDefault="00452070" w:rsidP="00452070">
      <w:r>
        <w:lastRenderedPageBreak/>
        <w:t xml:space="preserve">3.3.5. </w:t>
      </w:r>
      <w:r>
        <w:rPr>
          <w:rFonts w:hint="eastAsia"/>
        </w:rPr>
        <w:t>Определение</w:t>
      </w:r>
      <w:r>
        <w:t xml:space="preserve"> </w:t>
      </w:r>
      <w:r>
        <w:rPr>
          <w:rFonts w:hint="eastAsia"/>
        </w:rPr>
        <w:t>оптимальных</w:t>
      </w:r>
      <w:r>
        <w:t xml:space="preserve"> </w:t>
      </w:r>
      <w:r>
        <w:rPr>
          <w:rFonts w:hint="eastAsia"/>
        </w:rPr>
        <w:t>условий</w:t>
      </w:r>
      <w:r>
        <w:t xml:space="preserve"> </w:t>
      </w:r>
      <w:r>
        <w:rPr>
          <w:rFonts w:hint="eastAsia"/>
        </w:rPr>
        <w:t>посадки</w:t>
      </w:r>
      <w:r>
        <w:t xml:space="preserve"> </w:t>
      </w:r>
      <w:r>
        <w:rPr>
          <w:rFonts w:hint="eastAsia"/>
        </w:rPr>
        <w:t>мкАт</w:t>
      </w:r>
      <w:r>
        <w:t xml:space="preserve"> </w:t>
      </w:r>
      <w:r>
        <w:rPr>
          <w:rFonts w:hint="eastAsia"/>
        </w:rPr>
        <w:t>на</w:t>
      </w:r>
      <w:r>
        <w:t xml:space="preserve"> </w:t>
      </w:r>
      <w:r>
        <w:rPr>
          <w:rFonts w:hint="eastAsia"/>
        </w:rPr>
        <w:t>пластик</w:t>
      </w:r>
      <w:r>
        <w:t>.</w:t>
      </w:r>
    </w:p>
    <w:p w14:paraId="2ABCBFD4" w14:textId="77777777" w:rsidR="00452070" w:rsidRDefault="00452070" w:rsidP="00452070"/>
    <w:p w14:paraId="2617DF8A" w14:textId="77777777" w:rsidR="00452070" w:rsidRDefault="00452070" w:rsidP="00452070">
      <w:r>
        <w:rPr>
          <w:rFonts w:hint="eastAsia"/>
        </w:rPr>
        <w:t>З</w:t>
      </w:r>
      <w:r>
        <w:t>.</w:t>
      </w:r>
      <w:r>
        <w:rPr>
          <w:rFonts w:hint="eastAsia"/>
        </w:rPr>
        <w:t>З</w:t>
      </w:r>
      <w:r>
        <w:t>.</w:t>
      </w:r>
      <w:r>
        <w:rPr>
          <w:rFonts w:hint="eastAsia"/>
        </w:rPr>
        <w:t>б</w:t>
      </w:r>
      <w:r>
        <w:t>.</w:t>
      </w:r>
      <w:r>
        <w:rPr>
          <w:rFonts w:hint="eastAsia"/>
        </w:rPr>
        <w:t>Определение</w:t>
      </w:r>
      <w:r>
        <w:t xml:space="preserve"> </w:t>
      </w:r>
      <w:r>
        <w:rPr>
          <w:rFonts w:hint="eastAsia"/>
        </w:rPr>
        <w:t>антигенных</w:t>
      </w:r>
      <w:r>
        <w:t xml:space="preserve"> </w:t>
      </w:r>
      <w:r>
        <w:rPr>
          <w:rFonts w:hint="eastAsia"/>
        </w:rPr>
        <w:t>регионов</w:t>
      </w:r>
      <w:r>
        <w:t xml:space="preserve">, </w:t>
      </w:r>
      <w:r>
        <w:rPr>
          <w:rFonts w:hint="eastAsia"/>
        </w:rPr>
        <w:t>против</w:t>
      </w:r>
      <w:r>
        <w:t xml:space="preserve"> </w:t>
      </w:r>
      <w:r>
        <w:rPr>
          <w:rFonts w:hint="eastAsia"/>
        </w:rPr>
        <w:t>которых</w:t>
      </w:r>
      <w:r>
        <w:t xml:space="preserve"> </w:t>
      </w:r>
      <w:r>
        <w:rPr>
          <w:rFonts w:hint="eastAsia"/>
        </w:rPr>
        <w:t>направлены</w:t>
      </w:r>
      <w:r>
        <w:t xml:space="preserve"> </w:t>
      </w:r>
      <w:r>
        <w:rPr>
          <w:rFonts w:hint="eastAsia"/>
        </w:rPr>
        <w:t>полученные</w:t>
      </w:r>
      <w:r>
        <w:t xml:space="preserve"> </w:t>
      </w:r>
      <w:r>
        <w:rPr>
          <w:rFonts w:hint="eastAsia"/>
        </w:rPr>
        <w:t>мкАт</w:t>
      </w:r>
      <w:r>
        <w:t>.</w:t>
      </w:r>
    </w:p>
    <w:p w14:paraId="7CE77B75" w14:textId="77777777" w:rsidR="00452070" w:rsidRDefault="00452070" w:rsidP="00452070"/>
    <w:p w14:paraId="57783EE6" w14:textId="77777777" w:rsidR="00452070" w:rsidRDefault="00452070" w:rsidP="00452070">
      <w:r>
        <w:t>3.3.7.</w:t>
      </w:r>
      <w:r>
        <w:rPr>
          <w:rFonts w:hint="eastAsia"/>
        </w:rPr>
        <w:t>Выбор</w:t>
      </w:r>
      <w:r>
        <w:t xml:space="preserve"> </w:t>
      </w:r>
      <w:r>
        <w:rPr>
          <w:rFonts w:hint="eastAsia"/>
        </w:rPr>
        <w:t>оптимальной</w:t>
      </w:r>
      <w:r>
        <w:t xml:space="preserve"> </w:t>
      </w:r>
      <w:r>
        <w:rPr>
          <w:rFonts w:hint="eastAsia"/>
        </w:rPr>
        <w:t>формы</w:t>
      </w:r>
      <w:r>
        <w:t xml:space="preserve"> </w:t>
      </w:r>
      <w:r>
        <w:rPr>
          <w:rFonts w:hint="eastAsia"/>
        </w:rPr>
        <w:t>хранения</w:t>
      </w:r>
      <w:r>
        <w:t xml:space="preserve"> </w:t>
      </w:r>
      <w:r>
        <w:rPr>
          <w:rFonts w:hint="eastAsia"/>
        </w:rPr>
        <w:t>стандарта</w:t>
      </w:r>
    </w:p>
    <w:p w14:paraId="3B11E016" w14:textId="77777777" w:rsidR="00452070" w:rsidRDefault="00452070" w:rsidP="00452070"/>
    <w:p w14:paraId="37CE805D" w14:textId="77777777" w:rsidR="00452070" w:rsidRDefault="00452070" w:rsidP="00452070">
      <w:r>
        <w:t>1.171.</w:t>
      </w:r>
    </w:p>
    <w:p w14:paraId="081F377F" w14:textId="77777777" w:rsidR="00452070" w:rsidRDefault="00452070" w:rsidP="00452070"/>
    <w:p w14:paraId="30A0B018" w14:textId="77777777" w:rsidR="00452070" w:rsidRDefault="00452070" w:rsidP="00452070">
      <w:r>
        <w:t xml:space="preserve">3.3.8. </w:t>
      </w:r>
      <w:r>
        <w:rPr>
          <w:rFonts w:hint="eastAsia"/>
        </w:rPr>
        <w:t>Определение</w:t>
      </w:r>
      <w:r>
        <w:t xml:space="preserve"> </w:t>
      </w:r>
      <w:r>
        <w:rPr>
          <w:rFonts w:hint="eastAsia"/>
        </w:rPr>
        <w:t>оптимального</w:t>
      </w:r>
      <w:r>
        <w:t xml:space="preserve"> </w:t>
      </w:r>
      <w:r>
        <w:rPr>
          <w:rFonts w:hint="eastAsia"/>
        </w:rPr>
        <w:t>блокирующего</w:t>
      </w:r>
      <w:r>
        <w:t xml:space="preserve"> </w:t>
      </w:r>
      <w:r>
        <w:rPr>
          <w:rFonts w:hint="eastAsia"/>
        </w:rPr>
        <w:t>белка</w:t>
      </w:r>
      <w:r>
        <w:t>.</w:t>
      </w:r>
    </w:p>
    <w:p w14:paraId="1F9061F6" w14:textId="77777777" w:rsidR="00452070" w:rsidRDefault="00452070" w:rsidP="00452070"/>
    <w:p w14:paraId="010ADAA9" w14:textId="77777777" w:rsidR="00452070" w:rsidRDefault="00452070" w:rsidP="00452070">
      <w:r>
        <w:t xml:space="preserve">3.3.9. </w:t>
      </w:r>
      <w:r>
        <w:rPr>
          <w:rFonts w:hint="eastAsia"/>
        </w:rPr>
        <w:t>Определение</w:t>
      </w:r>
      <w:r>
        <w:t xml:space="preserve"> </w:t>
      </w:r>
      <w:r>
        <w:rPr>
          <w:rFonts w:hint="eastAsia"/>
        </w:rPr>
        <w:t>оптимальных</w:t>
      </w:r>
      <w:r>
        <w:t xml:space="preserve"> </w:t>
      </w:r>
      <w:r>
        <w:rPr>
          <w:rFonts w:hint="eastAsia"/>
        </w:rPr>
        <w:t>концентраций</w:t>
      </w:r>
      <w:r>
        <w:t xml:space="preserve"> </w:t>
      </w:r>
      <w:r>
        <w:rPr>
          <w:rFonts w:hint="eastAsia"/>
        </w:rPr>
        <w:t>ОФД</w:t>
      </w:r>
      <w:r>
        <w:t xml:space="preserve"> </w:t>
      </w:r>
      <w:r>
        <w:rPr>
          <w:rFonts w:hint="eastAsia"/>
        </w:rPr>
        <w:t>и</w:t>
      </w:r>
      <w:r>
        <w:t xml:space="preserve"> </w:t>
      </w:r>
      <w:r>
        <w:rPr>
          <w:rFonts w:hint="eastAsia"/>
        </w:rPr>
        <w:t>Н</w:t>
      </w:r>
      <w:r>
        <w:t xml:space="preserve">202 </w:t>
      </w:r>
      <w:r>
        <w:rPr>
          <w:rFonts w:hint="eastAsia"/>
        </w:rPr>
        <w:t>субстратного</w:t>
      </w:r>
      <w:r>
        <w:t xml:space="preserve"> </w:t>
      </w:r>
      <w:r>
        <w:rPr>
          <w:rFonts w:hint="eastAsia"/>
        </w:rPr>
        <w:t>раствора</w:t>
      </w:r>
      <w:r>
        <w:t xml:space="preserve"> </w:t>
      </w:r>
      <w:r>
        <w:rPr>
          <w:rFonts w:hint="eastAsia"/>
        </w:rPr>
        <w:t>ИФА</w:t>
      </w:r>
      <w:r>
        <w:t>.</w:t>
      </w:r>
    </w:p>
    <w:p w14:paraId="18733307" w14:textId="77777777" w:rsidR="00452070" w:rsidRDefault="00452070" w:rsidP="00452070"/>
    <w:p w14:paraId="16795EC6" w14:textId="77777777" w:rsidR="00452070" w:rsidRDefault="00452070" w:rsidP="00452070">
      <w:r>
        <w:t>3.4.</w:t>
      </w:r>
      <w:r>
        <w:rPr>
          <w:rFonts w:hint="eastAsia"/>
        </w:rPr>
        <w:t>Возможности</w:t>
      </w:r>
      <w:r>
        <w:t xml:space="preserve"> </w:t>
      </w:r>
      <w:r>
        <w:rPr>
          <w:rFonts w:hint="eastAsia"/>
        </w:rPr>
        <w:t>практического</w:t>
      </w:r>
      <w:r>
        <w:t xml:space="preserve"> </w:t>
      </w:r>
      <w:r>
        <w:rPr>
          <w:rFonts w:hint="eastAsia"/>
        </w:rPr>
        <w:t>использования</w:t>
      </w:r>
      <w:r>
        <w:t xml:space="preserve"> </w:t>
      </w:r>
      <w:r>
        <w:rPr>
          <w:rFonts w:hint="eastAsia"/>
        </w:rPr>
        <w:t>мкАт</w:t>
      </w:r>
      <w:r>
        <w:t>.</w:t>
      </w:r>
    </w:p>
    <w:p w14:paraId="49359EFE" w14:textId="77777777" w:rsidR="00452070" w:rsidRDefault="00452070" w:rsidP="00452070"/>
    <w:p w14:paraId="29215C4A" w14:textId="77777777" w:rsidR="00452070" w:rsidRDefault="00452070" w:rsidP="00452070">
      <w:r>
        <w:t>3.4.1 .</w:t>
      </w:r>
      <w:r>
        <w:rPr>
          <w:rFonts w:hint="eastAsia"/>
        </w:rPr>
        <w:t>Тест</w:t>
      </w:r>
      <w:r>
        <w:t>-</w:t>
      </w:r>
      <w:r>
        <w:rPr>
          <w:rFonts w:hint="eastAsia"/>
        </w:rPr>
        <w:t>система</w:t>
      </w:r>
      <w:r>
        <w:t xml:space="preserve"> </w:t>
      </w:r>
      <w:r>
        <w:rPr>
          <w:rFonts w:hint="eastAsia"/>
        </w:rPr>
        <w:t>для</w:t>
      </w:r>
      <w:r>
        <w:t xml:space="preserve"> </w:t>
      </w:r>
      <w:r>
        <w:rPr>
          <w:rFonts w:hint="eastAsia"/>
        </w:rPr>
        <w:t>определения</w:t>
      </w:r>
      <w:r>
        <w:t xml:space="preserve"> </w:t>
      </w:r>
      <w:r>
        <w:rPr>
          <w:rFonts w:hint="eastAsia"/>
        </w:rPr>
        <w:t>ИЬ</w:t>
      </w:r>
      <w:r>
        <w:t>.</w:t>
      </w:r>
    </w:p>
    <w:p w14:paraId="7FDE5527" w14:textId="77777777" w:rsidR="00452070" w:rsidRDefault="00452070" w:rsidP="00452070"/>
    <w:p w14:paraId="0F75A3F2" w14:textId="77777777" w:rsidR="00452070" w:rsidRDefault="00452070" w:rsidP="00452070">
      <w:r>
        <w:t>3.4.2.</w:t>
      </w:r>
      <w:r>
        <w:rPr>
          <w:rFonts w:hint="eastAsia"/>
        </w:rPr>
        <w:t>Конъюгирование</w:t>
      </w:r>
      <w:r>
        <w:t xml:space="preserve"> </w:t>
      </w:r>
      <w:r>
        <w:rPr>
          <w:rFonts w:hint="eastAsia"/>
        </w:rPr>
        <w:t>антител</w:t>
      </w:r>
      <w:r>
        <w:t xml:space="preserve"> </w:t>
      </w:r>
      <w:r>
        <w:rPr>
          <w:rFonts w:hint="eastAsia"/>
        </w:rPr>
        <w:t>с</w:t>
      </w:r>
      <w:r>
        <w:t xml:space="preserve"> </w:t>
      </w:r>
      <w:r>
        <w:rPr>
          <w:rFonts w:hint="eastAsia"/>
        </w:rPr>
        <w:t>ВгСМ</w:t>
      </w:r>
      <w:r>
        <w:t>-</w:t>
      </w:r>
      <w:r>
        <w:rPr>
          <w:rFonts w:hint="eastAsia"/>
        </w:rPr>
        <w:t>активированной</w:t>
      </w:r>
      <w:r>
        <w:t xml:space="preserve"> </w:t>
      </w:r>
      <w:r>
        <w:rPr>
          <w:rFonts w:hint="eastAsia"/>
        </w:rPr>
        <w:t>сефарозой</w:t>
      </w:r>
      <w:r>
        <w:t>.</w:t>
      </w:r>
    </w:p>
    <w:p w14:paraId="2F1F283F" w14:textId="77777777" w:rsidR="00452070" w:rsidRDefault="00452070" w:rsidP="00452070"/>
    <w:p w14:paraId="5957CE9A" w14:textId="77777777" w:rsidR="00452070" w:rsidRDefault="00452070" w:rsidP="00452070">
      <w:r>
        <w:rPr>
          <w:rFonts w:hint="eastAsia"/>
        </w:rPr>
        <w:t>Глава</w:t>
      </w:r>
      <w:r>
        <w:t xml:space="preserve"> 4. </w:t>
      </w:r>
      <w:r>
        <w:rPr>
          <w:rFonts w:hint="eastAsia"/>
        </w:rPr>
        <w:t>ОБСУЖДЕНИЕ</w:t>
      </w:r>
      <w:r>
        <w:t xml:space="preserve"> </w:t>
      </w:r>
      <w:r>
        <w:rPr>
          <w:rFonts w:hint="eastAsia"/>
        </w:rPr>
        <w:t>РЕЗУЛЬТАТОВ</w:t>
      </w:r>
    </w:p>
    <w:p w14:paraId="189DE25C" w14:textId="77777777" w:rsidR="00452070" w:rsidRDefault="00452070" w:rsidP="00452070"/>
    <w:p w14:paraId="3430EF4C" w14:textId="7C0192EC" w:rsidR="00452070" w:rsidRPr="00452070" w:rsidRDefault="00452070" w:rsidP="00452070">
      <w:r>
        <w:rPr>
          <w:rFonts w:hint="eastAsia"/>
        </w:rPr>
        <w:t>ВЫВОДЫ</w:t>
      </w:r>
      <w:r>
        <w:t>.</w:t>
      </w:r>
    </w:p>
    <w:sectPr w:rsidR="00452070" w:rsidRPr="0045207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BB7E4" w14:textId="77777777" w:rsidR="00B16B88" w:rsidRPr="008D1934" w:rsidRDefault="00B16B88">
      <w:pPr>
        <w:spacing w:after="0" w:line="240" w:lineRule="auto"/>
      </w:pPr>
      <w:r w:rsidRPr="008D1934">
        <w:separator/>
      </w:r>
    </w:p>
  </w:endnote>
  <w:endnote w:type="continuationSeparator" w:id="0">
    <w:p w14:paraId="5998F857" w14:textId="77777777" w:rsidR="00B16B88" w:rsidRPr="008D1934" w:rsidRDefault="00B16B8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78FC6" w14:textId="77777777" w:rsidR="00B16B88" w:rsidRPr="008D1934" w:rsidRDefault="00B16B88"/>
    <w:p w14:paraId="78134F68" w14:textId="77777777" w:rsidR="00B16B88" w:rsidRPr="008D1934" w:rsidRDefault="00B16B88"/>
    <w:p w14:paraId="17DA36A1" w14:textId="77777777" w:rsidR="00B16B88" w:rsidRPr="008D1934" w:rsidRDefault="00B16B88"/>
    <w:p w14:paraId="296E7D0E" w14:textId="77777777" w:rsidR="00B16B88" w:rsidRPr="008D1934" w:rsidRDefault="00B16B88"/>
    <w:p w14:paraId="0EC04F44" w14:textId="77777777" w:rsidR="00B16B88" w:rsidRPr="008D1934" w:rsidRDefault="00B16B88"/>
    <w:p w14:paraId="02AD9AA1" w14:textId="77777777" w:rsidR="00B16B88" w:rsidRPr="008D1934" w:rsidRDefault="00B16B88"/>
    <w:p w14:paraId="5911CB6F" w14:textId="77777777" w:rsidR="00B16B88" w:rsidRPr="008D1934" w:rsidRDefault="00B16B88">
      <w:pPr>
        <w:rPr>
          <w:sz w:val="2"/>
          <w:szCs w:val="2"/>
        </w:rPr>
      </w:pPr>
      <w:r>
        <w:rPr>
          <w:noProof/>
        </w:rPr>
        <mc:AlternateContent>
          <mc:Choice Requires="wps">
            <w:drawing>
              <wp:anchor distT="0" distB="0" distL="63500" distR="63500" simplePos="0" relativeHeight="251660288" behindDoc="1" locked="0" layoutInCell="1" allowOverlap="1" wp14:anchorId="3CF21BB9" wp14:editId="2F1E50D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B9596F1" w14:textId="77777777" w:rsidR="00B16B88" w:rsidRPr="008D1934" w:rsidRDefault="00B16B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21BB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9596F1" w14:textId="77777777" w:rsidR="00B16B88" w:rsidRPr="008D1934" w:rsidRDefault="00B16B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AB63CF7" w14:textId="77777777" w:rsidR="00B16B88" w:rsidRPr="008D1934" w:rsidRDefault="00B16B88"/>
    <w:p w14:paraId="5C4D9FD4" w14:textId="77777777" w:rsidR="00B16B88" w:rsidRPr="008D1934" w:rsidRDefault="00B16B88"/>
    <w:p w14:paraId="28F96886" w14:textId="77777777" w:rsidR="00B16B88" w:rsidRPr="008D1934" w:rsidRDefault="00B16B88">
      <w:pPr>
        <w:rPr>
          <w:sz w:val="2"/>
          <w:szCs w:val="2"/>
        </w:rPr>
      </w:pPr>
      <w:r>
        <w:rPr>
          <w:noProof/>
        </w:rPr>
        <mc:AlternateContent>
          <mc:Choice Requires="wps">
            <w:drawing>
              <wp:anchor distT="0" distB="0" distL="63500" distR="63500" simplePos="0" relativeHeight="251659264" behindDoc="1" locked="0" layoutInCell="1" allowOverlap="1" wp14:anchorId="390F15C7" wp14:editId="12C3417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DF2065A" w14:textId="77777777" w:rsidR="00B16B88" w:rsidRPr="008D1934" w:rsidRDefault="00B16B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F15C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F2065A" w14:textId="77777777" w:rsidR="00B16B88" w:rsidRPr="008D1934" w:rsidRDefault="00B16B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2BB4B9" w14:textId="77777777" w:rsidR="00B16B88" w:rsidRPr="008D1934" w:rsidRDefault="00B16B88"/>
    <w:p w14:paraId="3EC0E118" w14:textId="77777777" w:rsidR="00B16B88" w:rsidRPr="008D1934" w:rsidRDefault="00B16B88">
      <w:pPr>
        <w:rPr>
          <w:sz w:val="2"/>
          <w:szCs w:val="2"/>
        </w:rPr>
      </w:pPr>
    </w:p>
    <w:p w14:paraId="08881EEE" w14:textId="77777777" w:rsidR="00B16B88" w:rsidRPr="008D1934" w:rsidRDefault="00B16B88"/>
    <w:p w14:paraId="69174655" w14:textId="77777777" w:rsidR="00B16B88" w:rsidRPr="008D1934" w:rsidRDefault="00B16B88">
      <w:pPr>
        <w:spacing w:after="0" w:line="240" w:lineRule="auto"/>
      </w:pPr>
    </w:p>
  </w:footnote>
  <w:footnote w:type="continuationSeparator" w:id="0">
    <w:p w14:paraId="4493AFA0" w14:textId="77777777" w:rsidR="00B16B88" w:rsidRPr="008D1934" w:rsidRDefault="00B16B8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88"/>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cp:revision>
  <cp:lastPrinted>2024-05-12T14:21:00Z</cp:lastPrinted>
  <dcterms:created xsi:type="dcterms:W3CDTF">2024-06-09T18:55:00Z</dcterms:created>
  <dcterms:modified xsi:type="dcterms:W3CDTF">2024-06-09T22:39:00Z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