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74AA"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Соколова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Татьяна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Ивановна</w:t>
      </w:r>
      <w:r w:rsidRPr="007A07E8">
        <w:rPr>
          <w:rFonts w:ascii="Helvetica" w:hAnsi="Helvetica" w:cs="Helvetica"/>
          <w:b/>
          <w:bCs/>
          <w:color w:val="222222"/>
          <w:sz w:val="21"/>
          <w:szCs w:val="21"/>
        </w:rPr>
        <w:t>.</w:t>
      </w:r>
    </w:p>
    <w:p w14:paraId="46776BFC"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Исследование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возможностей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разрешающей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способности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фенотипических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значений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поколений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Мазеру</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Джинксу</w:t>
      </w:r>
      <w:r w:rsidRPr="007A07E8">
        <w:rPr>
          <w:rFonts w:ascii="Helvetica" w:hAnsi="Helvetica" w:cs="Helvetica"/>
          <w:b/>
          <w:bCs/>
          <w:color w:val="222222"/>
          <w:sz w:val="21"/>
          <w:szCs w:val="21"/>
        </w:rPr>
        <w:t xml:space="preserve"> : </w:t>
      </w:r>
      <w:r w:rsidRPr="007A07E8">
        <w:rPr>
          <w:rFonts w:ascii="Helvetica" w:hAnsi="Helvetica" w:cs="Helvetica" w:hint="eastAsia"/>
          <w:b/>
          <w:bCs/>
          <w:color w:val="222222"/>
          <w:sz w:val="21"/>
          <w:szCs w:val="21"/>
        </w:rPr>
        <w:t>диссертация</w:t>
      </w:r>
      <w:r w:rsidRPr="007A07E8">
        <w:rPr>
          <w:rFonts w:ascii="Helvetica" w:hAnsi="Helvetica" w:cs="Helvetica"/>
          <w:b/>
          <w:bCs/>
          <w:color w:val="222222"/>
          <w:sz w:val="21"/>
          <w:szCs w:val="21"/>
        </w:rPr>
        <w:t xml:space="preserve"> ... </w:t>
      </w:r>
      <w:r w:rsidRPr="007A07E8">
        <w:rPr>
          <w:rFonts w:ascii="Helvetica" w:hAnsi="Helvetica" w:cs="Helvetica" w:hint="eastAsia"/>
          <w:b/>
          <w:bCs/>
          <w:color w:val="222222"/>
          <w:sz w:val="21"/>
          <w:szCs w:val="21"/>
        </w:rPr>
        <w:t>кандидата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биологических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наук</w:t>
      </w:r>
      <w:r w:rsidRPr="007A07E8">
        <w:rPr>
          <w:rFonts w:ascii="Helvetica" w:hAnsi="Helvetica" w:cs="Helvetica"/>
          <w:b/>
          <w:bCs/>
          <w:color w:val="222222"/>
          <w:sz w:val="21"/>
          <w:szCs w:val="21"/>
        </w:rPr>
        <w:t xml:space="preserve"> : 03.00.15. - </w:t>
      </w:r>
      <w:r w:rsidRPr="007A07E8">
        <w:rPr>
          <w:rFonts w:ascii="Helvetica" w:hAnsi="Helvetica" w:cs="Helvetica" w:hint="eastAsia"/>
          <w:b/>
          <w:bCs/>
          <w:color w:val="222222"/>
          <w:sz w:val="21"/>
          <w:szCs w:val="21"/>
        </w:rPr>
        <w:t>Луганск</w:t>
      </w:r>
      <w:r w:rsidRPr="007A07E8">
        <w:rPr>
          <w:rFonts w:ascii="Helvetica" w:hAnsi="Helvetica" w:cs="Helvetica"/>
          <w:b/>
          <w:bCs/>
          <w:color w:val="222222"/>
          <w:sz w:val="21"/>
          <w:szCs w:val="21"/>
        </w:rPr>
        <w:t xml:space="preserve">, 1998. - 154 </w:t>
      </w:r>
      <w:r w:rsidRPr="007A07E8">
        <w:rPr>
          <w:rFonts w:ascii="Helvetica" w:hAnsi="Helvetica" w:cs="Helvetica" w:hint="eastAsia"/>
          <w:b/>
          <w:bCs/>
          <w:color w:val="222222"/>
          <w:sz w:val="21"/>
          <w:szCs w:val="21"/>
        </w:rPr>
        <w:t>с</w:t>
      </w:r>
      <w:r w:rsidRPr="007A07E8">
        <w:rPr>
          <w:rFonts w:ascii="Helvetica" w:hAnsi="Helvetica" w:cs="Helvetica"/>
          <w:b/>
          <w:bCs/>
          <w:color w:val="222222"/>
          <w:sz w:val="21"/>
          <w:szCs w:val="21"/>
        </w:rPr>
        <w:t xml:space="preserve">. : </w:t>
      </w:r>
      <w:r w:rsidRPr="007A07E8">
        <w:rPr>
          <w:rFonts w:ascii="Helvetica" w:hAnsi="Helvetica" w:cs="Helvetica" w:hint="eastAsia"/>
          <w:b/>
          <w:bCs/>
          <w:color w:val="222222"/>
          <w:sz w:val="21"/>
          <w:szCs w:val="21"/>
        </w:rPr>
        <w:t>ил</w:t>
      </w:r>
      <w:r w:rsidRPr="007A07E8">
        <w:rPr>
          <w:rFonts w:ascii="Helvetica" w:hAnsi="Helvetica" w:cs="Helvetica"/>
          <w:b/>
          <w:bCs/>
          <w:color w:val="222222"/>
          <w:sz w:val="21"/>
          <w:szCs w:val="21"/>
        </w:rPr>
        <w:t>.</w:t>
      </w:r>
    </w:p>
    <w:p w14:paraId="6E766E4C"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больше</w:t>
      </w:r>
    </w:p>
    <w:p w14:paraId="50724BF3"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Цитаты</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из</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текста</w:t>
      </w:r>
      <w:r w:rsidRPr="007A07E8">
        <w:rPr>
          <w:rFonts w:ascii="Helvetica" w:hAnsi="Helvetica" w:cs="Helvetica"/>
          <w:b/>
          <w:bCs/>
          <w:color w:val="222222"/>
          <w:sz w:val="21"/>
          <w:szCs w:val="21"/>
        </w:rPr>
        <w:t>:</w:t>
      </w:r>
    </w:p>
    <w:p w14:paraId="4BD88A4F"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стр</w:t>
      </w:r>
      <w:r w:rsidRPr="007A07E8">
        <w:rPr>
          <w:rFonts w:ascii="Helvetica" w:hAnsi="Helvetica" w:cs="Helvetica"/>
          <w:b/>
          <w:bCs/>
          <w:color w:val="222222"/>
          <w:sz w:val="21"/>
          <w:szCs w:val="21"/>
        </w:rPr>
        <w:t>. 2</w:t>
      </w:r>
    </w:p>
    <w:p w14:paraId="4D3EDB28"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СОДЕРЖАНИЕ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Введение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Раздел</w:t>
      </w:r>
      <w:r w:rsidRPr="007A07E8">
        <w:rPr>
          <w:rFonts w:ascii="Helvetica" w:hAnsi="Helvetica" w:cs="Helvetica"/>
          <w:b/>
          <w:bCs/>
          <w:color w:val="222222"/>
          <w:sz w:val="21"/>
          <w:szCs w:val="21"/>
        </w:rPr>
        <w:t xml:space="preserve"> 1 </w:t>
      </w:r>
      <w:r w:rsidRPr="007A07E8">
        <w:rPr>
          <w:rFonts w:ascii="Helvetica" w:hAnsi="Helvetica" w:cs="Helvetica" w:hint="eastAsia"/>
          <w:b/>
          <w:bCs/>
          <w:color w:val="222222"/>
          <w:sz w:val="21"/>
          <w:szCs w:val="21"/>
        </w:rPr>
        <w:t>Обзор</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литературы</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Раздел</w:t>
      </w:r>
      <w:r w:rsidRPr="007A07E8">
        <w:rPr>
          <w:rFonts w:ascii="Helvetica" w:hAnsi="Helvetica" w:cs="Helvetica"/>
          <w:b/>
          <w:bCs/>
          <w:color w:val="222222"/>
          <w:sz w:val="21"/>
          <w:szCs w:val="21"/>
        </w:rPr>
        <w:t xml:space="preserve"> 2 </w:t>
      </w:r>
      <w:r w:rsidRPr="007A07E8">
        <w:rPr>
          <w:rFonts w:ascii="Helvetica" w:hAnsi="Helvetica" w:cs="Helvetica" w:hint="eastAsia"/>
          <w:b/>
          <w:bCs/>
          <w:color w:val="222222"/>
          <w:sz w:val="21"/>
          <w:szCs w:val="21"/>
        </w:rPr>
        <w:t>Материал</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методы</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исследований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Раздел</w:t>
      </w:r>
      <w:r w:rsidRPr="007A07E8">
        <w:rPr>
          <w:rFonts w:ascii="Helvetica" w:hAnsi="Helvetica" w:cs="Helvetica"/>
          <w:b/>
          <w:bCs/>
          <w:color w:val="222222"/>
          <w:sz w:val="21"/>
          <w:szCs w:val="21"/>
        </w:rPr>
        <w:t xml:space="preserve"> 3 </w:t>
      </w:r>
      <w:r w:rsidRPr="007A07E8">
        <w:rPr>
          <w:rFonts w:ascii="Helvetica" w:hAnsi="Helvetica" w:cs="Helvetica" w:hint="eastAsia"/>
          <w:b/>
          <w:bCs/>
          <w:color w:val="222222"/>
          <w:sz w:val="21"/>
          <w:szCs w:val="21"/>
        </w:rPr>
        <w:t>Главные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направления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селекции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растений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поколений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Мазеру</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Джинксу</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Раздел</w:t>
      </w:r>
      <w:r w:rsidRPr="007A07E8">
        <w:rPr>
          <w:rFonts w:ascii="Helvetica" w:hAnsi="Helvetica" w:cs="Helvetica"/>
          <w:b/>
          <w:bCs/>
          <w:color w:val="222222"/>
          <w:sz w:val="21"/>
          <w:szCs w:val="21"/>
        </w:rPr>
        <w:t xml:space="preserve"> 4 </w:t>
      </w:r>
      <w:r w:rsidRPr="007A07E8">
        <w:rPr>
          <w:rFonts w:ascii="Helvetica" w:hAnsi="Helvetica" w:cs="Helvetica" w:hint="eastAsia"/>
          <w:b/>
          <w:bCs/>
          <w:color w:val="222222"/>
          <w:sz w:val="21"/>
          <w:szCs w:val="21"/>
        </w:rPr>
        <w:t>Исследование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возможностей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Мазера</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имитационном</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моделировании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Раздел</w:t>
      </w:r>
      <w:r w:rsidRPr="007A07E8">
        <w:rPr>
          <w:rFonts w:ascii="Helvetica" w:hAnsi="Helvetica" w:cs="Helvetica"/>
          <w:b/>
          <w:bCs/>
          <w:color w:val="222222"/>
          <w:sz w:val="21"/>
          <w:szCs w:val="21"/>
        </w:rPr>
        <w:t xml:space="preserve"> 5 </w:t>
      </w:r>
      <w:r w:rsidRPr="007A07E8">
        <w:rPr>
          <w:rFonts w:ascii="Helvetica" w:hAnsi="Helvetica" w:cs="Helvetica" w:hint="eastAsia"/>
          <w:b/>
          <w:bCs/>
          <w:color w:val="222222"/>
          <w:sz w:val="21"/>
          <w:szCs w:val="21"/>
        </w:rPr>
        <w:t>Экспериментальная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проверка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фенотипических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значений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Моногибридное</w:t>
      </w:r>
      <w:r w:rsidRPr="007A07E8">
        <w:rPr>
          <w:rFonts w:ascii="Helvetica" w:hAnsi="Helvetica" w:cs="Helvetica"/>
          <w:b/>
          <w:bCs/>
          <w:color w:val="222222"/>
          <w:sz w:val="21"/>
          <w:szCs w:val="21"/>
        </w:rPr>
        <w:t>...</w:t>
      </w:r>
    </w:p>
    <w:p w14:paraId="7F6A5AEE"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стр</w:t>
      </w:r>
      <w:r w:rsidRPr="007A07E8">
        <w:rPr>
          <w:rFonts w:ascii="Helvetica" w:hAnsi="Helvetica" w:cs="Helvetica"/>
          <w:b/>
          <w:bCs/>
          <w:color w:val="222222"/>
          <w:sz w:val="21"/>
          <w:szCs w:val="21"/>
        </w:rPr>
        <w:t>. 10</w:t>
      </w:r>
    </w:p>
    <w:p w14:paraId="2E2F4EA7"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применить</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иные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менделевский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Сравнение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выводов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методами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Джинкса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менделевском</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также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результатами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лекции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дает</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возможность</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не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впасть</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ошибку</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оценке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возможнос­</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тей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разрешающей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способности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Мазера</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Специальной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проверке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фенотипических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значений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поколе­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Мазеру</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Джинксу</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посвящена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эта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работа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w:t>
      </w:r>
      <w:r w:rsidRPr="007A07E8">
        <w:rPr>
          <w:rFonts w:ascii="Helvetica" w:hAnsi="Helvetica" w:cs="Helvetica"/>
          <w:b/>
          <w:bCs/>
          <w:color w:val="222222"/>
          <w:sz w:val="21"/>
          <w:szCs w:val="21"/>
        </w:rPr>
        <w:t>...</w:t>
      </w:r>
    </w:p>
    <w:p w14:paraId="67E92F9D"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стр</w:t>
      </w:r>
      <w:r w:rsidRPr="007A07E8">
        <w:rPr>
          <w:rFonts w:ascii="Helvetica" w:hAnsi="Helvetica" w:cs="Helvetica"/>
          <w:b/>
          <w:bCs/>
          <w:color w:val="222222"/>
          <w:sz w:val="21"/>
          <w:szCs w:val="21"/>
        </w:rPr>
        <w:t>. 11</w:t>
      </w:r>
    </w:p>
    <w:p w14:paraId="77D476CB"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возмо</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жностей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разрешающей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способности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значений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биометричесрюй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генетики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методы</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Мазера</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другие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Цель</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задачи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исследования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Целью</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исследования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является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выяснение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возможностей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разре­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шающей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способности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значений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признака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поколений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Мазеру</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Джинксу</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соответствий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этим</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решались</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следу</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ющие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задачи</w:t>
      </w:r>
      <w:r w:rsidRPr="007A07E8">
        <w:rPr>
          <w:rFonts w:ascii="Helvetica" w:hAnsi="Helvetica" w:cs="Helvetica"/>
          <w:b/>
          <w:bCs/>
          <w:color w:val="222222"/>
          <w:sz w:val="21"/>
          <w:szCs w:val="21"/>
        </w:rPr>
        <w:t>: -...</w:t>
      </w:r>
    </w:p>
    <w:p w14:paraId="2CDE4501" w14:textId="77777777" w:rsidR="007A07E8" w:rsidRPr="007A07E8" w:rsidRDefault="007A07E8" w:rsidP="007A07E8">
      <w:pPr>
        <w:rPr>
          <w:rFonts w:ascii="Helvetica" w:hAnsi="Helvetica" w:cs="Helvetica"/>
          <w:b/>
          <w:bCs/>
          <w:color w:val="222222"/>
          <w:sz w:val="21"/>
          <w:szCs w:val="21"/>
        </w:rPr>
      </w:pPr>
    </w:p>
    <w:p w14:paraId="660A098F"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lastRenderedPageBreak/>
        <w:t>Оглавление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диссертации</w:t>
      </w:r>
    </w:p>
    <w:p w14:paraId="2A1D96C1"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кандидат</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биологических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наук</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Соколова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Татьяна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Ивановна</w:t>
      </w:r>
    </w:p>
    <w:p w14:paraId="4C2D41DB"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Введение</w:t>
      </w:r>
    </w:p>
    <w:p w14:paraId="7F443CEE" w14:textId="77777777" w:rsidR="007A07E8" w:rsidRPr="007A07E8" w:rsidRDefault="007A07E8" w:rsidP="007A07E8">
      <w:pPr>
        <w:rPr>
          <w:rFonts w:ascii="Helvetica" w:hAnsi="Helvetica" w:cs="Helvetica"/>
          <w:b/>
          <w:bCs/>
          <w:color w:val="222222"/>
          <w:sz w:val="21"/>
          <w:szCs w:val="21"/>
        </w:rPr>
      </w:pPr>
    </w:p>
    <w:p w14:paraId="77E27683"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Раздел</w:t>
      </w:r>
    </w:p>
    <w:p w14:paraId="45E969C3" w14:textId="77777777" w:rsidR="007A07E8" w:rsidRPr="007A07E8" w:rsidRDefault="007A07E8" w:rsidP="007A07E8">
      <w:pPr>
        <w:rPr>
          <w:rFonts w:ascii="Helvetica" w:hAnsi="Helvetica" w:cs="Helvetica"/>
          <w:b/>
          <w:bCs/>
          <w:color w:val="222222"/>
          <w:sz w:val="21"/>
          <w:szCs w:val="21"/>
        </w:rPr>
      </w:pPr>
    </w:p>
    <w:p w14:paraId="268B4684"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Обзор</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литературы</w:t>
      </w:r>
    </w:p>
    <w:p w14:paraId="481D0647" w14:textId="77777777" w:rsidR="007A07E8" w:rsidRPr="007A07E8" w:rsidRDefault="007A07E8" w:rsidP="007A07E8">
      <w:pPr>
        <w:rPr>
          <w:rFonts w:ascii="Helvetica" w:hAnsi="Helvetica" w:cs="Helvetica"/>
          <w:b/>
          <w:bCs/>
          <w:color w:val="222222"/>
          <w:sz w:val="21"/>
          <w:szCs w:val="21"/>
        </w:rPr>
      </w:pPr>
    </w:p>
    <w:p w14:paraId="1C86A0D8"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Раздел</w:t>
      </w:r>
    </w:p>
    <w:p w14:paraId="73D54A25" w14:textId="77777777" w:rsidR="007A07E8" w:rsidRPr="007A07E8" w:rsidRDefault="007A07E8" w:rsidP="007A07E8">
      <w:pPr>
        <w:rPr>
          <w:rFonts w:ascii="Helvetica" w:hAnsi="Helvetica" w:cs="Helvetica"/>
          <w:b/>
          <w:bCs/>
          <w:color w:val="222222"/>
          <w:sz w:val="21"/>
          <w:szCs w:val="21"/>
        </w:rPr>
      </w:pPr>
    </w:p>
    <w:p w14:paraId="588A58D0"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Материал</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методы</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исследований</w:t>
      </w:r>
    </w:p>
    <w:p w14:paraId="4E7E08A4" w14:textId="77777777" w:rsidR="007A07E8" w:rsidRPr="007A07E8" w:rsidRDefault="007A07E8" w:rsidP="007A07E8">
      <w:pPr>
        <w:rPr>
          <w:rFonts w:ascii="Helvetica" w:hAnsi="Helvetica" w:cs="Helvetica"/>
          <w:b/>
          <w:bCs/>
          <w:color w:val="222222"/>
          <w:sz w:val="21"/>
          <w:szCs w:val="21"/>
        </w:rPr>
      </w:pPr>
    </w:p>
    <w:p w14:paraId="541E56B1"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Раздел</w:t>
      </w:r>
    </w:p>
    <w:p w14:paraId="2AF09959" w14:textId="77777777" w:rsidR="007A07E8" w:rsidRPr="007A07E8" w:rsidRDefault="007A07E8" w:rsidP="007A07E8">
      <w:pPr>
        <w:rPr>
          <w:rFonts w:ascii="Helvetica" w:hAnsi="Helvetica" w:cs="Helvetica"/>
          <w:b/>
          <w:bCs/>
          <w:color w:val="222222"/>
          <w:sz w:val="21"/>
          <w:szCs w:val="21"/>
        </w:rPr>
      </w:pPr>
    </w:p>
    <w:p w14:paraId="6B37A506"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Главные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направления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селекции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растений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поколений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Мазеру</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Джинксу</w:t>
      </w:r>
    </w:p>
    <w:p w14:paraId="50C2D223" w14:textId="77777777" w:rsidR="007A07E8" w:rsidRPr="007A07E8" w:rsidRDefault="007A07E8" w:rsidP="007A07E8">
      <w:pPr>
        <w:rPr>
          <w:rFonts w:ascii="Helvetica" w:hAnsi="Helvetica" w:cs="Helvetica"/>
          <w:b/>
          <w:bCs/>
          <w:color w:val="222222"/>
          <w:sz w:val="21"/>
          <w:szCs w:val="21"/>
        </w:rPr>
      </w:pPr>
    </w:p>
    <w:p w14:paraId="5D046566"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Раздел</w:t>
      </w:r>
    </w:p>
    <w:p w14:paraId="0CB2EE59" w14:textId="77777777" w:rsidR="007A07E8" w:rsidRPr="007A07E8" w:rsidRDefault="007A07E8" w:rsidP="007A07E8">
      <w:pPr>
        <w:rPr>
          <w:rFonts w:ascii="Helvetica" w:hAnsi="Helvetica" w:cs="Helvetica"/>
          <w:b/>
          <w:bCs/>
          <w:color w:val="222222"/>
          <w:sz w:val="21"/>
          <w:szCs w:val="21"/>
        </w:rPr>
      </w:pPr>
    </w:p>
    <w:p w14:paraId="476E7C36"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Исследование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возможностей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Мазера</w:t>
      </w:r>
      <w:r w:rsidRPr="007A07E8">
        <w:rPr>
          <w:rFonts w:ascii="Helvetica" w:hAnsi="Helvetica" w:cs="Helvetica"/>
          <w:b/>
          <w:bCs/>
          <w:color w:val="222222"/>
          <w:sz w:val="21"/>
          <w:szCs w:val="21"/>
        </w:rPr>
        <w:t>-</w:t>
      </w:r>
      <w:r w:rsidRPr="007A07E8">
        <w:rPr>
          <w:rFonts w:ascii="Helvetica" w:hAnsi="Helvetica" w:cs="Helvetica" w:hint="eastAsia"/>
          <w:b/>
          <w:bCs/>
          <w:color w:val="222222"/>
          <w:sz w:val="21"/>
          <w:szCs w:val="21"/>
        </w:rPr>
        <w:t>Джинкса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при</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имитационном</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моделировании</w:t>
      </w:r>
    </w:p>
    <w:p w14:paraId="74A00013" w14:textId="77777777" w:rsidR="007A07E8" w:rsidRPr="007A07E8" w:rsidRDefault="007A07E8" w:rsidP="007A07E8">
      <w:pPr>
        <w:rPr>
          <w:rFonts w:ascii="Helvetica" w:hAnsi="Helvetica" w:cs="Helvetica"/>
          <w:b/>
          <w:bCs/>
          <w:color w:val="222222"/>
          <w:sz w:val="21"/>
          <w:szCs w:val="21"/>
        </w:rPr>
      </w:pPr>
    </w:p>
    <w:p w14:paraId="392FDEA6"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Раздел</w:t>
      </w:r>
    </w:p>
    <w:p w14:paraId="7C7D68FB" w14:textId="77777777" w:rsidR="007A07E8" w:rsidRPr="007A07E8" w:rsidRDefault="007A07E8" w:rsidP="007A07E8">
      <w:pPr>
        <w:rPr>
          <w:rFonts w:ascii="Helvetica" w:hAnsi="Helvetica" w:cs="Helvetica"/>
          <w:b/>
          <w:bCs/>
          <w:color w:val="222222"/>
          <w:sz w:val="21"/>
          <w:szCs w:val="21"/>
        </w:rPr>
      </w:pPr>
    </w:p>
    <w:p w14:paraId="72316DDA"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Экспериментальная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проверка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фенотипических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значений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Моногибридное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скрещивание</w:t>
      </w:r>
      <w:r w:rsidRPr="007A07E8">
        <w:rPr>
          <w:rFonts w:ascii="Helvetica" w:hAnsi="Helvetica" w:cs="Helvetica"/>
          <w:b/>
          <w:bCs/>
          <w:color w:val="222222"/>
          <w:sz w:val="21"/>
          <w:szCs w:val="21"/>
        </w:rPr>
        <w:t>.</w:t>
      </w:r>
    </w:p>
    <w:p w14:paraId="6D502A05" w14:textId="77777777" w:rsidR="007A07E8" w:rsidRPr="007A07E8" w:rsidRDefault="007A07E8" w:rsidP="007A07E8">
      <w:pPr>
        <w:rPr>
          <w:rFonts w:ascii="Helvetica" w:hAnsi="Helvetica" w:cs="Helvetica"/>
          <w:b/>
          <w:bCs/>
          <w:color w:val="222222"/>
          <w:sz w:val="21"/>
          <w:szCs w:val="21"/>
        </w:rPr>
      </w:pPr>
    </w:p>
    <w:p w14:paraId="3768FC53"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5.1. </w:t>
      </w:r>
      <w:r w:rsidRPr="007A07E8">
        <w:rPr>
          <w:rFonts w:ascii="Helvetica" w:hAnsi="Helvetica" w:cs="Helvetica" w:hint="eastAsia"/>
          <w:b/>
          <w:bCs/>
          <w:color w:val="222222"/>
          <w:sz w:val="21"/>
          <w:szCs w:val="21"/>
        </w:rPr>
        <w:t>Генетический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p>
    <w:p w14:paraId="51A4D564" w14:textId="77777777" w:rsidR="007A07E8" w:rsidRPr="007A07E8" w:rsidRDefault="007A07E8" w:rsidP="007A07E8">
      <w:pPr>
        <w:rPr>
          <w:rFonts w:ascii="Helvetica" w:hAnsi="Helvetica" w:cs="Helvetica"/>
          <w:b/>
          <w:bCs/>
          <w:color w:val="222222"/>
          <w:sz w:val="21"/>
          <w:szCs w:val="21"/>
        </w:rPr>
      </w:pPr>
    </w:p>
    <w:p w14:paraId="3B9B43FB"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5.2. </w:t>
      </w:r>
      <w:r w:rsidRPr="007A07E8">
        <w:rPr>
          <w:rFonts w:ascii="Helvetica" w:hAnsi="Helvetica" w:cs="Helvetica" w:hint="eastAsia"/>
          <w:b/>
          <w:bCs/>
          <w:color w:val="222222"/>
          <w:sz w:val="21"/>
          <w:szCs w:val="21"/>
        </w:rPr>
        <w:t>Феноменологический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p>
    <w:p w14:paraId="4E8BC82D" w14:textId="77777777" w:rsidR="007A07E8" w:rsidRPr="007A07E8" w:rsidRDefault="007A07E8" w:rsidP="007A07E8">
      <w:pPr>
        <w:rPr>
          <w:rFonts w:ascii="Helvetica" w:hAnsi="Helvetica" w:cs="Helvetica"/>
          <w:b/>
          <w:bCs/>
          <w:color w:val="222222"/>
          <w:sz w:val="21"/>
          <w:szCs w:val="21"/>
        </w:rPr>
      </w:pPr>
    </w:p>
    <w:p w14:paraId="638B57F0"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5.3. </w:t>
      </w:r>
      <w:r w:rsidRPr="007A07E8">
        <w:rPr>
          <w:rFonts w:ascii="Helvetica" w:hAnsi="Helvetica" w:cs="Helvetica" w:hint="eastAsia"/>
          <w:b/>
          <w:bCs/>
          <w:color w:val="222222"/>
          <w:sz w:val="21"/>
          <w:szCs w:val="21"/>
        </w:rPr>
        <w:t>Биометрический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r w:rsidRPr="007A07E8">
        <w:rPr>
          <w:rFonts w:ascii="Helvetica" w:hAnsi="Helvetica" w:cs="Helvetica"/>
          <w:b/>
          <w:bCs/>
          <w:color w:val="222222"/>
          <w:sz w:val="21"/>
          <w:szCs w:val="21"/>
        </w:rPr>
        <w:t xml:space="preserve"> 70 </w:t>
      </w:r>
      <w:r w:rsidRPr="007A07E8">
        <w:rPr>
          <w:rFonts w:ascii="Helvetica" w:hAnsi="Helvetica" w:cs="Helvetica" w:hint="eastAsia"/>
          <w:b/>
          <w:bCs/>
          <w:color w:val="222222"/>
          <w:sz w:val="21"/>
          <w:szCs w:val="21"/>
        </w:rPr>
        <w:t>Раздел</w:t>
      </w:r>
    </w:p>
    <w:p w14:paraId="73B97A1C" w14:textId="77777777" w:rsidR="007A07E8" w:rsidRPr="007A07E8" w:rsidRDefault="007A07E8" w:rsidP="007A07E8">
      <w:pPr>
        <w:rPr>
          <w:rFonts w:ascii="Helvetica" w:hAnsi="Helvetica" w:cs="Helvetica"/>
          <w:b/>
          <w:bCs/>
          <w:color w:val="222222"/>
          <w:sz w:val="21"/>
          <w:szCs w:val="21"/>
        </w:rPr>
      </w:pPr>
    </w:p>
    <w:p w14:paraId="2D8E81E7"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Экспериментальная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проверка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фенотипических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значений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Дигибридное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скрещивание</w:t>
      </w:r>
      <w:r w:rsidRPr="007A07E8">
        <w:rPr>
          <w:rFonts w:ascii="Helvetica" w:hAnsi="Helvetica" w:cs="Helvetica"/>
          <w:b/>
          <w:bCs/>
          <w:color w:val="222222"/>
          <w:sz w:val="21"/>
          <w:szCs w:val="21"/>
        </w:rPr>
        <w:t>.</w:t>
      </w:r>
    </w:p>
    <w:p w14:paraId="4F1A4CF7" w14:textId="77777777" w:rsidR="007A07E8" w:rsidRPr="007A07E8" w:rsidRDefault="007A07E8" w:rsidP="007A07E8">
      <w:pPr>
        <w:rPr>
          <w:rFonts w:ascii="Helvetica" w:hAnsi="Helvetica" w:cs="Helvetica"/>
          <w:b/>
          <w:bCs/>
          <w:color w:val="222222"/>
          <w:sz w:val="21"/>
          <w:szCs w:val="21"/>
        </w:rPr>
      </w:pPr>
    </w:p>
    <w:p w14:paraId="3F077599"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6.1. </w:t>
      </w:r>
      <w:r w:rsidRPr="007A07E8">
        <w:rPr>
          <w:rFonts w:ascii="Helvetica" w:hAnsi="Helvetica" w:cs="Helvetica" w:hint="eastAsia"/>
          <w:b/>
          <w:bCs/>
          <w:color w:val="222222"/>
          <w:sz w:val="21"/>
          <w:szCs w:val="21"/>
        </w:rPr>
        <w:t>Генетический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p>
    <w:p w14:paraId="1C374E91" w14:textId="77777777" w:rsidR="007A07E8" w:rsidRPr="007A07E8" w:rsidRDefault="007A07E8" w:rsidP="007A07E8">
      <w:pPr>
        <w:rPr>
          <w:rFonts w:ascii="Helvetica" w:hAnsi="Helvetica" w:cs="Helvetica"/>
          <w:b/>
          <w:bCs/>
          <w:color w:val="222222"/>
          <w:sz w:val="21"/>
          <w:szCs w:val="21"/>
        </w:rPr>
      </w:pPr>
    </w:p>
    <w:p w14:paraId="10CDDE4E"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6.2. </w:t>
      </w:r>
      <w:r w:rsidRPr="007A07E8">
        <w:rPr>
          <w:rFonts w:ascii="Helvetica" w:hAnsi="Helvetica" w:cs="Helvetica" w:hint="eastAsia"/>
          <w:b/>
          <w:bCs/>
          <w:color w:val="222222"/>
          <w:sz w:val="21"/>
          <w:szCs w:val="21"/>
        </w:rPr>
        <w:t>Феноменологический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p>
    <w:p w14:paraId="44D610B5" w14:textId="77777777" w:rsidR="007A07E8" w:rsidRPr="007A07E8" w:rsidRDefault="007A07E8" w:rsidP="007A07E8">
      <w:pPr>
        <w:rPr>
          <w:rFonts w:ascii="Helvetica" w:hAnsi="Helvetica" w:cs="Helvetica"/>
          <w:b/>
          <w:bCs/>
          <w:color w:val="222222"/>
          <w:sz w:val="21"/>
          <w:szCs w:val="21"/>
        </w:rPr>
      </w:pPr>
    </w:p>
    <w:p w14:paraId="634BB656"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6.3. </w:t>
      </w:r>
      <w:r w:rsidRPr="007A07E8">
        <w:rPr>
          <w:rFonts w:ascii="Helvetica" w:hAnsi="Helvetica" w:cs="Helvetica" w:hint="eastAsia"/>
          <w:b/>
          <w:bCs/>
          <w:color w:val="222222"/>
          <w:sz w:val="21"/>
          <w:szCs w:val="21"/>
        </w:rPr>
        <w:t>Биометрический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r w:rsidRPr="007A07E8">
        <w:rPr>
          <w:rFonts w:ascii="Helvetica" w:hAnsi="Helvetica" w:cs="Helvetica"/>
          <w:b/>
          <w:bCs/>
          <w:color w:val="222222"/>
          <w:sz w:val="21"/>
          <w:szCs w:val="21"/>
        </w:rPr>
        <w:t xml:space="preserve"> 94 </w:t>
      </w:r>
      <w:r w:rsidRPr="007A07E8">
        <w:rPr>
          <w:rFonts w:ascii="Helvetica" w:hAnsi="Helvetica" w:cs="Helvetica" w:hint="eastAsia"/>
          <w:b/>
          <w:bCs/>
          <w:color w:val="222222"/>
          <w:sz w:val="21"/>
          <w:szCs w:val="21"/>
        </w:rPr>
        <w:t>Раздел</w:t>
      </w:r>
    </w:p>
    <w:p w14:paraId="6A9EDF20" w14:textId="77777777" w:rsidR="007A07E8" w:rsidRPr="007A07E8" w:rsidRDefault="007A07E8" w:rsidP="007A07E8">
      <w:pPr>
        <w:rPr>
          <w:rFonts w:ascii="Helvetica" w:hAnsi="Helvetica" w:cs="Helvetica"/>
          <w:b/>
          <w:bCs/>
          <w:color w:val="222222"/>
          <w:sz w:val="21"/>
          <w:szCs w:val="21"/>
        </w:rPr>
      </w:pPr>
    </w:p>
    <w:p w14:paraId="6BE2BF51"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hint="eastAsia"/>
          <w:b/>
          <w:bCs/>
          <w:color w:val="222222"/>
          <w:sz w:val="21"/>
          <w:szCs w:val="21"/>
        </w:rPr>
        <w:t>Экспериментальная</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проверка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методов</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анализа</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средних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фенотипических</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значений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Тригибридное</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скрещивание</w:t>
      </w:r>
      <w:r w:rsidRPr="007A07E8">
        <w:rPr>
          <w:rFonts w:ascii="Helvetica" w:hAnsi="Helvetica" w:cs="Helvetica"/>
          <w:b/>
          <w:bCs/>
          <w:color w:val="222222"/>
          <w:sz w:val="21"/>
          <w:szCs w:val="21"/>
        </w:rPr>
        <w:t>.</w:t>
      </w:r>
    </w:p>
    <w:p w14:paraId="74D26774" w14:textId="77777777" w:rsidR="007A07E8" w:rsidRPr="007A07E8" w:rsidRDefault="007A07E8" w:rsidP="007A07E8">
      <w:pPr>
        <w:rPr>
          <w:rFonts w:ascii="Helvetica" w:hAnsi="Helvetica" w:cs="Helvetica"/>
          <w:b/>
          <w:bCs/>
          <w:color w:val="222222"/>
          <w:sz w:val="21"/>
          <w:szCs w:val="21"/>
        </w:rPr>
      </w:pPr>
    </w:p>
    <w:p w14:paraId="46D7D609"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7.1. </w:t>
      </w:r>
      <w:r w:rsidRPr="007A07E8">
        <w:rPr>
          <w:rFonts w:ascii="Helvetica" w:hAnsi="Helvetica" w:cs="Helvetica" w:hint="eastAsia"/>
          <w:b/>
          <w:bCs/>
          <w:color w:val="222222"/>
          <w:sz w:val="21"/>
          <w:szCs w:val="21"/>
        </w:rPr>
        <w:t>Генетический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p>
    <w:p w14:paraId="613AEBB6" w14:textId="77777777" w:rsidR="007A07E8" w:rsidRPr="007A07E8" w:rsidRDefault="007A07E8" w:rsidP="007A07E8">
      <w:pPr>
        <w:rPr>
          <w:rFonts w:ascii="Helvetica" w:hAnsi="Helvetica" w:cs="Helvetica"/>
          <w:b/>
          <w:bCs/>
          <w:color w:val="222222"/>
          <w:sz w:val="21"/>
          <w:szCs w:val="21"/>
        </w:rPr>
      </w:pPr>
    </w:p>
    <w:p w14:paraId="2C719A28"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7.2. </w:t>
      </w:r>
      <w:r w:rsidRPr="007A07E8">
        <w:rPr>
          <w:rFonts w:ascii="Helvetica" w:hAnsi="Helvetica" w:cs="Helvetica" w:hint="eastAsia"/>
          <w:b/>
          <w:bCs/>
          <w:color w:val="222222"/>
          <w:sz w:val="21"/>
          <w:szCs w:val="21"/>
        </w:rPr>
        <w:t>Феноменологический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p>
    <w:p w14:paraId="1D33BFBC" w14:textId="77777777" w:rsidR="007A07E8" w:rsidRPr="007A07E8" w:rsidRDefault="007A07E8" w:rsidP="007A07E8">
      <w:pPr>
        <w:rPr>
          <w:rFonts w:ascii="Helvetica" w:hAnsi="Helvetica" w:cs="Helvetica"/>
          <w:b/>
          <w:bCs/>
          <w:color w:val="222222"/>
          <w:sz w:val="21"/>
          <w:szCs w:val="21"/>
        </w:rPr>
      </w:pPr>
    </w:p>
    <w:p w14:paraId="654F428C" w14:textId="77777777" w:rsidR="007A07E8" w:rsidRPr="007A07E8" w:rsidRDefault="007A07E8" w:rsidP="007A07E8">
      <w:pPr>
        <w:rPr>
          <w:rFonts w:ascii="Helvetica" w:hAnsi="Helvetica" w:cs="Helvetica"/>
          <w:b/>
          <w:bCs/>
          <w:color w:val="222222"/>
          <w:sz w:val="21"/>
          <w:szCs w:val="21"/>
        </w:rPr>
      </w:pPr>
      <w:r w:rsidRPr="007A07E8">
        <w:rPr>
          <w:rFonts w:ascii="Helvetica" w:hAnsi="Helvetica" w:cs="Helvetica"/>
          <w:b/>
          <w:bCs/>
          <w:color w:val="222222"/>
          <w:sz w:val="21"/>
          <w:szCs w:val="21"/>
        </w:rPr>
        <w:t xml:space="preserve">7.3. </w:t>
      </w:r>
      <w:r w:rsidRPr="007A07E8">
        <w:rPr>
          <w:rFonts w:ascii="Helvetica" w:hAnsi="Helvetica" w:cs="Helvetica" w:hint="eastAsia"/>
          <w:b/>
          <w:bCs/>
          <w:color w:val="222222"/>
          <w:sz w:val="21"/>
          <w:szCs w:val="21"/>
        </w:rPr>
        <w:t>Биометрический</w:t>
      </w:r>
      <w:r w:rsidRPr="007A07E8">
        <w:rPr>
          <w:rFonts w:ascii="Helvetica" w:hAnsi="Helvetica" w:cs="Helvetica"/>
          <w:b/>
          <w:bCs/>
          <w:color w:val="222222"/>
          <w:sz w:val="21"/>
          <w:szCs w:val="21"/>
        </w:rPr>
        <w:t xml:space="preserve"> </w:t>
      </w:r>
      <w:r w:rsidRPr="007A07E8">
        <w:rPr>
          <w:rFonts w:ascii="Helvetica" w:hAnsi="Helvetica" w:cs="Helvetica" w:hint="eastAsia"/>
          <w:b/>
          <w:bCs/>
          <w:color w:val="222222"/>
          <w:sz w:val="21"/>
          <w:szCs w:val="21"/>
        </w:rPr>
        <w:t>подход</w:t>
      </w:r>
    </w:p>
    <w:p w14:paraId="2CB8D7FE" w14:textId="77777777" w:rsidR="007A07E8" w:rsidRPr="007A07E8" w:rsidRDefault="007A07E8" w:rsidP="007A07E8">
      <w:pPr>
        <w:rPr>
          <w:rFonts w:ascii="Helvetica" w:hAnsi="Helvetica" w:cs="Helvetica"/>
          <w:b/>
          <w:bCs/>
          <w:color w:val="222222"/>
          <w:sz w:val="21"/>
          <w:szCs w:val="21"/>
        </w:rPr>
      </w:pPr>
    </w:p>
    <w:p w14:paraId="109CC004" w14:textId="4A42EAAA" w:rsidR="00484EB4" w:rsidRPr="007A07E8" w:rsidRDefault="007A07E8" w:rsidP="007A07E8">
      <w:r w:rsidRPr="007A07E8">
        <w:rPr>
          <w:rFonts w:ascii="Helvetica" w:hAnsi="Helvetica" w:cs="Helvetica" w:hint="eastAsia"/>
          <w:b/>
          <w:bCs/>
          <w:color w:val="222222"/>
          <w:sz w:val="21"/>
          <w:szCs w:val="21"/>
        </w:rPr>
        <w:t>Выводы</w:t>
      </w:r>
    </w:p>
    <w:sectPr w:rsidR="00484EB4" w:rsidRPr="007A07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592E" w14:textId="77777777" w:rsidR="000269BC" w:rsidRDefault="000269BC">
      <w:pPr>
        <w:spacing w:after="0" w:line="240" w:lineRule="auto"/>
      </w:pPr>
      <w:r>
        <w:separator/>
      </w:r>
    </w:p>
  </w:endnote>
  <w:endnote w:type="continuationSeparator" w:id="0">
    <w:p w14:paraId="507EAB8B" w14:textId="77777777" w:rsidR="000269BC" w:rsidRDefault="0002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421C" w14:textId="77777777" w:rsidR="000269BC" w:rsidRDefault="000269BC"/>
    <w:p w14:paraId="6C55D707" w14:textId="77777777" w:rsidR="000269BC" w:rsidRDefault="000269BC"/>
    <w:p w14:paraId="342723DA" w14:textId="77777777" w:rsidR="000269BC" w:rsidRDefault="000269BC"/>
    <w:p w14:paraId="5C9722DB" w14:textId="77777777" w:rsidR="000269BC" w:rsidRDefault="000269BC"/>
    <w:p w14:paraId="2D212265" w14:textId="77777777" w:rsidR="000269BC" w:rsidRDefault="000269BC"/>
    <w:p w14:paraId="6B3159AD" w14:textId="77777777" w:rsidR="000269BC" w:rsidRDefault="000269BC"/>
    <w:p w14:paraId="5F4A2BA5" w14:textId="77777777" w:rsidR="000269BC" w:rsidRDefault="000269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7DE10D" wp14:editId="302F7A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74565" w14:textId="77777777" w:rsidR="000269BC" w:rsidRDefault="000269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7DE1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574565" w14:textId="77777777" w:rsidR="000269BC" w:rsidRDefault="000269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794510" w14:textId="77777777" w:rsidR="000269BC" w:rsidRDefault="000269BC"/>
    <w:p w14:paraId="365B54C6" w14:textId="77777777" w:rsidR="000269BC" w:rsidRDefault="000269BC"/>
    <w:p w14:paraId="68D0013A" w14:textId="77777777" w:rsidR="000269BC" w:rsidRDefault="000269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89C455" wp14:editId="483DCC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059DC" w14:textId="77777777" w:rsidR="000269BC" w:rsidRDefault="000269BC"/>
                          <w:p w14:paraId="3AF4275C" w14:textId="77777777" w:rsidR="000269BC" w:rsidRDefault="000269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9C4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3059DC" w14:textId="77777777" w:rsidR="000269BC" w:rsidRDefault="000269BC"/>
                    <w:p w14:paraId="3AF4275C" w14:textId="77777777" w:rsidR="000269BC" w:rsidRDefault="000269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CBEAFC" w14:textId="77777777" w:rsidR="000269BC" w:rsidRDefault="000269BC"/>
    <w:p w14:paraId="40028204" w14:textId="77777777" w:rsidR="000269BC" w:rsidRDefault="000269BC">
      <w:pPr>
        <w:rPr>
          <w:sz w:val="2"/>
          <w:szCs w:val="2"/>
        </w:rPr>
      </w:pPr>
    </w:p>
    <w:p w14:paraId="3B429D55" w14:textId="77777777" w:rsidR="000269BC" w:rsidRDefault="000269BC"/>
    <w:p w14:paraId="059AA378" w14:textId="77777777" w:rsidR="000269BC" w:rsidRDefault="000269BC">
      <w:pPr>
        <w:spacing w:after="0" w:line="240" w:lineRule="auto"/>
      </w:pPr>
    </w:p>
  </w:footnote>
  <w:footnote w:type="continuationSeparator" w:id="0">
    <w:p w14:paraId="7E57A8EF" w14:textId="77777777" w:rsidR="000269BC" w:rsidRDefault="0002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C"/>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209736</TotalTime>
  <Pages>3</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1989</cp:revision>
  <cp:lastPrinted>2009-02-06T05:36:00Z</cp:lastPrinted>
  <dcterms:created xsi:type="dcterms:W3CDTF">2024-01-07T13:43:00Z</dcterms:created>
  <dcterms:modified xsi:type="dcterms:W3CDTF">2025-11-19T11:34:00Z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