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C7BB" w14:textId="49659BD8" w:rsidR="0003555B" w:rsidRDefault="00102DDC" w:rsidP="00102DDC">
      <w:pPr>
        <w:rPr>
          <w:rFonts w:ascii="Times New Roman" w:eastAsia="Arial Unicode MS" w:hAnsi="Times New Roman" w:cs="Times New Roman"/>
          <w:b/>
          <w:bCs/>
          <w:color w:val="000000"/>
          <w:kern w:val="0"/>
          <w:sz w:val="28"/>
          <w:szCs w:val="28"/>
          <w:lang w:eastAsia="ru-RU" w:bidi="uk-UA"/>
        </w:rPr>
      </w:pPr>
      <w:r w:rsidRPr="00102DDC">
        <w:rPr>
          <w:rFonts w:ascii="Times New Roman" w:eastAsia="Arial Unicode MS" w:hAnsi="Times New Roman" w:cs="Times New Roman" w:hint="eastAsia"/>
          <w:b/>
          <w:bCs/>
          <w:color w:val="000000"/>
          <w:kern w:val="0"/>
          <w:sz w:val="28"/>
          <w:szCs w:val="28"/>
          <w:lang w:eastAsia="ru-RU" w:bidi="uk-UA"/>
        </w:rPr>
        <w:t>Банзаракцаева</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Сардана</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Пурбуевна</w:t>
      </w:r>
      <w:r>
        <w:rPr>
          <w:rFonts w:ascii="Times New Roman" w:eastAsia="Arial Unicode MS" w:hAnsi="Times New Roman" w:cs="Times New Roman" w:hint="eastAsia"/>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Разработка</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малотоннажного</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процесса</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дегидратации</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этанола</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в</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этилен</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на</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алюмооксидных</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катализаторах</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в</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трубчатом</w:t>
      </w:r>
      <w:r w:rsidRPr="00102DDC">
        <w:rPr>
          <w:rFonts w:ascii="Times New Roman" w:eastAsia="Arial Unicode MS" w:hAnsi="Times New Roman" w:cs="Times New Roman"/>
          <w:b/>
          <w:bCs/>
          <w:color w:val="000000"/>
          <w:kern w:val="0"/>
          <w:sz w:val="28"/>
          <w:szCs w:val="28"/>
          <w:lang w:eastAsia="ru-RU" w:bidi="uk-UA"/>
        </w:rPr>
        <w:t xml:space="preserve"> </w:t>
      </w:r>
      <w:r w:rsidRPr="00102DDC">
        <w:rPr>
          <w:rFonts w:ascii="Times New Roman" w:eastAsia="Arial Unicode MS" w:hAnsi="Times New Roman" w:cs="Times New Roman" w:hint="eastAsia"/>
          <w:b/>
          <w:bCs/>
          <w:color w:val="000000"/>
          <w:kern w:val="0"/>
          <w:sz w:val="28"/>
          <w:szCs w:val="28"/>
          <w:lang w:eastAsia="ru-RU" w:bidi="uk-UA"/>
        </w:rPr>
        <w:t>реакторе</w:t>
      </w:r>
    </w:p>
    <w:p w14:paraId="25EA506F" w14:textId="77777777" w:rsidR="00102DDC" w:rsidRDefault="00102DDC" w:rsidP="00102DDC">
      <w:r>
        <w:rPr>
          <w:rFonts w:hint="eastAsia"/>
        </w:rPr>
        <w:t>ОГЛАВЛЕНИЕ</w:t>
      </w:r>
      <w:r>
        <w:t xml:space="preserve"> </w:t>
      </w:r>
      <w:r>
        <w:rPr>
          <w:rFonts w:hint="eastAsia"/>
        </w:rPr>
        <w:t>ДИССЕРТАЦИИ</w:t>
      </w:r>
    </w:p>
    <w:p w14:paraId="291C7C81" w14:textId="77777777" w:rsidR="00102DDC" w:rsidRDefault="00102DDC" w:rsidP="00102DDC">
      <w:r>
        <w:rPr>
          <w:rFonts w:hint="eastAsia"/>
        </w:rPr>
        <w:t>кандидат</w:t>
      </w:r>
      <w:r>
        <w:t xml:space="preserve"> </w:t>
      </w:r>
      <w:r>
        <w:rPr>
          <w:rFonts w:hint="eastAsia"/>
        </w:rPr>
        <w:t>наук</w:t>
      </w:r>
      <w:r>
        <w:t xml:space="preserve"> </w:t>
      </w:r>
      <w:r>
        <w:rPr>
          <w:rFonts w:hint="eastAsia"/>
        </w:rPr>
        <w:t>Банзаракцаева</w:t>
      </w:r>
      <w:r>
        <w:t xml:space="preserve"> </w:t>
      </w:r>
      <w:r>
        <w:rPr>
          <w:rFonts w:hint="eastAsia"/>
        </w:rPr>
        <w:t>Сардана</w:t>
      </w:r>
      <w:r>
        <w:t xml:space="preserve"> </w:t>
      </w:r>
      <w:r>
        <w:rPr>
          <w:rFonts w:hint="eastAsia"/>
        </w:rPr>
        <w:t>Пурбуевна</w:t>
      </w:r>
    </w:p>
    <w:p w14:paraId="44E133F5" w14:textId="77777777" w:rsidR="00102DDC" w:rsidRDefault="00102DDC" w:rsidP="00102DDC">
      <w:r>
        <w:rPr>
          <w:rFonts w:hint="eastAsia"/>
        </w:rPr>
        <w:t>ВВЕДЕНИЕ</w:t>
      </w:r>
    </w:p>
    <w:p w14:paraId="0E9328B5" w14:textId="77777777" w:rsidR="00102DDC" w:rsidRDefault="00102DDC" w:rsidP="00102DDC"/>
    <w:p w14:paraId="3E8D4E0B" w14:textId="77777777" w:rsidR="00102DDC" w:rsidRDefault="00102DDC" w:rsidP="00102DDC">
      <w:r>
        <w:t xml:space="preserve">1.1 </w:t>
      </w:r>
      <w:r>
        <w:rPr>
          <w:rFonts w:hint="eastAsia"/>
        </w:rPr>
        <w:t>Этилен</w:t>
      </w:r>
      <w:r>
        <w:t xml:space="preserve"> </w:t>
      </w:r>
      <w:r>
        <w:rPr>
          <w:rFonts w:hint="eastAsia"/>
        </w:rPr>
        <w:t>и</w:t>
      </w:r>
      <w:r>
        <w:t xml:space="preserve"> </w:t>
      </w:r>
      <w:r>
        <w:rPr>
          <w:rFonts w:hint="eastAsia"/>
        </w:rPr>
        <w:t>его</w:t>
      </w:r>
      <w:r>
        <w:t xml:space="preserve"> </w:t>
      </w:r>
      <w:r>
        <w:rPr>
          <w:rFonts w:hint="eastAsia"/>
        </w:rPr>
        <w:t>основные</w:t>
      </w:r>
      <w:r>
        <w:t xml:space="preserve"> </w:t>
      </w:r>
      <w:r>
        <w:rPr>
          <w:rFonts w:hint="eastAsia"/>
        </w:rPr>
        <w:t>промышленные</w:t>
      </w:r>
      <w:r>
        <w:t xml:space="preserve"> </w:t>
      </w:r>
      <w:r>
        <w:rPr>
          <w:rFonts w:hint="eastAsia"/>
        </w:rPr>
        <w:t>способы</w:t>
      </w:r>
      <w:r>
        <w:t xml:space="preserve"> </w:t>
      </w:r>
      <w:r>
        <w:rPr>
          <w:rFonts w:hint="eastAsia"/>
        </w:rPr>
        <w:t>производства</w:t>
      </w:r>
    </w:p>
    <w:p w14:paraId="4DF7CEDE" w14:textId="77777777" w:rsidR="00102DDC" w:rsidRDefault="00102DDC" w:rsidP="00102DDC"/>
    <w:p w14:paraId="36C7F071" w14:textId="77777777" w:rsidR="00102DDC" w:rsidRDefault="00102DDC" w:rsidP="00102DDC">
      <w:r>
        <w:t xml:space="preserve">1.1.1 </w:t>
      </w:r>
      <w:r>
        <w:rPr>
          <w:rFonts w:hint="eastAsia"/>
        </w:rPr>
        <w:t>Промышленные</w:t>
      </w:r>
      <w:r>
        <w:t xml:space="preserve"> </w:t>
      </w:r>
      <w:r>
        <w:rPr>
          <w:rFonts w:hint="eastAsia"/>
        </w:rPr>
        <w:t>процессы</w:t>
      </w:r>
      <w:r>
        <w:t xml:space="preserve"> </w:t>
      </w:r>
      <w:r>
        <w:rPr>
          <w:rFonts w:hint="eastAsia"/>
        </w:rPr>
        <w:t>производства</w:t>
      </w:r>
      <w:r>
        <w:t xml:space="preserve"> </w:t>
      </w:r>
      <w:r>
        <w:rPr>
          <w:rFonts w:hint="eastAsia"/>
        </w:rPr>
        <w:t>этилена</w:t>
      </w:r>
      <w:r>
        <w:t xml:space="preserve"> </w:t>
      </w:r>
      <w:r>
        <w:rPr>
          <w:rFonts w:hint="eastAsia"/>
        </w:rPr>
        <w:t>дегидратацией</w:t>
      </w:r>
      <w:r>
        <w:t xml:space="preserve"> </w:t>
      </w:r>
      <w:r>
        <w:rPr>
          <w:rFonts w:hint="eastAsia"/>
        </w:rPr>
        <w:t>этанола</w:t>
      </w:r>
    </w:p>
    <w:p w14:paraId="2F5FF811" w14:textId="77777777" w:rsidR="00102DDC" w:rsidRDefault="00102DDC" w:rsidP="00102DDC"/>
    <w:p w14:paraId="0FBC75ED" w14:textId="77777777" w:rsidR="00102DDC" w:rsidRDefault="00102DDC" w:rsidP="00102DDC">
      <w:r>
        <w:t xml:space="preserve">1.2 </w:t>
      </w:r>
      <w:r>
        <w:rPr>
          <w:rFonts w:hint="eastAsia"/>
        </w:rPr>
        <w:t>Перспективы</w:t>
      </w:r>
      <w:r>
        <w:t xml:space="preserve"> </w:t>
      </w:r>
      <w:r>
        <w:rPr>
          <w:rFonts w:hint="eastAsia"/>
        </w:rPr>
        <w:t>процесса</w:t>
      </w:r>
      <w:r>
        <w:t xml:space="preserve"> </w:t>
      </w:r>
      <w:r>
        <w:rPr>
          <w:rFonts w:hint="eastAsia"/>
        </w:rPr>
        <w:t>каталитической</w:t>
      </w:r>
      <w:r>
        <w:t xml:space="preserve"> </w:t>
      </w:r>
      <w:r>
        <w:rPr>
          <w:rFonts w:hint="eastAsia"/>
        </w:rPr>
        <w:t>дегидратации</w:t>
      </w:r>
      <w:r>
        <w:t xml:space="preserve"> </w:t>
      </w:r>
      <w:r>
        <w:rPr>
          <w:rFonts w:hint="eastAsia"/>
        </w:rPr>
        <w:t>этанола</w:t>
      </w:r>
    </w:p>
    <w:p w14:paraId="4C04BF17" w14:textId="77777777" w:rsidR="00102DDC" w:rsidRDefault="00102DDC" w:rsidP="00102DDC"/>
    <w:p w14:paraId="6D23C5D2" w14:textId="77777777" w:rsidR="00102DDC" w:rsidRDefault="00102DDC" w:rsidP="00102DDC">
      <w:r>
        <w:t xml:space="preserve">1.3 </w:t>
      </w:r>
      <w:r>
        <w:rPr>
          <w:rFonts w:hint="eastAsia"/>
        </w:rPr>
        <w:t>Каталитическая</w:t>
      </w:r>
      <w:r>
        <w:t xml:space="preserve"> </w:t>
      </w:r>
      <w:r>
        <w:rPr>
          <w:rFonts w:hint="eastAsia"/>
        </w:rPr>
        <w:t>дегидратация</w:t>
      </w:r>
      <w:r>
        <w:t xml:space="preserve"> </w:t>
      </w:r>
      <w:r>
        <w:rPr>
          <w:rFonts w:hint="eastAsia"/>
        </w:rPr>
        <w:t>этанола</w:t>
      </w:r>
      <w:r>
        <w:t xml:space="preserve"> </w:t>
      </w:r>
      <w:r>
        <w:rPr>
          <w:rFonts w:hint="eastAsia"/>
        </w:rPr>
        <w:t>в</w:t>
      </w:r>
      <w:r>
        <w:t xml:space="preserve"> </w:t>
      </w:r>
      <w:r>
        <w:rPr>
          <w:rFonts w:hint="eastAsia"/>
        </w:rPr>
        <w:t>этилен</w:t>
      </w:r>
    </w:p>
    <w:p w14:paraId="1068FBC8" w14:textId="77777777" w:rsidR="00102DDC" w:rsidRDefault="00102DDC" w:rsidP="00102DDC"/>
    <w:p w14:paraId="268FF01D" w14:textId="77777777" w:rsidR="00102DDC" w:rsidRDefault="00102DDC" w:rsidP="00102DDC">
      <w:r>
        <w:t xml:space="preserve">1.4. </w:t>
      </w:r>
      <w:r>
        <w:rPr>
          <w:rFonts w:hint="eastAsia"/>
        </w:rPr>
        <w:t>Технологические</w:t>
      </w:r>
      <w:r>
        <w:t xml:space="preserve"> </w:t>
      </w:r>
      <w:r>
        <w:rPr>
          <w:rFonts w:hint="eastAsia"/>
        </w:rPr>
        <w:t>стадии</w:t>
      </w:r>
      <w:r>
        <w:t xml:space="preserve"> </w:t>
      </w:r>
      <w:r>
        <w:rPr>
          <w:rFonts w:hint="eastAsia"/>
        </w:rPr>
        <w:t>процесса</w:t>
      </w:r>
      <w:r>
        <w:t xml:space="preserve"> </w:t>
      </w:r>
      <w:r>
        <w:rPr>
          <w:rFonts w:hint="eastAsia"/>
        </w:rPr>
        <w:t>получения</w:t>
      </w:r>
      <w:r>
        <w:t xml:space="preserve"> </w:t>
      </w:r>
      <w:r>
        <w:rPr>
          <w:rFonts w:hint="eastAsia"/>
        </w:rPr>
        <w:t>этилена</w:t>
      </w:r>
      <w:r>
        <w:t xml:space="preserve"> </w:t>
      </w:r>
      <w:r>
        <w:rPr>
          <w:rFonts w:hint="eastAsia"/>
        </w:rPr>
        <w:t>из</w:t>
      </w:r>
      <w:r>
        <w:t xml:space="preserve"> </w:t>
      </w:r>
      <w:r>
        <w:rPr>
          <w:rFonts w:hint="eastAsia"/>
        </w:rPr>
        <w:t>этанола</w:t>
      </w:r>
    </w:p>
    <w:p w14:paraId="7AFB54CF" w14:textId="77777777" w:rsidR="00102DDC" w:rsidRDefault="00102DDC" w:rsidP="00102DDC"/>
    <w:p w14:paraId="16F185F5" w14:textId="77777777" w:rsidR="00102DDC" w:rsidRDefault="00102DDC" w:rsidP="00102DDC">
      <w:r>
        <w:t xml:space="preserve">1.5 </w:t>
      </w:r>
      <w:r>
        <w:rPr>
          <w:rFonts w:hint="eastAsia"/>
        </w:rPr>
        <w:t>Реакторный</w:t>
      </w:r>
      <w:r>
        <w:t xml:space="preserve"> </w:t>
      </w:r>
      <w:r>
        <w:rPr>
          <w:rFonts w:hint="eastAsia"/>
        </w:rPr>
        <w:t>узел</w:t>
      </w:r>
    </w:p>
    <w:p w14:paraId="4AACCC1D" w14:textId="77777777" w:rsidR="00102DDC" w:rsidRDefault="00102DDC" w:rsidP="00102DDC"/>
    <w:p w14:paraId="621F52A5" w14:textId="77777777" w:rsidR="00102DDC" w:rsidRDefault="00102DDC" w:rsidP="00102DDC">
      <w:r>
        <w:t xml:space="preserve">1.5.1 </w:t>
      </w:r>
      <w:r>
        <w:rPr>
          <w:rFonts w:hint="eastAsia"/>
        </w:rPr>
        <w:t>Реакторы</w:t>
      </w:r>
      <w:r>
        <w:t xml:space="preserve"> </w:t>
      </w:r>
      <w:r>
        <w:rPr>
          <w:rFonts w:hint="eastAsia"/>
        </w:rPr>
        <w:t>с</w:t>
      </w:r>
      <w:r>
        <w:t xml:space="preserve"> </w:t>
      </w:r>
      <w:r>
        <w:rPr>
          <w:rFonts w:hint="eastAsia"/>
        </w:rPr>
        <w:t>псевдоожиженным</w:t>
      </w:r>
      <w:r>
        <w:t xml:space="preserve"> </w:t>
      </w:r>
      <w:r>
        <w:rPr>
          <w:rFonts w:hint="eastAsia"/>
        </w:rPr>
        <w:t>слоем</w:t>
      </w:r>
      <w:r>
        <w:t xml:space="preserve"> </w:t>
      </w:r>
      <w:r>
        <w:rPr>
          <w:rFonts w:hint="eastAsia"/>
        </w:rPr>
        <w:t>катализатора</w:t>
      </w:r>
    </w:p>
    <w:p w14:paraId="66B2632C" w14:textId="77777777" w:rsidR="00102DDC" w:rsidRDefault="00102DDC" w:rsidP="00102DDC"/>
    <w:p w14:paraId="64938A04" w14:textId="77777777" w:rsidR="00102DDC" w:rsidRDefault="00102DDC" w:rsidP="00102DDC">
      <w:r>
        <w:t xml:space="preserve">1.5.2 </w:t>
      </w:r>
      <w:r>
        <w:rPr>
          <w:rFonts w:hint="eastAsia"/>
        </w:rPr>
        <w:t>Адиабатические</w:t>
      </w:r>
      <w:r>
        <w:t xml:space="preserve"> </w:t>
      </w:r>
      <w:r>
        <w:rPr>
          <w:rFonts w:hint="eastAsia"/>
        </w:rPr>
        <w:t>реакторы</w:t>
      </w:r>
      <w:r>
        <w:t xml:space="preserve"> </w:t>
      </w:r>
      <w:r>
        <w:rPr>
          <w:rFonts w:hint="eastAsia"/>
        </w:rPr>
        <w:t>с</w:t>
      </w:r>
      <w:r>
        <w:t xml:space="preserve"> </w:t>
      </w:r>
      <w:r>
        <w:rPr>
          <w:rFonts w:hint="eastAsia"/>
        </w:rPr>
        <w:t>неподвижным</w:t>
      </w:r>
      <w:r>
        <w:t xml:space="preserve"> </w:t>
      </w:r>
      <w:r>
        <w:rPr>
          <w:rFonts w:hint="eastAsia"/>
        </w:rPr>
        <w:t>слоем</w:t>
      </w:r>
      <w:r>
        <w:t xml:space="preserve"> </w:t>
      </w:r>
      <w:r>
        <w:rPr>
          <w:rFonts w:hint="eastAsia"/>
        </w:rPr>
        <w:t>катализатора</w:t>
      </w:r>
    </w:p>
    <w:p w14:paraId="0B229F09" w14:textId="77777777" w:rsidR="00102DDC" w:rsidRDefault="00102DDC" w:rsidP="00102DDC"/>
    <w:p w14:paraId="4A3BDF1B" w14:textId="77777777" w:rsidR="00102DDC" w:rsidRDefault="00102DDC" w:rsidP="00102DDC">
      <w:r>
        <w:t xml:space="preserve">1.5.3 </w:t>
      </w:r>
      <w:r>
        <w:rPr>
          <w:rFonts w:hint="eastAsia"/>
        </w:rPr>
        <w:t>Трубчатые</w:t>
      </w:r>
      <w:r>
        <w:t xml:space="preserve"> </w:t>
      </w:r>
      <w:r>
        <w:rPr>
          <w:rFonts w:hint="eastAsia"/>
        </w:rPr>
        <w:t>реакторы</w:t>
      </w:r>
      <w:r>
        <w:t xml:space="preserve"> </w:t>
      </w:r>
      <w:r>
        <w:rPr>
          <w:rFonts w:hint="eastAsia"/>
        </w:rPr>
        <w:t>с</w:t>
      </w:r>
      <w:r>
        <w:t xml:space="preserve"> </w:t>
      </w:r>
      <w:r>
        <w:rPr>
          <w:rFonts w:hint="eastAsia"/>
        </w:rPr>
        <w:t>неподвижным</w:t>
      </w:r>
      <w:r>
        <w:t xml:space="preserve"> </w:t>
      </w:r>
      <w:r>
        <w:rPr>
          <w:rFonts w:hint="eastAsia"/>
        </w:rPr>
        <w:t>слоем</w:t>
      </w:r>
      <w:r>
        <w:t xml:space="preserve"> </w:t>
      </w:r>
      <w:r>
        <w:rPr>
          <w:rFonts w:hint="eastAsia"/>
        </w:rPr>
        <w:t>катализатора</w:t>
      </w:r>
    </w:p>
    <w:p w14:paraId="75EAE98B" w14:textId="77777777" w:rsidR="00102DDC" w:rsidRDefault="00102DDC" w:rsidP="00102DDC"/>
    <w:p w14:paraId="500E786D" w14:textId="77777777" w:rsidR="00102DDC" w:rsidRDefault="00102DDC" w:rsidP="00102DDC">
      <w:r>
        <w:t xml:space="preserve">1.5.4 </w:t>
      </w:r>
      <w:r>
        <w:rPr>
          <w:rFonts w:hint="eastAsia"/>
        </w:rPr>
        <w:t>Оптимизация</w:t>
      </w:r>
      <w:r>
        <w:t xml:space="preserve"> </w:t>
      </w:r>
      <w:r>
        <w:rPr>
          <w:rFonts w:hint="eastAsia"/>
        </w:rPr>
        <w:t>формы</w:t>
      </w:r>
      <w:r>
        <w:t xml:space="preserve"> </w:t>
      </w:r>
      <w:r>
        <w:rPr>
          <w:rFonts w:hint="eastAsia"/>
        </w:rPr>
        <w:t>и</w:t>
      </w:r>
      <w:r>
        <w:t xml:space="preserve"> </w:t>
      </w:r>
      <w:r>
        <w:rPr>
          <w:rFonts w:hint="eastAsia"/>
        </w:rPr>
        <w:t>размеров</w:t>
      </w:r>
      <w:r>
        <w:t xml:space="preserve"> </w:t>
      </w:r>
      <w:r>
        <w:rPr>
          <w:rFonts w:hint="eastAsia"/>
        </w:rPr>
        <w:t>гранул</w:t>
      </w:r>
      <w:r>
        <w:t xml:space="preserve"> </w:t>
      </w:r>
      <w:r>
        <w:rPr>
          <w:rFonts w:hint="eastAsia"/>
        </w:rPr>
        <w:t>катализа</w:t>
      </w:r>
      <w:r>
        <w:rPr>
          <w:rFonts w:hint="eastAsia"/>
        </w:rPr>
        <w:lastRenderedPageBreak/>
        <w:t>тора</w:t>
      </w:r>
      <w:r>
        <w:t xml:space="preserve"> </w:t>
      </w:r>
      <w:r>
        <w:rPr>
          <w:rFonts w:hint="eastAsia"/>
        </w:rPr>
        <w:t>как</w:t>
      </w:r>
      <w:r>
        <w:t xml:space="preserve"> </w:t>
      </w:r>
      <w:r>
        <w:rPr>
          <w:rFonts w:hint="eastAsia"/>
        </w:rPr>
        <w:t>способ</w:t>
      </w:r>
      <w:r>
        <w:t xml:space="preserve"> </w:t>
      </w:r>
      <w:r>
        <w:rPr>
          <w:rFonts w:hint="eastAsia"/>
        </w:rPr>
        <w:t>увеличения</w:t>
      </w:r>
      <w:r>
        <w:t xml:space="preserve"> </w:t>
      </w:r>
      <w:r>
        <w:rPr>
          <w:rFonts w:hint="eastAsia"/>
        </w:rPr>
        <w:t>производительности</w:t>
      </w:r>
      <w:r>
        <w:t xml:space="preserve"> </w:t>
      </w:r>
      <w:r>
        <w:rPr>
          <w:rFonts w:hint="eastAsia"/>
        </w:rPr>
        <w:t>трубчатого</w:t>
      </w:r>
      <w:r>
        <w:t xml:space="preserve"> </w:t>
      </w:r>
      <w:r>
        <w:rPr>
          <w:rFonts w:hint="eastAsia"/>
        </w:rPr>
        <w:t>реактора</w:t>
      </w:r>
    </w:p>
    <w:p w14:paraId="562EBC0C" w14:textId="77777777" w:rsidR="00102DDC" w:rsidRDefault="00102DDC" w:rsidP="00102DDC"/>
    <w:p w14:paraId="59F0F904" w14:textId="77777777" w:rsidR="00102DDC" w:rsidRDefault="00102DDC" w:rsidP="00102DDC">
      <w:r>
        <w:t xml:space="preserve">1.6 </w:t>
      </w:r>
      <w:r>
        <w:rPr>
          <w:rFonts w:hint="eastAsia"/>
        </w:rPr>
        <w:t>Основные</w:t>
      </w:r>
      <w:r>
        <w:t xml:space="preserve"> </w:t>
      </w:r>
      <w:r>
        <w:rPr>
          <w:rFonts w:hint="eastAsia"/>
        </w:rPr>
        <w:t>катализаторы</w:t>
      </w:r>
      <w:r>
        <w:t xml:space="preserve"> </w:t>
      </w:r>
      <w:r>
        <w:rPr>
          <w:rFonts w:hint="eastAsia"/>
        </w:rPr>
        <w:t>процесса</w:t>
      </w:r>
      <w:r>
        <w:t xml:space="preserve"> </w:t>
      </w:r>
      <w:r>
        <w:rPr>
          <w:rFonts w:hint="eastAsia"/>
        </w:rPr>
        <w:t>дегидратации</w:t>
      </w:r>
      <w:r>
        <w:t xml:space="preserve"> </w:t>
      </w:r>
      <w:r>
        <w:rPr>
          <w:rFonts w:hint="eastAsia"/>
        </w:rPr>
        <w:t>этанола</w:t>
      </w:r>
    </w:p>
    <w:p w14:paraId="0C8DF46F" w14:textId="77777777" w:rsidR="00102DDC" w:rsidRDefault="00102DDC" w:rsidP="00102DDC"/>
    <w:p w14:paraId="3CE701F8" w14:textId="77777777" w:rsidR="00102DDC" w:rsidRDefault="00102DDC" w:rsidP="00102DDC">
      <w:r>
        <w:t xml:space="preserve">1.7 </w:t>
      </w:r>
      <w:r>
        <w:rPr>
          <w:rFonts w:hint="eastAsia"/>
        </w:rPr>
        <w:t>Математическая</w:t>
      </w:r>
      <w:r>
        <w:t xml:space="preserve"> </w:t>
      </w:r>
      <w:r>
        <w:rPr>
          <w:rFonts w:hint="eastAsia"/>
        </w:rPr>
        <w:t>модель</w:t>
      </w:r>
      <w:r>
        <w:t xml:space="preserve"> </w:t>
      </w:r>
      <w:r>
        <w:rPr>
          <w:rFonts w:hint="eastAsia"/>
        </w:rPr>
        <w:t>трубчатого</w:t>
      </w:r>
      <w:r>
        <w:t xml:space="preserve"> </w:t>
      </w:r>
      <w:r>
        <w:rPr>
          <w:rFonts w:hint="eastAsia"/>
        </w:rPr>
        <w:t>реактора</w:t>
      </w:r>
    </w:p>
    <w:p w14:paraId="0543510D" w14:textId="77777777" w:rsidR="00102DDC" w:rsidRDefault="00102DDC" w:rsidP="00102DDC"/>
    <w:p w14:paraId="02891DEB" w14:textId="77777777" w:rsidR="00102DDC" w:rsidRDefault="00102DDC" w:rsidP="00102DDC">
      <w:r>
        <w:t xml:space="preserve">1.8 </w:t>
      </w:r>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w:t>
      </w:r>
      <w:r>
        <w:t xml:space="preserve"> </w:t>
      </w:r>
      <w:r>
        <w:rPr>
          <w:rFonts w:hint="eastAsia"/>
        </w:rPr>
        <w:t>исследования</w:t>
      </w:r>
    </w:p>
    <w:p w14:paraId="614D6AB4" w14:textId="77777777" w:rsidR="00102DDC" w:rsidRDefault="00102DDC" w:rsidP="00102DDC"/>
    <w:p w14:paraId="72036D48" w14:textId="77777777" w:rsidR="00102DDC" w:rsidRDefault="00102DDC" w:rsidP="00102DDC">
      <w:r>
        <w:rPr>
          <w:rFonts w:hint="eastAsia"/>
        </w:rPr>
        <w:t>ГЛАВА</w:t>
      </w:r>
      <w:r>
        <w:t xml:space="preserve"> 2. </w:t>
      </w:r>
      <w:r>
        <w:rPr>
          <w:rFonts w:hint="eastAsia"/>
        </w:rPr>
        <w:t>ТЕОРЕТИЧЕСКАЯ</w:t>
      </w:r>
      <w:r>
        <w:t xml:space="preserve"> </w:t>
      </w:r>
      <w:r>
        <w:rPr>
          <w:rFonts w:hint="eastAsia"/>
        </w:rPr>
        <w:t>ОПТИМИЗАЦИЯ</w:t>
      </w:r>
      <w:r>
        <w:t xml:space="preserve"> </w:t>
      </w:r>
      <w:r>
        <w:rPr>
          <w:rFonts w:hint="eastAsia"/>
        </w:rPr>
        <w:t>РАЗМЕРОВ</w:t>
      </w:r>
      <w:r>
        <w:t xml:space="preserve"> </w:t>
      </w:r>
      <w:r>
        <w:rPr>
          <w:rFonts w:hint="eastAsia"/>
        </w:rPr>
        <w:t>КОЛЬЦЕОБРАЗНОГО</w:t>
      </w:r>
      <w:r>
        <w:t xml:space="preserve"> </w:t>
      </w:r>
      <w:r>
        <w:rPr>
          <w:rFonts w:hint="eastAsia"/>
        </w:rPr>
        <w:t>АЛЮМООКСИДНОГО</w:t>
      </w:r>
      <w:r>
        <w:t xml:space="preserve"> </w:t>
      </w:r>
      <w:r>
        <w:rPr>
          <w:rFonts w:hint="eastAsia"/>
        </w:rPr>
        <w:t>КАТАЛИЗАТОРА</w:t>
      </w:r>
      <w:r>
        <w:t xml:space="preserve"> </w:t>
      </w:r>
      <w:r>
        <w:rPr>
          <w:rFonts w:hint="eastAsia"/>
        </w:rPr>
        <w:t>ДЛЯ</w:t>
      </w:r>
      <w:r>
        <w:t xml:space="preserve"> </w:t>
      </w:r>
      <w:r>
        <w:rPr>
          <w:rFonts w:hint="eastAsia"/>
        </w:rPr>
        <w:t>ПРОЦЕССА</w:t>
      </w:r>
      <w:r>
        <w:t xml:space="preserve"> </w:t>
      </w:r>
      <w:r>
        <w:rPr>
          <w:rFonts w:hint="eastAsia"/>
        </w:rPr>
        <w:t>ДЕГИДРАТАЦИИ</w:t>
      </w:r>
      <w:r>
        <w:t xml:space="preserve"> </w:t>
      </w:r>
      <w:r>
        <w:rPr>
          <w:rFonts w:hint="eastAsia"/>
        </w:rPr>
        <w:t>ЭТАНОЛА</w:t>
      </w:r>
      <w:r>
        <w:t xml:space="preserve"> </w:t>
      </w:r>
      <w:r>
        <w:rPr>
          <w:rFonts w:hint="eastAsia"/>
        </w:rPr>
        <w:t>В</w:t>
      </w:r>
      <w:r>
        <w:t xml:space="preserve"> </w:t>
      </w:r>
      <w:r>
        <w:rPr>
          <w:rFonts w:hint="eastAsia"/>
        </w:rPr>
        <w:t>ЭТИЛЕН</w:t>
      </w:r>
      <w:r>
        <w:t xml:space="preserve"> </w:t>
      </w:r>
      <w:r>
        <w:rPr>
          <w:rFonts w:hint="eastAsia"/>
        </w:rPr>
        <w:t>В</w:t>
      </w:r>
      <w:r>
        <w:t xml:space="preserve"> </w:t>
      </w:r>
      <w:r>
        <w:rPr>
          <w:rFonts w:hint="eastAsia"/>
        </w:rPr>
        <w:t>ТРУБЧАТОМ</w:t>
      </w:r>
      <w:r>
        <w:t xml:space="preserve"> </w:t>
      </w:r>
      <w:r>
        <w:rPr>
          <w:rFonts w:hint="eastAsia"/>
        </w:rPr>
        <w:t>РЕАКТОРЕ</w:t>
      </w:r>
    </w:p>
    <w:p w14:paraId="08845799" w14:textId="77777777" w:rsidR="00102DDC" w:rsidRDefault="00102DDC" w:rsidP="00102DDC"/>
    <w:p w14:paraId="5821468C" w14:textId="77777777" w:rsidR="00102DDC" w:rsidRDefault="00102DDC" w:rsidP="00102DDC">
      <w:r>
        <w:t xml:space="preserve">2.1 </w:t>
      </w:r>
      <w:r>
        <w:rPr>
          <w:rFonts w:hint="eastAsia"/>
        </w:rPr>
        <w:t>Методика</w:t>
      </w:r>
      <w:r>
        <w:t xml:space="preserve"> </w:t>
      </w:r>
      <w:r>
        <w:rPr>
          <w:rFonts w:hint="eastAsia"/>
        </w:rPr>
        <w:t>и</w:t>
      </w:r>
      <w:r>
        <w:t xml:space="preserve"> </w:t>
      </w:r>
      <w:r>
        <w:rPr>
          <w:rFonts w:hint="eastAsia"/>
        </w:rPr>
        <w:t>условия</w:t>
      </w:r>
      <w:r>
        <w:t xml:space="preserve"> </w:t>
      </w:r>
      <w:r>
        <w:rPr>
          <w:rFonts w:hint="eastAsia"/>
        </w:rPr>
        <w:t>расчёта</w:t>
      </w:r>
    </w:p>
    <w:p w14:paraId="0F9C4B05" w14:textId="77777777" w:rsidR="00102DDC" w:rsidRDefault="00102DDC" w:rsidP="00102DDC"/>
    <w:p w14:paraId="79F6B057" w14:textId="77777777" w:rsidR="00102DDC" w:rsidRDefault="00102DDC" w:rsidP="00102DDC">
      <w:r>
        <w:t xml:space="preserve">2.2 </w:t>
      </w:r>
      <w:r>
        <w:rPr>
          <w:rFonts w:hint="eastAsia"/>
        </w:rPr>
        <w:t>Предварительный</w:t>
      </w:r>
      <w:r>
        <w:t xml:space="preserve"> </w:t>
      </w:r>
      <w:r>
        <w:rPr>
          <w:rFonts w:hint="eastAsia"/>
        </w:rPr>
        <w:t>отбор</w:t>
      </w:r>
      <w:r>
        <w:t xml:space="preserve"> </w:t>
      </w:r>
      <w:r>
        <w:rPr>
          <w:rFonts w:hint="eastAsia"/>
        </w:rPr>
        <w:t>гранул</w:t>
      </w:r>
    </w:p>
    <w:p w14:paraId="07D7FC49" w14:textId="77777777" w:rsidR="00102DDC" w:rsidRDefault="00102DDC" w:rsidP="00102DDC"/>
    <w:p w14:paraId="03F6279B" w14:textId="77777777" w:rsidR="00102DDC" w:rsidRDefault="00102DDC" w:rsidP="00102DDC">
      <w:r>
        <w:t xml:space="preserve">2.3 </w:t>
      </w:r>
      <w:r>
        <w:rPr>
          <w:rFonts w:hint="eastAsia"/>
        </w:rPr>
        <w:t>Сравнительный</w:t>
      </w:r>
      <w:r>
        <w:t xml:space="preserve"> </w:t>
      </w:r>
      <w:r>
        <w:rPr>
          <w:rFonts w:hint="eastAsia"/>
        </w:rPr>
        <w:t>анализ</w:t>
      </w:r>
      <w:r>
        <w:t xml:space="preserve"> </w:t>
      </w:r>
      <w:r>
        <w:rPr>
          <w:rFonts w:hint="eastAsia"/>
        </w:rPr>
        <w:t>процесса</w:t>
      </w:r>
      <w:r>
        <w:t xml:space="preserve"> </w:t>
      </w:r>
      <w:r>
        <w:rPr>
          <w:rFonts w:hint="eastAsia"/>
        </w:rPr>
        <w:t>на</w:t>
      </w:r>
      <w:r>
        <w:t xml:space="preserve"> </w:t>
      </w:r>
      <w:r>
        <w:rPr>
          <w:rFonts w:hint="eastAsia"/>
        </w:rPr>
        <w:t>катализаторах</w:t>
      </w:r>
      <w:r>
        <w:t xml:space="preserve"> </w:t>
      </w:r>
      <w:r>
        <w:rPr>
          <w:rFonts w:hint="eastAsia"/>
        </w:rPr>
        <w:t>различного</w:t>
      </w:r>
      <w:r>
        <w:t xml:space="preserve"> </w:t>
      </w:r>
      <w:r>
        <w:rPr>
          <w:rFonts w:hint="eastAsia"/>
        </w:rPr>
        <w:t>гранулирования</w:t>
      </w:r>
    </w:p>
    <w:p w14:paraId="155A29CC" w14:textId="77777777" w:rsidR="00102DDC" w:rsidRDefault="00102DDC" w:rsidP="00102DDC"/>
    <w:p w14:paraId="3F022B56" w14:textId="77777777" w:rsidR="00102DDC" w:rsidRDefault="00102DDC" w:rsidP="00102DDC">
      <w:r>
        <w:t xml:space="preserve">2.4 </w:t>
      </w:r>
      <w:r>
        <w:rPr>
          <w:rFonts w:hint="eastAsia"/>
        </w:rPr>
        <w:t>Выводы</w:t>
      </w:r>
      <w:r>
        <w:t xml:space="preserve"> </w:t>
      </w:r>
      <w:r>
        <w:rPr>
          <w:rFonts w:hint="eastAsia"/>
        </w:rPr>
        <w:t>по</w:t>
      </w:r>
      <w:r>
        <w:t xml:space="preserve"> </w:t>
      </w:r>
      <w:r>
        <w:rPr>
          <w:rFonts w:hint="eastAsia"/>
        </w:rPr>
        <w:t>Главе</w:t>
      </w:r>
    </w:p>
    <w:p w14:paraId="51454CDF" w14:textId="77777777" w:rsidR="00102DDC" w:rsidRDefault="00102DDC" w:rsidP="00102DDC"/>
    <w:p w14:paraId="6AA2DD8D" w14:textId="77777777" w:rsidR="00102DDC" w:rsidRDefault="00102DDC" w:rsidP="00102DDC">
      <w:r>
        <w:rPr>
          <w:rFonts w:hint="eastAsia"/>
        </w:rPr>
        <w:t>ГЛАВА</w:t>
      </w:r>
      <w:r>
        <w:t xml:space="preserve"> 3. </w:t>
      </w:r>
      <w:r>
        <w:rPr>
          <w:rFonts w:hint="eastAsia"/>
        </w:rPr>
        <w:t>ЭКСПЕРИМЕНТАЛЬНОЕ</w:t>
      </w:r>
      <w:r>
        <w:t xml:space="preserve"> </w:t>
      </w:r>
      <w:r>
        <w:rPr>
          <w:rFonts w:hint="eastAsia"/>
        </w:rPr>
        <w:t>ИССЛЕДОВАНИЕ</w:t>
      </w:r>
      <w:r>
        <w:t xml:space="preserve"> </w:t>
      </w:r>
      <w:r>
        <w:rPr>
          <w:rFonts w:hint="eastAsia"/>
        </w:rPr>
        <w:t>ПРОЦЕССА</w:t>
      </w:r>
      <w:r>
        <w:t xml:space="preserve"> </w:t>
      </w:r>
      <w:r>
        <w:rPr>
          <w:rFonts w:hint="eastAsia"/>
        </w:rPr>
        <w:t>КАТАЛИТИЧЕСКОЙ</w:t>
      </w:r>
      <w:r>
        <w:t xml:space="preserve"> </w:t>
      </w:r>
      <w:r>
        <w:rPr>
          <w:rFonts w:hint="eastAsia"/>
        </w:rPr>
        <w:t>ДЕГИДРАТАЦИИ</w:t>
      </w:r>
      <w:r>
        <w:t xml:space="preserve"> </w:t>
      </w:r>
      <w:r>
        <w:rPr>
          <w:rFonts w:hint="eastAsia"/>
        </w:rPr>
        <w:t>ЭТАНОЛА</w:t>
      </w:r>
      <w:r>
        <w:t xml:space="preserve"> </w:t>
      </w:r>
      <w:r>
        <w:rPr>
          <w:rFonts w:hint="eastAsia"/>
        </w:rPr>
        <w:t>В</w:t>
      </w:r>
      <w:r>
        <w:t xml:space="preserve"> </w:t>
      </w:r>
      <w:r>
        <w:rPr>
          <w:rFonts w:hint="eastAsia"/>
        </w:rPr>
        <w:t>ЭТИЛЕН</w:t>
      </w:r>
    </w:p>
    <w:p w14:paraId="051A6290" w14:textId="77777777" w:rsidR="00102DDC" w:rsidRDefault="00102DDC" w:rsidP="00102DDC"/>
    <w:p w14:paraId="6043D6D9" w14:textId="77777777" w:rsidR="00102DDC" w:rsidRDefault="00102DDC" w:rsidP="00102DDC">
      <w:r>
        <w:t xml:space="preserve">3.1 </w:t>
      </w:r>
      <w:r>
        <w:rPr>
          <w:rFonts w:hint="eastAsia"/>
        </w:rPr>
        <w:t>Катализатор</w:t>
      </w:r>
    </w:p>
    <w:p w14:paraId="259626F0" w14:textId="77777777" w:rsidR="00102DDC" w:rsidRDefault="00102DDC" w:rsidP="00102DDC"/>
    <w:p w14:paraId="0C609271" w14:textId="77777777" w:rsidR="00102DDC" w:rsidRDefault="00102DDC" w:rsidP="00102DDC">
      <w:r>
        <w:t xml:space="preserve">3.2 </w:t>
      </w:r>
      <w:r>
        <w:rPr>
          <w:rFonts w:hint="eastAsia"/>
        </w:rPr>
        <w:t>Методика</w:t>
      </w:r>
      <w:r>
        <w:t xml:space="preserve"> </w:t>
      </w:r>
      <w:r>
        <w:rPr>
          <w:rFonts w:hint="eastAsia"/>
        </w:rPr>
        <w:t>экспериментов</w:t>
      </w:r>
    </w:p>
    <w:p w14:paraId="6FDEB6F0" w14:textId="77777777" w:rsidR="00102DDC" w:rsidRDefault="00102DDC" w:rsidP="00102DDC"/>
    <w:p w14:paraId="4E1D16BD" w14:textId="77777777" w:rsidR="00102DDC" w:rsidRDefault="00102DDC" w:rsidP="00102DDC">
      <w:r>
        <w:t xml:space="preserve">3.2.1 </w:t>
      </w:r>
      <w:r>
        <w:rPr>
          <w:rFonts w:hint="eastAsia"/>
        </w:rPr>
        <w:t>Тестирование</w:t>
      </w:r>
      <w:r>
        <w:t xml:space="preserve"> </w:t>
      </w:r>
      <w:r>
        <w:rPr>
          <w:rFonts w:hint="eastAsia"/>
        </w:rPr>
        <w:t>активности</w:t>
      </w:r>
      <w:r>
        <w:t xml:space="preserve"> </w:t>
      </w:r>
      <w:r>
        <w:rPr>
          <w:rFonts w:hint="eastAsia"/>
        </w:rPr>
        <w:t>образцов</w:t>
      </w:r>
      <w:r>
        <w:t xml:space="preserve"> </w:t>
      </w:r>
      <w:r>
        <w:rPr>
          <w:rFonts w:hint="eastAsia"/>
        </w:rPr>
        <w:t>катализаторов</w:t>
      </w:r>
      <w:r>
        <w:t xml:space="preserve"> </w:t>
      </w:r>
      <w:r>
        <w:rPr>
          <w:rFonts w:hint="eastAsia"/>
        </w:rPr>
        <w:t>в</w:t>
      </w:r>
      <w:r>
        <w:t xml:space="preserve"> </w:t>
      </w:r>
      <w:r>
        <w:rPr>
          <w:rFonts w:hint="eastAsia"/>
        </w:rPr>
        <w:t>лабораторном</w:t>
      </w:r>
      <w:r>
        <w:t xml:space="preserve"> </w:t>
      </w:r>
      <w:r>
        <w:rPr>
          <w:rFonts w:hint="eastAsia"/>
        </w:rPr>
        <w:t>реакторе</w:t>
      </w:r>
    </w:p>
    <w:p w14:paraId="4CFE2CBF" w14:textId="77777777" w:rsidR="00102DDC" w:rsidRDefault="00102DDC" w:rsidP="00102DDC"/>
    <w:p w14:paraId="4E077E4B" w14:textId="77777777" w:rsidR="00102DDC" w:rsidRDefault="00102DDC" w:rsidP="00102DDC">
      <w:r>
        <w:lastRenderedPageBreak/>
        <w:t xml:space="preserve">3.2.2 </w:t>
      </w:r>
      <w:r>
        <w:rPr>
          <w:rFonts w:hint="eastAsia"/>
        </w:rPr>
        <w:t>Исследование</w:t>
      </w:r>
      <w:r>
        <w:t xml:space="preserve"> </w:t>
      </w:r>
      <w:r>
        <w:rPr>
          <w:rFonts w:hint="eastAsia"/>
        </w:rPr>
        <w:t>процесса</w:t>
      </w:r>
      <w:r>
        <w:t xml:space="preserve"> </w:t>
      </w:r>
      <w:r>
        <w:rPr>
          <w:rFonts w:hint="eastAsia"/>
        </w:rPr>
        <w:t>дегидратации</w:t>
      </w:r>
      <w:r>
        <w:t xml:space="preserve"> </w:t>
      </w:r>
      <w:r>
        <w:rPr>
          <w:rFonts w:hint="eastAsia"/>
        </w:rPr>
        <w:t>этанола</w:t>
      </w:r>
      <w:r>
        <w:t xml:space="preserve"> </w:t>
      </w:r>
      <w:r>
        <w:rPr>
          <w:rFonts w:hint="eastAsia"/>
        </w:rPr>
        <w:t>в</w:t>
      </w:r>
      <w:r>
        <w:t xml:space="preserve"> </w:t>
      </w:r>
      <w:r>
        <w:rPr>
          <w:rFonts w:hint="eastAsia"/>
        </w:rPr>
        <w:t>этилен</w:t>
      </w:r>
      <w:r>
        <w:t xml:space="preserve"> </w:t>
      </w:r>
      <w:r>
        <w:rPr>
          <w:rFonts w:hint="eastAsia"/>
        </w:rPr>
        <w:t>в</w:t>
      </w:r>
      <w:r>
        <w:t xml:space="preserve"> </w:t>
      </w:r>
      <w:r>
        <w:rPr>
          <w:rFonts w:hint="eastAsia"/>
        </w:rPr>
        <w:t>трубчатом</w:t>
      </w:r>
      <w:r>
        <w:t xml:space="preserve"> </w:t>
      </w:r>
      <w:r>
        <w:rPr>
          <w:rFonts w:hint="eastAsia"/>
        </w:rPr>
        <w:t>реакторе</w:t>
      </w:r>
      <w:r>
        <w:t xml:space="preserve"> </w:t>
      </w:r>
      <w:r>
        <w:rPr>
          <w:rFonts w:hint="eastAsia"/>
        </w:rPr>
        <w:t>пилотной</w:t>
      </w:r>
      <w:r>
        <w:t xml:space="preserve"> </w:t>
      </w:r>
      <w:r>
        <w:rPr>
          <w:rFonts w:hint="eastAsia"/>
        </w:rPr>
        <w:t>установки</w:t>
      </w:r>
    </w:p>
    <w:p w14:paraId="1084D419" w14:textId="77777777" w:rsidR="00102DDC" w:rsidRDefault="00102DDC" w:rsidP="00102DDC"/>
    <w:p w14:paraId="52C9762F" w14:textId="77777777" w:rsidR="00102DDC" w:rsidRDefault="00102DDC" w:rsidP="00102DDC">
      <w:r>
        <w:t xml:space="preserve">3.2.3 </w:t>
      </w:r>
      <w:r>
        <w:rPr>
          <w:rFonts w:hint="eastAsia"/>
        </w:rPr>
        <w:t>Расчет</w:t>
      </w:r>
      <w:r>
        <w:t xml:space="preserve"> </w:t>
      </w:r>
      <w:r>
        <w:rPr>
          <w:rFonts w:hint="eastAsia"/>
        </w:rPr>
        <w:t>параметров</w:t>
      </w:r>
      <w:r>
        <w:t xml:space="preserve"> </w:t>
      </w:r>
      <w:r>
        <w:rPr>
          <w:rFonts w:hint="eastAsia"/>
        </w:rPr>
        <w:t>и</w:t>
      </w:r>
      <w:r>
        <w:t xml:space="preserve"> </w:t>
      </w:r>
      <w:r>
        <w:rPr>
          <w:rFonts w:hint="eastAsia"/>
        </w:rPr>
        <w:t>показателей</w:t>
      </w:r>
      <w:r>
        <w:t xml:space="preserve"> </w:t>
      </w:r>
      <w:r>
        <w:rPr>
          <w:rFonts w:hint="eastAsia"/>
        </w:rPr>
        <w:t>процесса</w:t>
      </w:r>
      <w:r>
        <w:t xml:space="preserve"> </w:t>
      </w:r>
      <w:r>
        <w:rPr>
          <w:rFonts w:hint="eastAsia"/>
        </w:rPr>
        <w:t>дегидратации</w:t>
      </w:r>
      <w:r>
        <w:t xml:space="preserve"> </w:t>
      </w:r>
      <w:r>
        <w:rPr>
          <w:rFonts w:hint="eastAsia"/>
        </w:rPr>
        <w:t>этанола</w:t>
      </w:r>
    </w:p>
    <w:p w14:paraId="15C7BE45" w14:textId="77777777" w:rsidR="00102DDC" w:rsidRDefault="00102DDC" w:rsidP="00102DDC"/>
    <w:p w14:paraId="2ADB24B3" w14:textId="77777777" w:rsidR="00102DDC" w:rsidRDefault="00102DDC" w:rsidP="00102DDC">
      <w:r>
        <w:t xml:space="preserve">3.3 </w:t>
      </w:r>
      <w:r>
        <w:rPr>
          <w:rFonts w:hint="eastAsia"/>
        </w:rPr>
        <w:t>Результаты</w:t>
      </w:r>
      <w:r>
        <w:t xml:space="preserve"> </w:t>
      </w:r>
      <w:r>
        <w:rPr>
          <w:rFonts w:hint="eastAsia"/>
        </w:rPr>
        <w:t>тестирования</w:t>
      </w:r>
      <w:r>
        <w:t xml:space="preserve"> </w:t>
      </w:r>
      <w:r>
        <w:rPr>
          <w:rFonts w:hint="eastAsia"/>
        </w:rPr>
        <w:t>образцов</w:t>
      </w:r>
      <w:r>
        <w:t xml:space="preserve"> </w:t>
      </w:r>
      <w:r>
        <w:rPr>
          <w:rFonts w:hint="eastAsia"/>
        </w:rPr>
        <w:t>катализатора</w:t>
      </w:r>
      <w:r>
        <w:t xml:space="preserve"> </w:t>
      </w:r>
      <w:r>
        <w:rPr>
          <w:rFonts w:hint="eastAsia"/>
        </w:rPr>
        <w:t>в</w:t>
      </w:r>
      <w:r>
        <w:t xml:space="preserve"> </w:t>
      </w:r>
      <w:r>
        <w:rPr>
          <w:rFonts w:hint="eastAsia"/>
        </w:rPr>
        <w:t>безградиентном</w:t>
      </w:r>
      <w:r>
        <w:t xml:space="preserve"> </w:t>
      </w:r>
      <w:r>
        <w:rPr>
          <w:rFonts w:hint="eastAsia"/>
        </w:rPr>
        <w:t>реакторе</w:t>
      </w:r>
    </w:p>
    <w:p w14:paraId="341BB361" w14:textId="77777777" w:rsidR="00102DDC" w:rsidRDefault="00102DDC" w:rsidP="00102DDC"/>
    <w:p w14:paraId="25BD6D9A" w14:textId="77777777" w:rsidR="00102DDC" w:rsidRDefault="00102DDC" w:rsidP="00102DDC">
      <w:r>
        <w:t xml:space="preserve">3.3.1 </w:t>
      </w:r>
      <w:r>
        <w:rPr>
          <w:rFonts w:hint="eastAsia"/>
        </w:rPr>
        <w:t>Образцы</w:t>
      </w:r>
      <w:r>
        <w:t xml:space="preserve">, </w:t>
      </w:r>
      <w:r>
        <w:rPr>
          <w:rFonts w:hint="eastAsia"/>
        </w:rPr>
        <w:t>измельченные</w:t>
      </w:r>
      <w:r>
        <w:t xml:space="preserve"> </w:t>
      </w:r>
      <w:r>
        <w:rPr>
          <w:rFonts w:hint="eastAsia"/>
        </w:rPr>
        <w:t>до</w:t>
      </w:r>
      <w:r>
        <w:t xml:space="preserve"> </w:t>
      </w:r>
      <w:r>
        <w:rPr>
          <w:rFonts w:hint="eastAsia"/>
        </w:rPr>
        <w:t>фракции</w:t>
      </w:r>
      <w:r>
        <w:t xml:space="preserve"> 0,25-0,5 </w:t>
      </w:r>
      <w:r>
        <w:rPr>
          <w:rFonts w:hint="eastAsia"/>
        </w:rPr>
        <w:t>мм</w:t>
      </w:r>
    </w:p>
    <w:p w14:paraId="6F226CDB" w14:textId="77777777" w:rsidR="00102DDC" w:rsidRDefault="00102DDC" w:rsidP="00102DDC"/>
    <w:p w14:paraId="16B70B71" w14:textId="77777777" w:rsidR="00102DDC" w:rsidRDefault="00102DDC" w:rsidP="00102DDC">
      <w:r>
        <w:t xml:space="preserve">3.3.2 </w:t>
      </w:r>
      <w:r>
        <w:rPr>
          <w:rFonts w:hint="eastAsia"/>
        </w:rPr>
        <w:t>Образцы</w:t>
      </w:r>
      <w:r>
        <w:t xml:space="preserve"> </w:t>
      </w:r>
      <w:r>
        <w:rPr>
          <w:rFonts w:hint="eastAsia"/>
        </w:rPr>
        <w:t>различного</w:t>
      </w:r>
      <w:r>
        <w:t xml:space="preserve"> </w:t>
      </w:r>
      <w:r>
        <w:rPr>
          <w:rFonts w:hint="eastAsia"/>
        </w:rPr>
        <w:t>гранулирования</w:t>
      </w:r>
      <w:r>
        <w:t xml:space="preserve">: </w:t>
      </w:r>
      <w:r>
        <w:rPr>
          <w:rFonts w:hint="eastAsia"/>
        </w:rPr>
        <w:t>кольцо</w:t>
      </w:r>
      <w:r>
        <w:t xml:space="preserve">, </w:t>
      </w:r>
      <w:r>
        <w:rPr>
          <w:rFonts w:hint="eastAsia"/>
        </w:rPr>
        <w:t>трилистник</w:t>
      </w:r>
    </w:p>
    <w:p w14:paraId="073EA786" w14:textId="77777777" w:rsidR="00102DDC" w:rsidRDefault="00102DDC" w:rsidP="00102DDC"/>
    <w:p w14:paraId="09AD7F5F" w14:textId="77777777" w:rsidR="00102DDC" w:rsidRDefault="00102DDC" w:rsidP="00102DDC">
      <w:r>
        <w:t xml:space="preserve">3.4 </w:t>
      </w:r>
      <w:r>
        <w:rPr>
          <w:rFonts w:hint="eastAsia"/>
        </w:rPr>
        <w:t>Результаты</w:t>
      </w:r>
      <w:r>
        <w:t xml:space="preserve"> </w:t>
      </w:r>
      <w:r>
        <w:rPr>
          <w:rFonts w:hint="eastAsia"/>
        </w:rPr>
        <w:t>исследования</w:t>
      </w:r>
      <w:r>
        <w:t xml:space="preserve"> </w:t>
      </w:r>
      <w:r>
        <w:rPr>
          <w:rFonts w:hint="eastAsia"/>
        </w:rPr>
        <w:t>процесса</w:t>
      </w:r>
      <w:r>
        <w:t xml:space="preserve"> </w:t>
      </w:r>
      <w:r>
        <w:rPr>
          <w:rFonts w:hint="eastAsia"/>
        </w:rPr>
        <w:t>дегидратации</w:t>
      </w:r>
      <w:r>
        <w:t xml:space="preserve"> </w:t>
      </w:r>
      <w:r>
        <w:rPr>
          <w:rFonts w:hint="eastAsia"/>
        </w:rPr>
        <w:t>этанола</w:t>
      </w:r>
      <w:r>
        <w:t xml:space="preserve"> </w:t>
      </w:r>
      <w:r>
        <w:rPr>
          <w:rFonts w:hint="eastAsia"/>
        </w:rPr>
        <w:t>в</w:t>
      </w:r>
      <w:r>
        <w:t xml:space="preserve"> </w:t>
      </w:r>
      <w:r>
        <w:rPr>
          <w:rFonts w:hint="eastAsia"/>
        </w:rPr>
        <w:t>этилен</w:t>
      </w:r>
    </w:p>
    <w:p w14:paraId="5FFC221F" w14:textId="77777777" w:rsidR="00102DDC" w:rsidRDefault="00102DDC" w:rsidP="00102DDC"/>
    <w:p w14:paraId="66B5EB75" w14:textId="77777777" w:rsidR="00102DDC" w:rsidRDefault="00102DDC" w:rsidP="00102DDC">
      <w:r>
        <w:rPr>
          <w:rFonts w:hint="eastAsia"/>
        </w:rPr>
        <w:t>в</w:t>
      </w:r>
      <w:r>
        <w:t xml:space="preserve"> </w:t>
      </w:r>
      <w:r>
        <w:rPr>
          <w:rFonts w:hint="eastAsia"/>
        </w:rPr>
        <w:t>трубчатом</w:t>
      </w:r>
      <w:r>
        <w:t xml:space="preserve"> </w:t>
      </w:r>
      <w:r>
        <w:rPr>
          <w:rFonts w:hint="eastAsia"/>
        </w:rPr>
        <w:t>реакторе</w:t>
      </w:r>
      <w:r>
        <w:t xml:space="preserve"> </w:t>
      </w:r>
      <w:r>
        <w:rPr>
          <w:rFonts w:hint="eastAsia"/>
        </w:rPr>
        <w:t>на</w:t>
      </w:r>
      <w:r>
        <w:t xml:space="preserve"> </w:t>
      </w:r>
      <w:r>
        <w:rPr>
          <w:rFonts w:hint="eastAsia"/>
        </w:rPr>
        <w:t>образцах</w:t>
      </w:r>
      <w:r>
        <w:t xml:space="preserve"> </w:t>
      </w:r>
      <w:r>
        <w:rPr>
          <w:rFonts w:hint="eastAsia"/>
        </w:rPr>
        <w:t>катализатора</w:t>
      </w:r>
      <w:r>
        <w:t xml:space="preserve"> </w:t>
      </w:r>
      <w:r>
        <w:rPr>
          <w:rFonts w:hint="eastAsia"/>
        </w:rPr>
        <w:t>разного</w:t>
      </w:r>
      <w:r>
        <w:t xml:space="preserve"> </w:t>
      </w:r>
      <w:r>
        <w:rPr>
          <w:rFonts w:hint="eastAsia"/>
        </w:rPr>
        <w:t>гранулирования</w:t>
      </w:r>
    </w:p>
    <w:p w14:paraId="6C16CC6E" w14:textId="77777777" w:rsidR="00102DDC" w:rsidRDefault="00102DDC" w:rsidP="00102DDC"/>
    <w:p w14:paraId="41AD8B80" w14:textId="77777777" w:rsidR="00102DDC" w:rsidRDefault="00102DDC" w:rsidP="00102DDC">
      <w:r>
        <w:t xml:space="preserve">3.4.1 </w:t>
      </w:r>
      <w:r>
        <w:rPr>
          <w:rFonts w:hint="eastAsia"/>
        </w:rPr>
        <w:t>Катализатор</w:t>
      </w:r>
      <w:r>
        <w:t xml:space="preserve"> </w:t>
      </w:r>
      <w:r>
        <w:rPr>
          <w:rFonts w:hint="eastAsia"/>
        </w:rPr>
        <w:t>в</w:t>
      </w:r>
      <w:r>
        <w:t xml:space="preserve"> </w:t>
      </w:r>
      <w:r>
        <w:rPr>
          <w:rFonts w:hint="eastAsia"/>
        </w:rPr>
        <w:t>форме</w:t>
      </w:r>
      <w:r>
        <w:t xml:space="preserve"> </w:t>
      </w:r>
      <w:r>
        <w:rPr>
          <w:rFonts w:hint="eastAsia"/>
        </w:rPr>
        <w:t>кольца</w:t>
      </w:r>
    </w:p>
    <w:p w14:paraId="39CD8AF0" w14:textId="77777777" w:rsidR="00102DDC" w:rsidRDefault="00102DDC" w:rsidP="00102DDC"/>
    <w:p w14:paraId="1D57E012" w14:textId="77777777" w:rsidR="00102DDC" w:rsidRDefault="00102DDC" w:rsidP="00102DDC">
      <w:r>
        <w:t xml:space="preserve">3.4.2 </w:t>
      </w:r>
      <w:r>
        <w:rPr>
          <w:rFonts w:hint="eastAsia"/>
        </w:rPr>
        <w:t>Катализатор</w:t>
      </w:r>
      <w:r>
        <w:t xml:space="preserve"> </w:t>
      </w:r>
      <w:r>
        <w:rPr>
          <w:rFonts w:hint="eastAsia"/>
        </w:rPr>
        <w:t>в</w:t>
      </w:r>
      <w:r>
        <w:t xml:space="preserve"> </w:t>
      </w:r>
      <w:r>
        <w:rPr>
          <w:rFonts w:hint="eastAsia"/>
        </w:rPr>
        <w:t>форме</w:t>
      </w:r>
      <w:r>
        <w:t xml:space="preserve"> </w:t>
      </w:r>
      <w:r>
        <w:rPr>
          <w:rFonts w:hint="eastAsia"/>
        </w:rPr>
        <w:t>трилистника</w:t>
      </w:r>
    </w:p>
    <w:p w14:paraId="4F3BE5EF" w14:textId="77777777" w:rsidR="00102DDC" w:rsidRDefault="00102DDC" w:rsidP="00102DDC"/>
    <w:p w14:paraId="47F0E208" w14:textId="77777777" w:rsidR="00102DDC" w:rsidRDefault="00102DDC" w:rsidP="00102DDC">
      <w:r>
        <w:t xml:space="preserve">3.4.3 </w:t>
      </w:r>
      <w:r>
        <w:rPr>
          <w:rFonts w:hint="eastAsia"/>
        </w:rPr>
        <w:t>Влияние</w:t>
      </w:r>
      <w:r>
        <w:t xml:space="preserve"> </w:t>
      </w:r>
      <w:r>
        <w:rPr>
          <w:rFonts w:hint="eastAsia"/>
        </w:rPr>
        <w:t>разбавления</w:t>
      </w:r>
      <w:r>
        <w:t xml:space="preserve"> </w:t>
      </w:r>
      <w:r>
        <w:rPr>
          <w:rFonts w:hint="eastAsia"/>
        </w:rPr>
        <w:t>катализаторного</w:t>
      </w:r>
      <w:r>
        <w:t xml:space="preserve"> </w:t>
      </w:r>
      <w:r>
        <w:rPr>
          <w:rFonts w:hint="eastAsia"/>
        </w:rPr>
        <w:t>слоя</w:t>
      </w:r>
      <w:r>
        <w:t xml:space="preserve"> </w:t>
      </w:r>
      <w:r>
        <w:rPr>
          <w:rFonts w:hint="eastAsia"/>
        </w:rPr>
        <w:t>инертным</w:t>
      </w:r>
      <w:r>
        <w:t xml:space="preserve"> </w:t>
      </w:r>
      <w:r>
        <w:rPr>
          <w:rFonts w:hint="eastAsia"/>
        </w:rPr>
        <w:t>материалом</w:t>
      </w:r>
    </w:p>
    <w:p w14:paraId="7F1C2F6F" w14:textId="77777777" w:rsidR="00102DDC" w:rsidRDefault="00102DDC" w:rsidP="00102DDC"/>
    <w:p w14:paraId="7754B00E" w14:textId="77777777" w:rsidR="00102DDC" w:rsidRDefault="00102DDC" w:rsidP="00102DDC">
      <w:r>
        <w:t xml:space="preserve">3.4.4 </w:t>
      </w:r>
      <w:r>
        <w:rPr>
          <w:rFonts w:hint="eastAsia"/>
        </w:rPr>
        <w:t>Катализатор</w:t>
      </w:r>
      <w:r>
        <w:t xml:space="preserve"> </w:t>
      </w:r>
      <w:r>
        <w:rPr>
          <w:rFonts w:hint="eastAsia"/>
        </w:rPr>
        <w:t>в</w:t>
      </w:r>
      <w:r>
        <w:t xml:space="preserve"> </w:t>
      </w:r>
      <w:r>
        <w:rPr>
          <w:rFonts w:hint="eastAsia"/>
        </w:rPr>
        <w:t>форме</w:t>
      </w:r>
      <w:r>
        <w:t xml:space="preserve"> </w:t>
      </w:r>
      <w:r>
        <w:rPr>
          <w:rFonts w:hint="eastAsia"/>
        </w:rPr>
        <w:t>цилиндра</w:t>
      </w:r>
    </w:p>
    <w:p w14:paraId="06F2F74F" w14:textId="77777777" w:rsidR="00102DDC" w:rsidRDefault="00102DDC" w:rsidP="00102DDC"/>
    <w:p w14:paraId="32064CAB" w14:textId="77777777" w:rsidR="00102DDC" w:rsidRDefault="00102DDC" w:rsidP="00102DDC">
      <w:r>
        <w:t xml:space="preserve">3.4.5 </w:t>
      </w:r>
      <w:r>
        <w:rPr>
          <w:rFonts w:hint="eastAsia"/>
        </w:rPr>
        <w:t>Промышленный</w:t>
      </w:r>
      <w:r>
        <w:t xml:space="preserve"> </w:t>
      </w:r>
      <w:r>
        <w:rPr>
          <w:rFonts w:hint="eastAsia"/>
        </w:rPr>
        <w:t>оксид</w:t>
      </w:r>
      <w:r>
        <w:t xml:space="preserve"> </w:t>
      </w:r>
      <w:r>
        <w:rPr>
          <w:rFonts w:hint="eastAsia"/>
        </w:rPr>
        <w:t>алюминия</w:t>
      </w:r>
      <w:r>
        <w:t xml:space="preserve"> </w:t>
      </w:r>
      <w:r>
        <w:rPr>
          <w:rFonts w:hint="eastAsia"/>
        </w:rPr>
        <w:t>в</w:t>
      </w:r>
      <w:r>
        <w:t xml:space="preserve"> </w:t>
      </w:r>
      <w:r>
        <w:rPr>
          <w:rFonts w:hint="eastAsia"/>
        </w:rPr>
        <w:t>форме</w:t>
      </w:r>
      <w:r>
        <w:t xml:space="preserve"> </w:t>
      </w:r>
      <w:r>
        <w:rPr>
          <w:rFonts w:hint="eastAsia"/>
        </w:rPr>
        <w:t>цилиндра</w:t>
      </w:r>
    </w:p>
    <w:p w14:paraId="36B81416" w14:textId="77777777" w:rsidR="00102DDC" w:rsidRDefault="00102DDC" w:rsidP="00102DDC"/>
    <w:p w14:paraId="4EE77346" w14:textId="77777777" w:rsidR="00102DDC" w:rsidRDefault="00102DDC" w:rsidP="00102DDC">
      <w:r>
        <w:t xml:space="preserve">3.5 </w:t>
      </w:r>
      <w:r>
        <w:rPr>
          <w:rFonts w:hint="eastAsia"/>
        </w:rPr>
        <w:t>Сравнительный</w:t>
      </w:r>
      <w:r>
        <w:t xml:space="preserve"> </w:t>
      </w:r>
      <w:r>
        <w:rPr>
          <w:rFonts w:hint="eastAsia"/>
        </w:rPr>
        <w:t>анализ</w:t>
      </w:r>
      <w:r>
        <w:t xml:space="preserve"> </w:t>
      </w:r>
      <w:r>
        <w:rPr>
          <w:rFonts w:hint="eastAsia"/>
        </w:rPr>
        <w:t>показателей</w:t>
      </w:r>
      <w:r>
        <w:t xml:space="preserve"> </w:t>
      </w:r>
      <w:r>
        <w:rPr>
          <w:rFonts w:hint="eastAsia"/>
        </w:rPr>
        <w:t>процесса</w:t>
      </w:r>
      <w:r>
        <w:t xml:space="preserve"> </w:t>
      </w:r>
      <w:r>
        <w:rPr>
          <w:rFonts w:hint="eastAsia"/>
        </w:rPr>
        <w:t>в</w:t>
      </w:r>
      <w:r>
        <w:t xml:space="preserve"> </w:t>
      </w:r>
      <w:r>
        <w:rPr>
          <w:rFonts w:hint="eastAsia"/>
        </w:rPr>
        <w:t>трубчатом</w:t>
      </w:r>
      <w:r>
        <w:t xml:space="preserve"> </w:t>
      </w:r>
      <w:r>
        <w:rPr>
          <w:rFonts w:hint="eastAsia"/>
        </w:rPr>
        <w:t>реакторе</w:t>
      </w:r>
    </w:p>
    <w:p w14:paraId="203E11C2" w14:textId="77777777" w:rsidR="00102DDC" w:rsidRDefault="00102DDC" w:rsidP="00102DDC"/>
    <w:p w14:paraId="083C0457" w14:textId="77777777" w:rsidR="00102DDC" w:rsidRDefault="00102DDC" w:rsidP="00102DDC">
      <w:r>
        <w:rPr>
          <w:rFonts w:hint="eastAsia"/>
        </w:rPr>
        <w:lastRenderedPageBreak/>
        <w:t>на</w:t>
      </w:r>
      <w:r>
        <w:t xml:space="preserve"> </w:t>
      </w:r>
      <w:r>
        <w:rPr>
          <w:rFonts w:hint="eastAsia"/>
        </w:rPr>
        <w:t>образцах</w:t>
      </w:r>
      <w:r>
        <w:t xml:space="preserve"> </w:t>
      </w:r>
      <w:r>
        <w:rPr>
          <w:rFonts w:hint="eastAsia"/>
        </w:rPr>
        <w:t>катализатора</w:t>
      </w:r>
      <w:r>
        <w:t xml:space="preserve"> </w:t>
      </w:r>
      <w:r>
        <w:rPr>
          <w:rFonts w:hint="eastAsia"/>
        </w:rPr>
        <w:t>различного</w:t>
      </w:r>
      <w:r>
        <w:t xml:space="preserve"> </w:t>
      </w:r>
      <w:r>
        <w:rPr>
          <w:rFonts w:hint="eastAsia"/>
        </w:rPr>
        <w:t>гранулирования</w:t>
      </w:r>
    </w:p>
    <w:p w14:paraId="017F2E50" w14:textId="77777777" w:rsidR="00102DDC" w:rsidRDefault="00102DDC" w:rsidP="00102DDC"/>
    <w:p w14:paraId="07206917" w14:textId="77777777" w:rsidR="00102DDC" w:rsidRDefault="00102DDC" w:rsidP="00102DDC">
      <w:r>
        <w:t xml:space="preserve">3.5.1 </w:t>
      </w:r>
      <w:r>
        <w:rPr>
          <w:rFonts w:hint="eastAsia"/>
        </w:rPr>
        <w:t>Сравнение</w:t>
      </w:r>
      <w:r>
        <w:t xml:space="preserve"> </w:t>
      </w:r>
      <w:r>
        <w:rPr>
          <w:rFonts w:hint="eastAsia"/>
        </w:rPr>
        <w:t>в</w:t>
      </w:r>
      <w:r>
        <w:t xml:space="preserve"> </w:t>
      </w:r>
      <w:r>
        <w:rPr>
          <w:rFonts w:hint="eastAsia"/>
        </w:rPr>
        <w:t>условиях</w:t>
      </w:r>
      <w:r>
        <w:t xml:space="preserve"> </w:t>
      </w:r>
      <w:r>
        <w:rPr>
          <w:rFonts w:hint="eastAsia"/>
        </w:rPr>
        <w:t>равных</w:t>
      </w:r>
      <w:r>
        <w:t xml:space="preserve"> </w:t>
      </w:r>
      <w:r>
        <w:rPr>
          <w:rFonts w:hint="eastAsia"/>
        </w:rPr>
        <w:t>величин</w:t>
      </w:r>
      <w:r>
        <w:t xml:space="preserve"> </w:t>
      </w:r>
      <w:r>
        <w:rPr>
          <w:rFonts w:hint="eastAsia"/>
        </w:rPr>
        <w:t>конверсии</w:t>
      </w:r>
      <w:r>
        <w:t xml:space="preserve"> </w:t>
      </w:r>
      <w:r>
        <w:rPr>
          <w:rFonts w:hint="eastAsia"/>
        </w:rPr>
        <w:t>этанола</w:t>
      </w:r>
    </w:p>
    <w:p w14:paraId="016C496A" w14:textId="77777777" w:rsidR="00102DDC" w:rsidRDefault="00102DDC" w:rsidP="00102DDC"/>
    <w:p w14:paraId="32490D03" w14:textId="77777777" w:rsidR="00102DDC" w:rsidRDefault="00102DDC" w:rsidP="00102DDC">
      <w:r>
        <w:t xml:space="preserve">3.5.2 </w:t>
      </w:r>
      <w:r>
        <w:rPr>
          <w:rFonts w:hint="eastAsia"/>
        </w:rPr>
        <w:t>Сравнение</w:t>
      </w:r>
      <w:r>
        <w:t xml:space="preserve"> </w:t>
      </w:r>
      <w:r>
        <w:rPr>
          <w:rFonts w:hint="eastAsia"/>
        </w:rPr>
        <w:t>в</w:t>
      </w:r>
      <w:r>
        <w:t xml:space="preserve"> </w:t>
      </w:r>
      <w:r>
        <w:rPr>
          <w:rFonts w:hint="eastAsia"/>
        </w:rPr>
        <w:t>условиях</w:t>
      </w:r>
      <w:r>
        <w:t xml:space="preserve"> </w:t>
      </w:r>
      <w:r>
        <w:rPr>
          <w:rFonts w:hint="eastAsia"/>
        </w:rPr>
        <w:t>одинаковых</w:t>
      </w:r>
      <w:r>
        <w:t xml:space="preserve"> </w:t>
      </w:r>
      <w:r>
        <w:rPr>
          <w:rFonts w:hint="eastAsia"/>
        </w:rPr>
        <w:t>исходных</w:t>
      </w:r>
      <w:r>
        <w:t xml:space="preserve"> </w:t>
      </w:r>
      <w:r>
        <w:rPr>
          <w:rFonts w:hint="eastAsia"/>
        </w:rPr>
        <w:t>параметров</w:t>
      </w:r>
      <w:r>
        <w:t xml:space="preserve"> </w:t>
      </w:r>
      <w:r>
        <w:rPr>
          <w:rFonts w:hint="eastAsia"/>
        </w:rPr>
        <w:t>процесса</w:t>
      </w:r>
    </w:p>
    <w:p w14:paraId="3784EF57" w14:textId="77777777" w:rsidR="00102DDC" w:rsidRDefault="00102DDC" w:rsidP="00102DDC"/>
    <w:p w14:paraId="01DEAFA1" w14:textId="77777777" w:rsidR="00102DDC" w:rsidRDefault="00102DDC" w:rsidP="00102DDC">
      <w:r>
        <w:t xml:space="preserve">3.5.3 </w:t>
      </w:r>
      <w:r>
        <w:rPr>
          <w:rFonts w:hint="eastAsia"/>
        </w:rPr>
        <w:t>Сравнение</w:t>
      </w:r>
      <w:r>
        <w:t xml:space="preserve"> </w:t>
      </w:r>
      <w:r>
        <w:rPr>
          <w:rFonts w:hint="eastAsia"/>
        </w:rPr>
        <w:t>в</w:t>
      </w:r>
      <w:r>
        <w:t xml:space="preserve"> </w:t>
      </w:r>
      <w:r>
        <w:rPr>
          <w:rFonts w:hint="eastAsia"/>
        </w:rPr>
        <w:t>условиях</w:t>
      </w:r>
      <w:r>
        <w:t xml:space="preserve"> </w:t>
      </w:r>
      <w:r>
        <w:rPr>
          <w:rFonts w:hint="eastAsia"/>
        </w:rPr>
        <w:t>близких</w:t>
      </w:r>
      <w:r>
        <w:t xml:space="preserve"> </w:t>
      </w:r>
      <w:r>
        <w:rPr>
          <w:rFonts w:hint="eastAsia"/>
        </w:rPr>
        <w:t>значений</w:t>
      </w:r>
      <w:r>
        <w:t xml:space="preserve"> </w:t>
      </w:r>
      <w:r>
        <w:rPr>
          <w:rFonts w:hint="eastAsia"/>
        </w:rPr>
        <w:t>средне</w:t>
      </w:r>
      <w:r>
        <w:t>-</w:t>
      </w:r>
      <w:r>
        <w:rPr>
          <w:rFonts w:hint="eastAsia"/>
        </w:rPr>
        <w:t>интегральной</w:t>
      </w:r>
      <w:r>
        <w:t xml:space="preserve"> </w:t>
      </w:r>
      <w:r>
        <w:rPr>
          <w:rFonts w:hint="eastAsia"/>
        </w:rPr>
        <w:t>температуры</w:t>
      </w:r>
    </w:p>
    <w:p w14:paraId="570470DA" w14:textId="77777777" w:rsidR="00102DDC" w:rsidRDefault="00102DDC" w:rsidP="00102DDC"/>
    <w:p w14:paraId="606A5255" w14:textId="77777777" w:rsidR="00102DDC" w:rsidRDefault="00102DDC" w:rsidP="00102DDC">
      <w:r>
        <w:t xml:space="preserve">3.6 </w:t>
      </w:r>
      <w:r>
        <w:rPr>
          <w:rFonts w:hint="eastAsia"/>
        </w:rPr>
        <w:t>Тестирование</w:t>
      </w:r>
      <w:r>
        <w:t xml:space="preserve"> </w:t>
      </w:r>
      <w:r>
        <w:rPr>
          <w:rFonts w:hint="eastAsia"/>
        </w:rPr>
        <w:t>активности</w:t>
      </w:r>
      <w:r>
        <w:t xml:space="preserve"> </w:t>
      </w:r>
      <w:r>
        <w:rPr>
          <w:rFonts w:hint="eastAsia"/>
        </w:rPr>
        <w:t>образцов</w:t>
      </w:r>
      <w:r>
        <w:t xml:space="preserve"> </w:t>
      </w:r>
      <w:r>
        <w:rPr>
          <w:rFonts w:hint="eastAsia"/>
        </w:rPr>
        <w:t>катализатора</w:t>
      </w:r>
      <w:r>
        <w:t xml:space="preserve"> </w:t>
      </w:r>
      <w:r>
        <w:rPr>
          <w:rFonts w:hint="eastAsia"/>
        </w:rPr>
        <w:t>после</w:t>
      </w:r>
      <w:r>
        <w:t xml:space="preserve"> </w:t>
      </w:r>
      <w:r>
        <w:rPr>
          <w:rFonts w:hint="eastAsia"/>
        </w:rPr>
        <w:t>пилотных</w:t>
      </w:r>
      <w:r>
        <w:t xml:space="preserve"> </w:t>
      </w:r>
      <w:r>
        <w:rPr>
          <w:rFonts w:hint="eastAsia"/>
        </w:rPr>
        <w:t>испытаний</w:t>
      </w:r>
    </w:p>
    <w:p w14:paraId="69E57060" w14:textId="77777777" w:rsidR="00102DDC" w:rsidRDefault="00102DDC" w:rsidP="00102DDC"/>
    <w:p w14:paraId="2215097D" w14:textId="77777777" w:rsidR="00102DDC" w:rsidRDefault="00102DDC" w:rsidP="00102DDC">
      <w:r>
        <w:t xml:space="preserve">3.7 </w:t>
      </w:r>
      <w:r>
        <w:rPr>
          <w:rFonts w:hint="eastAsia"/>
        </w:rPr>
        <w:t>Выбор</w:t>
      </w:r>
      <w:r>
        <w:t xml:space="preserve"> </w:t>
      </w:r>
      <w:r>
        <w:rPr>
          <w:rFonts w:hint="eastAsia"/>
        </w:rPr>
        <w:t>оптимальных</w:t>
      </w:r>
      <w:r>
        <w:t xml:space="preserve"> </w:t>
      </w:r>
      <w:r>
        <w:rPr>
          <w:rFonts w:hint="eastAsia"/>
        </w:rPr>
        <w:t>условий</w:t>
      </w:r>
      <w:r>
        <w:t xml:space="preserve"> </w:t>
      </w:r>
      <w:r>
        <w:rPr>
          <w:rFonts w:hint="eastAsia"/>
        </w:rPr>
        <w:t>осуществления</w:t>
      </w:r>
      <w:r>
        <w:t xml:space="preserve"> </w:t>
      </w:r>
      <w:r>
        <w:rPr>
          <w:rFonts w:hint="eastAsia"/>
        </w:rPr>
        <w:t>процесса</w:t>
      </w:r>
      <w:r>
        <w:t xml:space="preserve"> </w:t>
      </w:r>
      <w:r>
        <w:rPr>
          <w:rFonts w:hint="eastAsia"/>
        </w:rPr>
        <w:t>дегидратации</w:t>
      </w:r>
      <w:r>
        <w:t xml:space="preserve"> </w:t>
      </w:r>
      <w:r>
        <w:rPr>
          <w:rFonts w:hint="eastAsia"/>
        </w:rPr>
        <w:t>этанола</w:t>
      </w:r>
      <w:r>
        <w:t xml:space="preserve"> </w:t>
      </w:r>
      <w:r>
        <w:rPr>
          <w:rFonts w:hint="eastAsia"/>
        </w:rPr>
        <w:t>на</w:t>
      </w:r>
      <w:r>
        <w:t xml:space="preserve"> </w:t>
      </w:r>
      <w:r>
        <w:rPr>
          <w:rFonts w:hint="eastAsia"/>
        </w:rPr>
        <w:t>алюмооксидном</w:t>
      </w:r>
      <w:r>
        <w:t xml:space="preserve"> </w:t>
      </w:r>
      <w:r>
        <w:rPr>
          <w:rFonts w:hint="eastAsia"/>
        </w:rPr>
        <w:t>катализаторе</w:t>
      </w:r>
    </w:p>
    <w:p w14:paraId="1C19C87E" w14:textId="77777777" w:rsidR="00102DDC" w:rsidRDefault="00102DDC" w:rsidP="00102DDC"/>
    <w:p w14:paraId="242D5993" w14:textId="77777777" w:rsidR="00102DDC" w:rsidRDefault="00102DDC" w:rsidP="00102DDC">
      <w:r>
        <w:t xml:space="preserve">3.7.1 </w:t>
      </w:r>
      <w:r>
        <w:rPr>
          <w:rFonts w:hint="eastAsia"/>
        </w:rPr>
        <w:t>Анализ</w:t>
      </w:r>
      <w:r>
        <w:t xml:space="preserve"> </w:t>
      </w:r>
      <w:r>
        <w:rPr>
          <w:rFonts w:hint="eastAsia"/>
        </w:rPr>
        <w:t>распределения</w:t>
      </w:r>
      <w:r>
        <w:t xml:space="preserve"> </w:t>
      </w:r>
      <w:r>
        <w:rPr>
          <w:rFonts w:hint="eastAsia"/>
        </w:rPr>
        <w:t>селективностей</w:t>
      </w:r>
      <w:r>
        <w:t xml:space="preserve"> </w:t>
      </w:r>
      <w:r>
        <w:rPr>
          <w:rFonts w:hint="eastAsia"/>
        </w:rPr>
        <w:t>по</w:t>
      </w:r>
      <w:r>
        <w:t xml:space="preserve"> </w:t>
      </w:r>
      <w:r>
        <w:rPr>
          <w:rFonts w:hint="eastAsia"/>
        </w:rPr>
        <w:t>продуктам</w:t>
      </w:r>
      <w:r>
        <w:t xml:space="preserve"> </w:t>
      </w:r>
      <w:r>
        <w:rPr>
          <w:rFonts w:hint="eastAsia"/>
        </w:rPr>
        <w:t>в</w:t>
      </w:r>
      <w:r>
        <w:t xml:space="preserve"> </w:t>
      </w:r>
      <w:r>
        <w:rPr>
          <w:rFonts w:hint="eastAsia"/>
        </w:rPr>
        <w:t>трубчатом</w:t>
      </w:r>
      <w:r>
        <w:t xml:space="preserve"> </w:t>
      </w:r>
      <w:r>
        <w:rPr>
          <w:rFonts w:hint="eastAsia"/>
        </w:rPr>
        <w:t>реакторе</w:t>
      </w:r>
    </w:p>
    <w:p w14:paraId="7AD22109" w14:textId="77777777" w:rsidR="00102DDC" w:rsidRDefault="00102DDC" w:rsidP="00102DDC"/>
    <w:p w14:paraId="6A4A3ECB" w14:textId="77777777" w:rsidR="00102DDC" w:rsidRDefault="00102DDC" w:rsidP="00102DDC">
      <w:r>
        <w:t xml:space="preserve">3.7.2. </w:t>
      </w:r>
      <w:r>
        <w:rPr>
          <w:rFonts w:hint="eastAsia"/>
        </w:rPr>
        <w:t>Оптимальный</w:t>
      </w:r>
      <w:r>
        <w:t xml:space="preserve"> </w:t>
      </w:r>
      <w:r>
        <w:rPr>
          <w:rFonts w:hint="eastAsia"/>
        </w:rPr>
        <w:t>режим</w:t>
      </w:r>
      <w:r>
        <w:t xml:space="preserve"> </w:t>
      </w:r>
      <w:r>
        <w:rPr>
          <w:rFonts w:hint="eastAsia"/>
        </w:rPr>
        <w:t>в</w:t>
      </w:r>
      <w:r>
        <w:t xml:space="preserve"> </w:t>
      </w:r>
      <w:r>
        <w:rPr>
          <w:rFonts w:hint="eastAsia"/>
        </w:rPr>
        <w:t>экспериментальных</w:t>
      </w:r>
      <w:r>
        <w:t xml:space="preserve"> </w:t>
      </w:r>
      <w:r>
        <w:rPr>
          <w:rFonts w:hint="eastAsia"/>
        </w:rPr>
        <w:t>условиях</w:t>
      </w:r>
    </w:p>
    <w:p w14:paraId="3D57DA92" w14:textId="77777777" w:rsidR="00102DDC" w:rsidRDefault="00102DDC" w:rsidP="00102DDC"/>
    <w:p w14:paraId="6E68F14C" w14:textId="77777777" w:rsidR="00102DDC" w:rsidRDefault="00102DDC" w:rsidP="00102DDC">
      <w:r>
        <w:t xml:space="preserve">3.8 </w:t>
      </w:r>
      <w:r>
        <w:rPr>
          <w:rFonts w:hint="eastAsia"/>
        </w:rPr>
        <w:t>Испытание</w:t>
      </w:r>
      <w:r>
        <w:t xml:space="preserve"> </w:t>
      </w:r>
      <w:r>
        <w:rPr>
          <w:rFonts w:hint="eastAsia"/>
        </w:rPr>
        <w:t>этилена</w:t>
      </w:r>
      <w:r>
        <w:t xml:space="preserve">, </w:t>
      </w:r>
      <w:r>
        <w:rPr>
          <w:rFonts w:hint="eastAsia"/>
        </w:rPr>
        <w:t>полученного</w:t>
      </w:r>
      <w:r>
        <w:t xml:space="preserve"> </w:t>
      </w:r>
      <w:r>
        <w:rPr>
          <w:rFonts w:hint="eastAsia"/>
        </w:rPr>
        <w:t>дегидратацией</w:t>
      </w:r>
      <w:r>
        <w:t xml:space="preserve"> </w:t>
      </w:r>
      <w:r>
        <w:rPr>
          <w:rFonts w:hint="eastAsia"/>
        </w:rPr>
        <w:t>этанола</w:t>
      </w:r>
      <w:r>
        <w:t>,</w:t>
      </w:r>
    </w:p>
    <w:p w14:paraId="4AFDDDC8" w14:textId="77777777" w:rsidR="00102DDC" w:rsidRDefault="00102DDC" w:rsidP="00102DDC"/>
    <w:p w14:paraId="08320E29" w14:textId="77777777" w:rsidR="00102DDC" w:rsidRDefault="00102DDC" w:rsidP="00102DDC">
      <w:r>
        <w:rPr>
          <w:rFonts w:hint="eastAsia"/>
        </w:rPr>
        <w:t>в</w:t>
      </w:r>
      <w:r>
        <w:t xml:space="preserve"> </w:t>
      </w:r>
      <w:r>
        <w:rPr>
          <w:rFonts w:hint="eastAsia"/>
        </w:rPr>
        <w:t>синтезе</w:t>
      </w:r>
      <w:r>
        <w:t xml:space="preserve"> </w:t>
      </w:r>
      <w:r>
        <w:rPr>
          <w:rFonts w:hint="eastAsia"/>
        </w:rPr>
        <w:t>целевых</w:t>
      </w:r>
      <w:r>
        <w:t xml:space="preserve"> </w:t>
      </w:r>
      <w:r>
        <w:rPr>
          <w:rFonts w:hint="eastAsia"/>
        </w:rPr>
        <w:t>продуктов</w:t>
      </w:r>
    </w:p>
    <w:p w14:paraId="0355FFD5" w14:textId="77777777" w:rsidR="00102DDC" w:rsidRDefault="00102DDC" w:rsidP="00102DDC"/>
    <w:p w14:paraId="1544460E" w14:textId="77777777" w:rsidR="00102DDC" w:rsidRDefault="00102DDC" w:rsidP="00102DDC">
      <w:r>
        <w:t xml:space="preserve">3.9 </w:t>
      </w:r>
      <w:r>
        <w:rPr>
          <w:rFonts w:hint="eastAsia"/>
        </w:rPr>
        <w:t>Выводы</w:t>
      </w:r>
      <w:r>
        <w:t xml:space="preserve"> </w:t>
      </w:r>
      <w:r>
        <w:rPr>
          <w:rFonts w:hint="eastAsia"/>
        </w:rPr>
        <w:t>по</w:t>
      </w:r>
      <w:r>
        <w:t xml:space="preserve"> </w:t>
      </w:r>
      <w:r>
        <w:rPr>
          <w:rFonts w:hint="eastAsia"/>
        </w:rPr>
        <w:t>Главе</w:t>
      </w:r>
    </w:p>
    <w:p w14:paraId="774038FC" w14:textId="77777777" w:rsidR="00102DDC" w:rsidRDefault="00102DDC" w:rsidP="00102DDC"/>
    <w:p w14:paraId="75D71AB2" w14:textId="77777777" w:rsidR="00102DDC" w:rsidRDefault="00102DDC" w:rsidP="00102DDC">
      <w:r>
        <w:rPr>
          <w:rFonts w:hint="eastAsia"/>
        </w:rPr>
        <w:t>ГЛАВА</w:t>
      </w:r>
      <w:r>
        <w:t xml:space="preserve"> 4. </w:t>
      </w:r>
      <w:r>
        <w:rPr>
          <w:rFonts w:hint="eastAsia"/>
        </w:rPr>
        <w:t>РАЗРАБОТКА</w:t>
      </w:r>
      <w:r>
        <w:t xml:space="preserve"> </w:t>
      </w:r>
      <w:r>
        <w:rPr>
          <w:rFonts w:hint="eastAsia"/>
        </w:rPr>
        <w:t>ТЕХНОЛОГИЧЕСКИХ</w:t>
      </w:r>
      <w:r>
        <w:t xml:space="preserve"> </w:t>
      </w:r>
      <w:r>
        <w:rPr>
          <w:rFonts w:hint="eastAsia"/>
        </w:rPr>
        <w:t>ОСНОВ</w:t>
      </w:r>
    </w:p>
    <w:p w14:paraId="5828284E" w14:textId="77777777" w:rsidR="00102DDC" w:rsidRDefault="00102DDC" w:rsidP="00102DDC"/>
    <w:p w14:paraId="179F2C1A" w14:textId="77777777" w:rsidR="00102DDC" w:rsidRDefault="00102DDC" w:rsidP="00102DDC">
      <w:r>
        <w:rPr>
          <w:rFonts w:hint="eastAsia"/>
        </w:rPr>
        <w:lastRenderedPageBreak/>
        <w:t>ПРОЦЕССА</w:t>
      </w:r>
      <w:r>
        <w:t xml:space="preserve"> </w:t>
      </w:r>
      <w:r>
        <w:rPr>
          <w:rFonts w:hint="eastAsia"/>
        </w:rPr>
        <w:t>КАТАЛИТИЧЕСКОЙ</w:t>
      </w:r>
      <w:r>
        <w:t xml:space="preserve"> </w:t>
      </w:r>
      <w:r>
        <w:rPr>
          <w:rFonts w:hint="eastAsia"/>
        </w:rPr>
        <w:t>ДЕГИДРАТАЦИИ</w:t>
      </w:r>
      <w:r>
        <w:t xml:space="preserve"> </w:t>
      </w:r>
      <w:r>
        <w:rPr>
          <w:rFonts w:hint="eastAsia"/>
        </w:rPr>
        <w:t>ЭТАНОЛА</w:t>
      </w:r>
      <w:r>
        <w:t xml:space="preserve"> </w:t>
      </w:r>
      <w:r>
        <w:rPr>
          <w:rFonts w:hint="eastAsia"/>
        </w:rPr>
        <w:t>В</w:t>
      </w:r>
      <w:r>
        <w:t xml:space="preserve"> </w:t>
      </w:r>
      <w:r>
        <w:rPr>
          <w:rFonts w:hint="eastAsia"/>
        </w:rPr>
        <w:t>ЭТИЛЕН</w:t>
      </w:r>
    </w:p>
    <w:p w14:paraId="506BAD46" w14:textId="77777777" w:rsidR="00102DDC" w:rsidRDefault="00102DDC" w:rsidP="00102DDC"/>
    <w:p w14:paraId="4DE32960" w14:textId="77777777" w:rsidR="00102DDC" w:rsidRDefault="00102DDC" w:rsidP="00102DDC">
      <w:r>
        <w:rPr>
          <w:rFonts w:hint="eastAsia"/>
        </w:rPr>
        <w:t>В</w:t>
      </w:r>
      <w:r>
        <w:t xml:space="preserve"> </w:t>
      </w:r>
      <w:r>
        <w:rPr>
          <w:rFonts w:hint="eastAsia"/>
        </w:rPr>
        <w:t>ТРУБЧАТОМ</w:t>
      </w:r>
      <w:r>
        <w:t xml:space="preserve"> </w:t>
      </w:r>
      <w:r>
        <w:rPr>
          <w:rFonts w:hint="eastAsia"/>
        </w:rPr>
        <w:t>РЕАКТОРЕ</w:t>
      </w:r>
    </w:p>
    <w:p w14:paraId="1EB724A3" w14:textId="77777777" w:rsidR="00102DDC" w:rsidRDefault="00102DDC" w:rsidP="00102DDC"/>
    <w:p w14:paraId="7305561B" w14:textId="77777777" w:rsidR="00102DDC" w:rsidRDefault="00102DDC" w:rsidP="00102DDC">
      <w:r>
        <w:t xml:space="preserve">4.1 </w:t>
      </w:r>
      <w:r>
        <w:rPr>
          <w:rFonts w:hint="eastAsia"/>
        </w:rPr>
        <w:t>Реакторный</w:t>
      </w:r>
      <w:r>
        <w:t xml:space="preserve"> </w:t>
      </w:r>
      <w:r>
        <w:rPr>
          <w:rFonts w:hint="eastAsia"/>
        </w:rPr>
        <w:t>узел</w:t>
      </w:r>
    </w:p>
    <w:p w14:paraId="2EC5424B" w14:textId="77777777" w:rsidR="00102DDC" w:rsidRDefault="00102DDC" w:rsidP="00102DDC"/>
    <w:p w14:paraId="608D1415" w14:textId="77777777" w:rsidR="00102DDC" w:rsidRDefault="00102DDC" w:rsidP="00102DDC">
      <w:r>
        <w:t xml:space="preserve">4.2 </w:t>
      </w:r>
      <w:r>
        <w:rPr>
          <w:rFonts w:hint="eastAsia"/>
        </w:rPr>
        <w:t>Узел</w:t>
      </w:r>
      <w:r>
        <w:t xml:space="preserve"> </w:t>
      </w:r>
      <w:r>
        <w:rPr>
          <w:rFonts w:hint="eastAsia"/>
        </w:rPr>
        <w:t>конденсации</w:t>
      </w:r>
      <w:r>
        <w:t xml:space="preserve"> </w:t>
      </w:r>
      <w:r>
        <w:rPr>
          <w:rFonts w:hint="eastAsia"/>
        </w:rPr>
        <w:t>жидких</w:t>
      </w:r>
      <w:r>
        <w:t xml:space="preserve"> </w:t>
      </w:r>
      <w:r>
        <w:rPr>
          <w:rFonts w:hint="eastAsia"/>
        </w:rPr>
        <w:t>продуктов</w:t>
      </w:r>
      <w:r>
        <w:t xml:space="preserve"> </w:t>
      </w:r>
      <w:r>
        <w:rPr>
          <w:rFonts w:hint="eastAsia"/>
        </w:rPr>
        <w:t>реакции</w:t>
      </w:r>
    </w:p>
    <w:p w14:paraId="1F48457E" w14:textId="77777777" w:rsidR="00102DDC" w:rsidRDefault="00102DDC" w:rsidP="00102DDC"/>
    <w:p w14:paraId="329EC0C6" w14:textId="77777777" w:rsidR="00102DDC" w:rsidRDefault="00102DDC" w:rsidP="00102DDC">
      <w:r>
        <w:t xml:space="preserve">4.3 </w:t>
      </w:r>
      <w:r>
        <w:rPr>
          <w:rFonts w:hint="eastAsia"/>
        </w:rPr>
        <w:t>Узел</w:t>
      </w:r>
      <w:r>
        <w:t xml:space="preserve"> </w:t>
      </w:r>
      <w:r>
        <w:rPr>
          <w:rFonts w:hint="eastAsia"/>
        </w:rPr>
        <w:t>тонкой</w:t>
      </w:r>
      <w:r>
        <w:t xml:space="preserve"> </w:t>
      </w:r>
      <w:r>
        <w:rPr>
          <w:rFonts w:hint="eastAsia"/>
        </w:rPr>
        <w:t>очистки</w:t>
      </w:r>
    </w:p>
    <w:p w14:paraId="0F564925" w14:textId="77777777" w:rsidR="00102DDC" w:rsidRDefault="00102DDC" w:rsidP="00102DDC"/>
    <w:p w14:paraId="7C40C26A" w14:textId="77777777" w:rsidR="00102DDC" w:rsidRDefault="00102DDC" w:rsidP="00102DDC">
      <w:r>
        <w:t xml:space="preserve">4.3.1 </w:t>
      </w:r>
      <w:r>
        <w:rPr>
          <w:rFonts w:hint="eastAsia"/>
        </w:rPr>
        <w:t>Варианты</w:t>
      </w:r>
      <w:r>
        <w:t xml:space="preserve"> </w:t>
      </w:r>
      <w:r>
        <w:rPr>
          <w:rFonts w:hint="eastAsia"/>
        </w:rPr>
        <w:t>схем</w:t>
      </w:r>
      <w:r>
        <w:t xml:space="preserve"> </w:t>
      </w:r>
      <w:r>
        <w:rPr>
          <w:rFonts w:hint="eastAsia"/>
        </w:rPr>
        <w:t>тонкой</w:t>
      </w:r>
      <w:r>
        <w:t xml:space="preserve"> </w:t>
      </w:r>
      <w:r>
        <w:rPr>
          <w:rFonts w:hint="eastAsia"/>
        </w:rPr>
        <w:t>очистки</w:t>
      </w:r>
    </w:p>
    <w:p w14:paraId="5B6F62A1" w14:textId="77777777" w:rsidR="00102DDC" w:rsidRDefault="00102DDC" w:rsidP="00102DDC"/>
    <w:p w14:paraId="5B2799B9" w14:textId="77777777" w:rsidR="00102DDC" w:rsidRDefault="00102DDC" w:rsidP="00102DDC">
      <w:r>
        <w:t xml:space="preserve">4.3.2 </w:t>
      </w:r>
      <w:r>
        <w:rPr>
          <w:rFonts w:hint="eastAsia"/>
        </w:rPr>
        <w:t>Рекомендации</w:t>
      </w:r>
      <w:r>
        <w:t xml:space="preserve"> </w:t>
      </w:r>
      <w:r>
        <w:rPr>
          <w:rFonts w:hint="eastAsia"/>
        </w:rPr>
        <w:t>по</w:t>
      </w:r>
      <w:r>
        <w:t xml:space="preserve"> </w:t>
      </w:r>
      <w:r>
        <w:rPr>
          <w:rFonts w:hint="eastAsia"/>
        </w:rPr>
        <w:t>выделению</w:t>
      </w:r>
      <w:r>
        <w:t xml:space="preserve"> </w:t>
      </w:r>
      <w:r>
        <w:rPr>
          <w:rFonts w:hint="eastAsia"/>
        </w:rPr>
        <w:t>этилена</w:t>
      </w:r>
      <w:r>
        <w:t xml:space="preserve"> </w:t>
      </w:r>
      <w:r>
        <w:rPr>
          <w:rFonts w:hint="eastAsia"/>
        </w:rPr>
        <w:t>из</w:t>
      </w:r>
      <w:r>
        <w:t xml:space="preserve"> </w:t>
      </w:r>
      <w:r>
        <w:rPr>
          <w:rFonts w:hint="eastAsia"/>
        </w:rPr>
        <w:t>реакционных</w:t>
      </w:r>
      <w:r>
        <w:t xml:space="preserve"> </w:t>
      </w:r>
      <w:r>
        <w:rPr>
          <w:rFonts w:hint="eastAsia"/>
        </w:rPr>
        <w:t>газов</w:t>
      </w:r>
    </w:p>
    <w:p w14:paraId="194122E1" w14:textId="77777777" w:rsidR="00102DDC" w:rsidRDefault="00102DDC" w:rsidP="00102DDC"/>
    <w:p w14:paraId="72E3CEF4" w14:textId="77777777" w:rsidR="00102DDC" w:rsidRDefault="00102DDC" w:rsidP="00102DDC">
      <w:r>
        <w:rPr>
          <w:rFonts w:hint="eastAsia"/>
        </w:rPr>
        <w:t>на</w:t>
      </w:r>
      <w:r>
        <w:t xml:space="preserve"> </w:t>
      </w:r>
      <w:r>
        <w:rPr>
          <w:rFonts w:hint="eastAsia"/>
        </w:rPr>
        <w:t>малотоннажной</w:t>
      </w:r>
      <w:r>
        <w:t xml:space="preserve"> </w:t>
      </w:r>
      <w:r>
        <w:rPr>
          <w:rFonts w:hint="eastAsia"/>
        </w:rPr>
        <w:t>установке</w:t>
      </w:r>
    </w:p>
    <w:p w14:paraId="28874FD7" w14:textId="77777777" w:rsidR="00102DDC" w:rsidRDefault="00102DDC" w:rsidP="00102DDC"/>
    <w:p w14:paraId="6A0EC5D7" w14:textId="77777777" w:rsidR="00102DDC" w:rsidRDefault="00102DDC" w:rsidP="00102DDC">
      <w:r>
        <w:t xml:space="preserve">4.4 </w:t>
      </w:r>
      <w:r>
        <w:rPr>
          <w:rFonts w:hint="eastAsia"/>
        </w:rPr>
        <w:t>Принципиальная</w:t>
      </w:r>
      <w:r>
        <w:t xml:space="preserve"> </w:t>
      </w:r>
      <w:r>
        <w:rPr>
          <w:rFonts w:hint="eastAsia"/>
        </w:rPr>
        <w:t>технологическая</w:t>
      </w:r>
      <w:r>
        <w:t xml:space="preserve"> </w:t>
      </w:r>
      <w:r>
        <w:rPr>
          <w:rFonts w:hint="eastAsia"/>
        </w:rPr>
        <w:t>схема</w:t>
      </w:r>
    </w:p>
    <w:p w14:paraId="53C8C808" w14:textId="77777777" w:rsidR="00102DDC" w:rsidRDefault="00102DDC" w:rsidP="00102DDC"/>
    <w:p w14:paraId="58AECF92" w14:textId="77777777" w:rsidR="00102DDC" w:rsidRDefault="00102DDC" w:rsidP="00102DDC">
      <w:r>
        <w:t xml:space="preserve">4.4.1 </w:t>
      </w:r>
      <w:r>
        <w:rPr>
          <w:rFonts w:hint="eastAsia"/>
        </w:rPr>
        <w:t>Общая</w:t>
      </w:r>
      <w:r>
        <w:t xml:space="preserve"> </w:t>
      </w:r>
      <w:r>
        <w:rPr>
          <w:rFonts w:hint="eastAsia"/>
        </w:rPr>
        <w:t>характеристика</w:t>
      </w:r>
      <w:r>
        <w:t xml:space="preserve"> </w:t>
      </w:r>
      <w:r>
        <w:rPr>
          <w:rFonts w:hint="eastAsia"/>
        </w:rPr>
        <w:t>производства</w:t>
      </w:r>
    </w:p>
    <w:p w14:paraId="455DE6C3" w14:textId="77777777" w:rsidR="00102DDC" w:rsidRDefault="00102DDC" w:rsidP="00102DDC"/>
    <w:p w14:paraId="3E6A8EB2" w14:textId="77777777" w:rsidR="00102DDC" w:rsidRDefault="00102DDC" w:rsidP="00102DDC">
      <w:r>
        <w:t xml:space="preserve">4.4.2 </w:t>
      </w:r>
      <w:r>
        <w:rPr>
          <w:rFonts w:hint="eastAsia"/>
        </w:rPr>
        <w:t>Описание</w:t>
      </w:r>
      <w:r>
        <w:t xml:space="preserve"> </w:t>
      </w:r>
      <w:r>
        <w:rPr>
          <w:rFonts w:hint="eastAsia"/>
        </w:rPr>
        <w:t>принципиальной</w:t>
      </w:r>
      <w:r>
        <w:t xml:space="preserve"> </w:t>
      </w:r>
      <w:r>
        <w:rPr>
          <w:rFonts w:hint="eastAsia"/>
        </w:rPr>
        <w:t>технологической</w:t>
      </w:r>
      <w:r>
        <w:t xml:space="preserve"> </w:t>
      </w:r>
      <w:r>
        <w:rPr>
          <w:rFonts w:hint="eastAsia"/>
        </w:rPr>
        <w:t>схемы</w:t>
      </w:r>
    </w:p>
    <w:p w14:paraId="18F123EC" w14:textId="77777777" w:rsidR="00102DDC" w:rsidRDefault="00102DDC" w:rsidP="00102DDC"/>
    <w:p w14:paraId="75FBE5BB" w14:textId="77777777" w:rsidR="00102DDC" w:rsidRDefault="00102DDC" w:rsidP="00102DDC">
      <w:r>
        <w:t xml:space="preserve">4.4.3 </w:t>
      </w:r>
      <w:r>
        <w:rPr>
          <w:rFonts w:hint="eastAsia"/>
        </w:rPr>
        <w:t>Перечень</w:t>
      </w:r>
      <w:r>
        <w:t xml:space="preserve"> </w:t>
      </w:r>
      <w:r>
        <w:rPr>
          <w:rFonts w:hint="eastAsia"/>
        </w:rPr>
        <w:t>основного</w:t>
      </w:r>
      <w:r>
        <w:t xml:space="preserve"> </w:t>
      </w:r>
      <w:r>
        <w:rPr>
          <w:rFonts w:hint="eastAsia"/>
        </w:rPr>
        <w:t>технологического</w:t>
      </w:r>
      <w:r>
        <w:t xml:space="preserve"> </w:t>
      </w:r>
      <w:r>
        <w:rPr>
          <w:rFonts w:hint="eastAsia"/>
        </w:rPr>
        <w:t>оборудования</w:t>
      </w:r>
    </w:p>
    <w:p w14:paraId="5BA91E55" w14:textId="77777777" w:rsidR="00102DDC" w:rsidRDefault="00102DDC" w:rsidP="00102DDC"/>
    <w:p w14:paraId="01FD9633" w14:textId="77777777" w:rsidR="00102DDC" w:rsidRDefault="00102DDC" w:rsidP="00102DDC">
      <w:r>
        <w:t xml:space="preserve">4.5 </w:t>
      </w:r>
      <w:r>
        <w:rPr>
          <w:rFonts w:hint="eastAsia"/>
        </w:rPr>
        <w:t>Материальный</w:t>
      </w:r>
      <w:r>
        <w:t xml:space="preserve"> </w:t>
      </w:r>
      <w:r>
        <w:rPr>
          <w:rFonts w:hint="eastAsia"/>
        </w:rPr>
        <w:t>баланс</w:t>
      </w:r>
    </w:p>
    <w:p w14:paraId="7877C48B" w14:textId="77777777" w:rsidR="00102DDC" w:rsidRDefault="00102DDC" w:rsidP="00102DDC"/>
    <w:p w14:paraId="25BBF42C" w14:textId="77777777" w:rsidR="00102DDC" w:rsidRDefault="00102DDC" w:rsidP="00102DDC">
      <w:r>
        <w:t xml:space="preserve">4.6 </w:t>
      </w:r>
      <w:r>
        <w:rPr>
          <w:rFonts w:hint="eastAsia"/>
        </w:rPr>
        <w:t>Технико</w:t>
      </w:r>
      <w:r>
        <w:t>-</w:t>
      </w:r>
      <w:r>
        <w:rPr>
          <w:rFonts w:hint="eastAsia"/>
        </w:rPr>
        <w:t>экономические</w:t>
      </w:r>
      <w:r>
        <w:t xml:space="preserve"> </w:t>
      </w:r>
      <w:r>
        <w:rPr>
          <w:rFonts w:hint="eastAsia"/>
        </w:rPr>
        <w:t>показатели</w:t>
      </w:r>
      <w:r>
        <w:t xml:space="preserve"> </w:t>
      </w:r>
      <w:r>
        <w:rPr>
          <w:rFonts w:hint="eastAsia"/>
        </w:rPr>
        <w:t>процесса</w:t>
      </w:r>
      <w:r>
        <w:t xml:space="preserve"> </w:t>
      </w:r>
      <w:r>
        <w:rPr>
          <w:rFonts w:hint="eastAsia"/>
        </w:rPr>
        <w:t>мощностью</w:t>
      </w:r>
      <w:r>
        <w:t xml:space="preserve"> 4-8 </w:t>
      </w:r>
      <w:r>
        <w:rPr>
          <w:rFonts w:hint="eastAsia"/>
        </w:rPr>
        <w:t>т</w:t>
      </w:r>
      <w:r>
        <w:t>/</w:t>
      </w:r>
      <w:r>
        <w:rPr>
          <w:rFonts w:hint="eastAsia"/>
        </w:rPr>
        <w:t>год</w:t>
      </w:r>
    </w:p>
    <w:p w14:paraId="36930723" w14:textId="77777777" w:rsidR="00102DDC" w:rsidRDefault="00102DDC" w:rsidP="00102DDC"/>
    <w:p w14:paraId="4185AAAC" w14:textId="77777777" w:rsidR="00102DDC" w:rsidRDefault="00102DDC" w:rsidP="00102DDC">
      <w:r>
        <w:t xml:space="preserve">4.7 </w:t>
      </w:r>
      <w:r>
        <w:rPr>
          <w:rFonts w:hint="eastAsia"/>
        </w:rPr>
        <w:t>Выводы</w:t>
      </w:r>
      <w:r>
        <w:t xml:space="preserve"> </w:t>
      </w:r>
      <w:r>
        <w:rPr>
          <w:rFonts w:hint="eastAsia"/>
        </w:rPr>
        <w:t>по</w:t>
      </w:r>
      <w:r>
        <w:t xml:space="preserve"> </w:t>
      </w:r>
      <w:r>
        <w:rPr>
          <w:rFonts w:hint="eastAsia"/>
        </w:rPr>
        <w:t>Главе</w:t>
      </w:r>
    </w:p>
    <w:p w14:paraId="3FF163F9" w14:textId="77777777" w:rsidR="00102DDC" w:rsidRDefault="00102DDC" w:rsidP="00102DDC"/>
    <w:p w14:paraId="2A9518FB" w14:textId="77777777" w:rsidR="00102DDC" w:rsidRDefault="00102DDC" w:rsidP="00102DDC">
      <w:r>
        <w:rPr>
          <w:rFonts w:hint="eastAsia"/>
        </w:rPr>
        <w:t>ЗАКЛЮЧЕНИЕ</w:t>
      </w:r>
    </w:p>
    <w:p w14:paraId="34EC20A3" w14:textId="77777777" w:rsidR="00102DDC" w:rsidRDefault="00102DDC" w:rsidP="00102DDC"/>
    <w:p w14:paraId="61ACE3AE" w14:textId="77777777" w:rsidR="00102DDC" w:rsidRDefault="00102DDC" w:rsidP="00102DDC">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0A77B94" w14:textId="77777777" w:rsidR="00102DDC" w:rsidRDefault="00102DDC" w:rsidP="00102DDC"/>
    <w:p w14:paraId="743CAFC9" w14:textId="77777777" w:rsidR="00102DDC" w:rsidRDefault="00102DDC" w:rsidP="00102DDC">
      <w:r>
        <w:rPr>
          <w:rFonts w:hint="eastAsia"/>
        </w:rPr>
        <w:t>СПИСОК</w:t>
      </w:r>
      <w:r>
        <w:t xml:space="preserve"> </w:t>
      </w:r>
      <w:r>
        <w:rPr>
          <w:rFonts w:hint="eastAsia"/>
        </w:rPr>
        <w:t>ЛИТЕРАТУРЫ</w:t>
      </w:r>
    </w:p>
    <w:p w14:paraId="573095BF" w14:textId="77777777" w:rsidR="00102DDC" w:rsidRDefault="00102DDC" w:rsidP="00102DDC"/>
    <w:p w14:paraId="7DEDB798" w14:textId="77777777" w:rsidR="00102DDC" w:rsidRDefault="00102DDC" w:rsidP="00102DDC">
      <w:r>
        <w:rPr>
          <w:rFonts w:hint="eastAsia"/>
        </w:rPr>
        <w:t>ПРИЛОЖЕНИЕ</w:t>
      </w:r>
      <w:r>
        <w:t xml:space="preserve"> </w:t>
      </w:r>
      <w:r>
        <w:rPr>
          <w:rFonts w:hint="eastAsia"/>
        </w:rPr>
        <w:t>А</w:t>
      </w:r>
      <w:r>
        <w:t xml:space="preserve">. </w:t>
      </w:r>
      <w:r>
        <w:rPr>
          <w:rFonts w:hint="eastAsia"/>
        </w:rPr>
        <w:t>ОПИСАНИЕ</w:t>
      </w:r>
      <w:r>
        <w:t xml:space="preserve"> </w:t>
      </w:r>
      <w:r>
        <w:rPr>
          <w:rFonts w:hint="eastAsia"/>
        </w:rPr>
        <w:t>МАТЕМАТИЧЕСКОЙ</w:t>
      </w:r>
      <w:r>
        <w:t xml:space="preserve"> </w:t>
      </w:r>
      <w:r>
        <w:rPr>
          <w:rFonts w:hint="eastAsia"/>
        </w:rPr>
        <w:t>МОДЕЛИ</w:t>
      </w:r>
      <w:r>
        <w:t xml:space="preserve"> </w:t>
      </w:r>
      <w:r>
        <w:rPr>
          <w:rFonts w:hint="eastAsia"/>
        </w:rPr>
        <w:t>ТРУБЧАТОГО</w:t>
      </w:r>
      <w:r>
        <w:t xml:space="preserve"> </w:t>
      </w:r>
      <w:r>
        <w:rPr>
          <w:rFonts w:hint="eastAsia"/>
        </w:rPr>
        <w:t>РЕАКТОРА</w:t>
      </w:r>
    </w:p>
    <w:p w14:paraId="23A9420C" w14:textId="77777777" w:rsidR="00102DDC" w:rsidRDefault="00102DDC" w:rsidP="00102DDC"/>
    <w:p w14:paraId="2F579BB4" w14:textId="77777777" w:rsidR="00102DDC" w:rsidRDefault="00102DDC" w:rsidP="00102DDC">
      <w:r>
        <w:rPr>
          <w:rFonts w:hint="eastAsia"/>
        </w:rPr>
        <w:t>ПРИЛОЖЕНИЕ</w:t>
      </w:r>
      <w:r>
        <w:t xml:space="preserve"> </w:t>
      </w:r>
      <w:r>
        <w:rPr>
          <w:rFonts w:hint="eastAsia"/>
        </w:rPr>
        <w:t>Б</w:t>
      </w:r>
      <w:r>
        <w:t xml:space="preserve">. </w:t>
      </w:r>
      <w:r>
        <w:rPr>
          <w:rFonts w:hint="eastAsia"/>
        </w:rPr>
        <w:t>ВЕРИФИКАЦИЯ</w:t>
      </w:r>
      <w:r>
        <w:t xml:space="preserve"> </w:t>
      </w:r>
      <w:r>
        <w:rPr>
          <w:rFonts w:hint="eastAsia"/>
        </w:rPr>
        <w:t>МАТЕМАТИЧЕСКОЙ</w:t>
      </w:r>
      <w:r>
        <w:t xml:space="preserve"> </w:t>
      </w:r>
      <w:r>
        <w:rPr>
          <w:rFonts w:hint="eastAsia"/>
        </w:rPr>
        <w:t>МОДЕЛИ</w:t>
      </w:r>
    </w:p>
    <w:p w14:paraId="4EFD1DF5" w14:textId="77777777" w:rsidR="00102DDC" w:rsidRDefault="00102DDC" w:rsidP="00102DDC"/>
    <w:p w14:paraId="5F732A7A" w14:textId="77777777" w:rsidR="00102DDC" w:rsidRDefault="00102DDC" w:rsidP="00102DDC">
      <w:r>
        <w:rPr>
          <w:rFonts w:hint="eastAsia"/>
        </w:rPr>
        <w:t>ПРИЛОЖЕНИЕ</w:t>
      </w:r>
      <w:r>
        <w:t xml:space="preserve"> </w:t>
      </w:r>
      <w:r>
        <w:rPr>
          <w:rFonts w:hint="eastAsia"/>
        </w:rPr>
        <w:t>В</w:t>
      </w:r>
      <w:r>
        <w:t xml:space="preserve">. </w:t>
      </w:r>
      <w:r>
        <w:rPr>
          <w:rFonts w:hint="eastAsia"/>
        </w:rPr>
        <w:t>АКТ</w:t>
      </w:r>
      <w:r>
        <w:t xml:space="preserve"> </w:t>
      </w:r>
      <w:r>
        <w:rPr>
          <w:rFonts w:hint="eastAsia"/>
        </w:rPr>
        <w:t>ВНЕДРЕНИЯ</w:t>
      </w:r>
    </w:p>
    <w:p w14:paraId="6031686E" w14:textId="77777777" w:rsidR="00102DDC" w:rsidRDefault="00102DDC" w:rsidP="00102DDC"/>
    <w:p w14:paraId="77E3CC33" w14:textId="62802331" w:rsidR="00102DDC" w:rsidRPr="00102DDC" w:rsidRDefault="00102DDC" w:rsidP="00102DDC">
      <w:r>
        <w:rPr>
          <w:rFonts w:hint="eastAsia"/>
        </w:rPr>
        <w:t>ПРИЛОЖЕНИЕ</w:t>
      </w:r>
      <w:r>
        <w:t xml:space="preserve"> </w:t>
      </w:r>
      <w:r>
        <w:rPr>
          <w:rFonts w:hint="eastAsia"/>
        </w:rPr>
        <w:t>Г</w:t>
      </w:r>
      <w:r>
        <w:t xml:space="preserve">. </w:t>
      </w:r>
      <w:r>
        <w:rPr>
          <w:rFonts w:hint="eastAsia"/>
        </w:rPr>
        <w:t>АКТ</w:t>
      </w:r>
      <w:r>
        <w:t xml:space="preserve"> </w:t>
      </w:r>
      <w:r>
        <w:rPr>
          <w:rFonts w:hint="eastAsia"/>
        </w:rPr>
        <w:t>ВНЕДРЕНИЯ</w:t>
      </w:r>
    </w:p>
    <w:sectPr w:rsidR="00102DDC" w:rsidRPr="00102DDC" w:rsidSect="0020306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BAB6F" w14:textId="77777777" w:rsidR="0020306D" w:rsidRDefault="0020306D">
      <w:pPr>
        <w:spacing w:after="0" w:line="240" w:lineRule="auto"/>
      </w:pPr>
      <w:r>
        <w:separator/>
      </w:r>
    </w:p>
  </w:endnote>
  <w:endnote w:type="continuationSeparator" w:id="0">
    <w:p w14:paraId="29598D0A" w14:textId="77777777" w:rsidR="0020306D" w:rsidRDefault="0020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C4B1" w14:textId="77777777" w:rsidR="0020306D" w:rsidRDefault="0020306D"/>
    <w:p w14:paraId="487170C6" w14:textId="77777777" w:rsidR="0020306D" w:rsidRDefault="0020306D"/>
    <w:p w14:paraId="430037CB" w14:textId="77777777" w:rsidR="0020306D" w:rsidRDefault="0020306D"/>
    <w:p w14:paraId="7A6934BE" w14:textId="77777777" w:rsidR="0020306D" w:rsidRDefault="0020306D"/>
    <w:p w14:paraId="31196099" w14:textId="77777777" w:rsidR="0020306D" w:rsidRDefault="0020306D"/>
    <w:p w14:paraId="359BA5EC" w14:textId="77777777" w:rsidR="0020306D" w:rsidRDefault="0020306D"/>
    <w:p w14:paraId="2F392E7E" w14:textId="77777777" w:rsidR="0020306D" w:rsidRDefault="002030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FF3AFA" wp14:editId="258665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BA2A2" w14:textId="77777777" w:rsidR="0020306D" w:rsidRDefault="00203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F3A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7BA2A2" w14:textId="77777777" w:rsidR="0020306D" w:rsidRDefault="002030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B976DC" w14:textId="77777777" w:rsidR="0020306D" w:rsidRDefault="0020306D"/>
    <w:p w14:paraId="49119CA7" w14:textId="77777777" w:rsidR="0020306D" w:rsidRDefault="0020306D"/>
    <w:p w14:paraId="43B39E7D" w14:textId="77777777" w:rsidR="0020306D" w:rsidRDefault="002030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FF5982" wp14:editId="721991D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AAC73" w14:textId="77777777" w:rsidR="0020306D" w:rsidRDefault="0020306D"/>
                          <w:p w14:paraId="6DC6730B" w14:textId="77777777" w:rsidR="0020306D" w:rsidRDefault="00203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FF598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4AAC73" w14:textId="77777777" w:rsidR="0020306D" w:rsidRDefault="0020306D"/>
                    <w:p w14:paraId="6DC6730B" w14:textId="77777777" w:rsidR="0020306D" w:rsidRDefault="002030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D409DC" w14:textId="77777777" w:rsidR="0020306D" w:rsidRDefault="0020306D"/>
    <w:p w14:paraId="4D8B1EB4" w14:textId="77777777" w:rsidR="0020306D" w:rsidRDefault="0020306D">
      <w:pPr>
        <w:rPr>
          <w:sz w:val="2"/>
          <w:szCs w:val="2"/>
        </w:rPr>
      </w:pPr>
    </w:p>
    <w:p w14:paraId="6D25BACD" w14:textId="77777777" w:rsidR="0020306D" w:rsidRDefault="0020306D"/>
    <w:p w14:paraId="5B7C3B63" w14:textId="77777777" w:rsidR="0020306D" w:rsidRDefault="0020306D">
      <w:pPr>
        <w:spacing w:after="0" w:line="240" w:lineRule="auto"/>
      </w:pPr>
    </w:p>
  </w:footnote>
  <w:footnote w:type="continuationSeparator" w:id="0">
    <w:p w14:paraId="7361069C" w14:textId="77777777" w:rsidR="0020306D" w:rsidRDefault="0020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6D"/>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17630</TotalTime>
  <Pages>6</Pages>
  <Words>582</Words>
  <Characters>3318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2199</cp:revision>
  <cp:lastPrinted>2009-02-06T05:36:00Z</cp:lastPrinted>
  <dcterms:created xsi:type="dcterms:W3CDTF">2024-01-07T13:43:00Z</dcterms:created>
  <dcterms:modified xsi:type="dcterms:W3CDTF">2024-02-06T21:00:00Z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