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203F" w14:textId="1A9A9D4A" w:rsidR="00FC3322" w:rsidRDefault="000A1F8E" w:rsidP="000A1F8E">
      <w:pPr>
        <w:rPr>
          <w:rFonts w:ascii="Times New Roman" w:eastAsia="Arial Unicode MS" w:hAnsi="Times New Roman" w:cs="Times New Roman"/>
          <w:b/>
          <w:bCs/>
          <w:color w:val="000000"/>
          <w:kern w:val="0"/>
          <w:sz w:val="28"/>
          <w:szCs w:val="28"/>
          <w:lang w:eastAsia="ru-RU" w:bidi="uk-UA"/>
        </w:rPr>
      </w:pPr>
      <w:r w:rsidRPr="000A1F8E">
        <w:rPr>
          <w:rFonts w:ascii="Times New Roman" w:eastAsia="Arial Unicode MS" w:hAnsi="Times New Roman" w:cs="Times New Roman" w:hint="eastAsia"/>
          <w:b/>
          <w:bCs/>
          <w:color w:val="000000"/>
          <w:kern w:val="0"/>
          <w:sz w:val="28"/>
          <w:szCs w:val="28"/>
          <w:lang w:eastAsia="ru-RU" w:bidi="uk-UA"/>
        </w:rPr>
        <w:t>Соловьев</w:t>
      </w:r>
      <w:r w:rsidRPr="000A1F8E">
        <w:rPr>
          <w:rFonts w:ascii="Times New Roman" w:eastAsia="Arial Unicode MS" w:hAnsi="Times New Roman" w:cs="Times New Roman"/>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Сергей</w:t>
      </w:r>
      <w:r w:rsidRPr="000A1F8E">
        <w:rPr>
          <w:rFonts w:ascii="Times New Roman" w:eastAsia="Arial Unicode MS" w:hAnsi="Times New Roman" w:cs="Times New Roman"/>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Методы</w:t>
      </w:r>
      <w:r w:rsidRPr="000A1F8E">
        <w:rPr>
          <w:rFonts w:ascii="Times New Roman" w:eastAsia="Arial Unicode MS" w:hAnsi="Times New Roman" w:cs="Times New Roman"/>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расчетов</w:t>
      </w:r>
      <w:r w:rsidRPr="000A1F8E">
        <w:rPr>
          <w:rFonts w:ascii="Times New Roman" w:eastAsia="Arial Unicode MS" w:hAnsi="Times New Roman" w:cs="Times New Roman"/>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надежности</w:t>
      </w:r>
      <w:r w:rsidRPr="000A1F8E">
        <w:rPr>
          <w:rFonts w:ascii="Times New Roman" w:eastAsia="Arial Unicode MS" w:hAnsi="Times New Roman" w:cs="Times New Roman"/>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изгибаемых</w:t>
      </w:r>
      <w:r w:rsidRPr="000A1F8E">
        <w:rPr>
          <w:rFonts w:ascii="Times New Roman" w:eastAsia="Arial Unicode MS" w:hAnsi="Times New Roman" w:cs="Times New Roman"/>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железобетонных</w:t>
      </w:r>
      <w:r w:rsidRPr="000A1F8E">
        <w:rPr>
          <w:rFonts w:ascii="Times New Roman" w:eastAsia="Arial Unicode MS" w:hAnsi="Times New Roman" w:cs="Times New Roman"/>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элементов</w:t>
      </w:r>
      <w:r w:rsidRPr="000A1F8E">
        <w:rPr>
          <w:rFonts w:ascii="Times New Roman" w:eastAsia="Arial Unicode MS" w:hAnsi="Times New Roman" w:cs="Times New Roman"/>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при</w:t>
      </w:r>
      <w:r w:rsidRPr="000A1F8E">
        <w:rPr>
          <w:rFonts w:ascii="Times New Roman" w:eastAsia="Arial Unicode MS" w:hAnsi="Times New Roman" w:cs="Times New Roman"/>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ограниченной</w:t>
      </w:r>
      <w:r w:rsidRPr="000A1F8E">
        <w:rPr>
          <w:rFonts w:ascii="Times New Roman" w:eastAsia="Arial Unicode MS" w:hAnsi="Times New Roman" w:cs="Times New Roman"/>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статистической</w:t>
      </w:r>
      <w:r w:rsidRPr="000A1F8E">
        <w:rPr>
          <w:rFonts w:ascii="Times New Roman" w:eastAsia="Arial Unicode MS" w:hAnsi="Times New Roman" w:cs="Times New Roman"/>
          <w:b/>
          <w:bCs/>
          <w:color w:val="000000"/>
          <w:kern w:val="0"/>
          <w:sz w:val="28"/>
          <w:szCs w:val="28"/>
          <w:lang w:eastAsia="ru-RU" w:bidi="uk-UA"/>
        </w:rPr>
        <w:t xml:space="preserve"> </w:t>
      </w:r>
      <w:r w:rsidRPr="000A1F8E">
        <w:rPr>
          <w:rFonts w:ascii="Times New Roman" w:eastAsia="Arial Unicode MS" w:hAnsi="Times New Roman" w:cs="Times New Roman" w:hint="eastAsia"/>
          <w:b/>
          <w:bCs/>
          <w:color w:val="000000"/>
          <w:kern w:val="0"/>
          <w:sz w:val="28"/>
          <w:szCs w:val="28"/>
          <w:lang w:eastAsia="ru-RU" w:bidi="uk-UA"/>
        </w:rPr>
        <w:t>информации</w:t>
      </w:r>
    </w:p>
    <w:p w14:paraId="5A2649DF" w14:textId="77777777" w:rsidR="000A1F8E" w:rsidRDefault="000A1F8E" w:rsidP="000A1F8E">
      <w:r>
        <w:rPr>
          <w:rFonts w:hint="eastAsia"/>
        </w:rPr>
        <w:t>ОГЛАВЛЕНИЕ</w:t>
      </w:r>
      <w:r>
        <w:t xml:space="preserve"> </w:t>
      </w:r>
      <w:r>
        <w:rPr>
          <w:rFonts w:hint="eastAsia"/>
        </w:rPr>
        <w:t>ДИССЕРТАЦИИ</w:t>
      </w:r>
    </w:p>
    <w:p w14:paraId="09ECCD14" w14:textId="77777777" w:rsidR="000A1F8E" w:rsidRDefault="000A1F8E" w:rsidP="000A1F8E">
      <w:r>
        <w:rPr>
          <w:rFonts w:hint="eastAsia"/>
        </w:rPr>
        <w:t>кандидат</w:t>
      </w:r>
      <w:r>
        <w:t xml:space="preserve"> </w:t>
      </w:r>
      <w:r>
        <w:rPr>
          <w:rFonts w:hint="eastAsia"/>
        </w:rPr>
        <w:t>наук</w:t>
      </w:r>
      <w:r>
        <w:t xml:space="preserve"> </w:t>
      </w:r>
      <w:r>
        <w:rPr>
          <w:rFonts w:hint="eastAsia"/>
        </w:rPr>
        <w:t>Соловьев</w:t>
      </w:r>
      <w:r>
        <w:t xml:space="preserve"> </w:t>
      </w:r>
      <w:r>
        <w:rPr>
          <w:rFonts w:hint="eastAsia"/>
        </w:rPr>
        <w:t>Сергей</w:t>
      </w:r>
      <w:r>
        <w:t xml:space="preserve"> </w:t>
      </w:r>
      <w:r>
        <w:rPr>
          <w:rFonts w:hint="eastAsia"/>
        </w:rPr>
        <w:t>Александрович</w:t>
      </w:r>
    </w:p>
    <w:p w14:paraId="5C841C4E" w14:textId="77777777" w:rsidR="000A1F8E" w:rsidRDefault="000A1F8E" w:rsidP="000A1F8E">
      <w:r>
        <w:rPr>
          <w:rFonts w:hint="eastAsia"/>
        </w:rPr>
        <w:t>ВВЕДЕНИЕ</w:t>
      </w:r>
    </w:p>
    <w:p w14:paraId="533EC456" w14:textId="77777777" w:rsidR="000A1F8E" w:rsidRDefault="000A1F8E" w:rsidP="000A1F8E"/>
    <w:p w14:paraId="29FEF594" w14:textId="77777777" w:rsidR="000A1F8E" w:rsidRDefault="000A1F8E" w:rsidP="000A1F8E">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НАПРАВЛЕНИЕ</w:t>
      </w:r>
      <w:r>
        <w:t xml:space="preserve"> </w:t>
      </w:r>
      <w:r>
        <w:rPr>
          <w:rFonts w:hint="eastAsia"/>
        </w:rPr>
        <w:t>ДАЛЬНЕЙШИХ</w:t>
      </w:r>
      <w:r>
        <w:t xml:space="preserve"> </w:t>
      </w:r>
      <w:r>
        <w:rPr>
          <w:rFonts w:hint="eastAsia"/>
        </w:rPr>
        <w:t>ИССЛЕДОВАНИЙ</w:t>
      </w:r>
    </w:p>
    <w:p w14:paraId="351FFC8B" w14:textId="77777777" w:rsidR="000A1F8E" w:rsidRDefault="000A1F8E" w:rsidP="000A1F8E"/>
    <w:p w14:paraId="272828CE" w14:textId="77777777" w:rsidR="000A1F8E" w:rsidRDefault="000A1F8E" w:rsidP="000A1F8E">
      <w:r>
        <w:t xml:space="preserve">1.1 </w:t>
      </w:r>
      <w:r>
        <w:rPr>
          <w:rFonts w:hint="eastAsia"/>
        </w:rPr>
        <w:t>Краткий</w:t>
      </w:r>
      <w:r>
        <w:t xml:space="preserve"> </w:t>
      </w:r>
      <w:r>
        <w:rPr>
          <w:rFonts w:hint="eastAsia"/>
        </w:rPr>
        <w:t>обзор</w:t>
      </w:r>
      <w:r>
        <w:t xml:space="preserve"> </w:t>
      </w:r>
      <w:r>
        <w:rPr>
          <w:rFonts w:hint="eastAsia"/>
        </w:rPr>
        <w:t>развития</w:t>
      </w:r>
      <w:r>
        <w:t xml:space="preserve"> </w:t>
      </w:r>
      <w:r>
        <w:rPr>
          <w:rFonts w:hint="eastAsia"/>
        </w:rPr>
        <w:t>методов</w:t>
      </w:r>
      <w:r>
        <w:t xml:space="preserve"> </w:t>
      </w:r>
      <w:r>
        <w:rPr>
          <w:rFonts w:hint="eastAsia"/>
        </w:rPr>
        <w:t>расчетов</w:t>
      </w:r>
      <w:r>
        <w:t xml:space="preserve"> </w:t>
      </w:r>
      <w:r>
        <w:rPr>
          <w:rFonts w:hint="eastAsia"/>
        </w:rPr>
        <w:t>надежности</w:t>
      </w:r>
      <w:r>
        <w:t xml:space="preserve"> </w:t>
      </w:r>
      <w:r>
        <w:rPr>
          <w:rFonts w:hint="eastAsia"/>
        </w:rPr>
        <w:t>несущих</w:t>
      </w:r>
      <w:r>
        <w:t xml:space="preserve"> </w:t>
      </w:r>
      <w:r>
        <w:rPr>
          <w:rFonts w:hint="eastAsia"/>
        </w:rPr>
        <w:t>элементов</w:t>
      </w:r>
      <w:r>
        <w:t xml:space="preserve"> </w:t>
      </w:r>
      <w:r>
        <w:rPr>
          <w:rFonts w:hint="eastAsia"/>
        </w:rPr>
        <w:t>сооружений</w:t>
      </w:r>
    </w:p>
    <w:p w14:paraId="4AB2252D" w14:textId="77777777" w:rsidR="000A1F8E" w:rsidRDefault="000A1F8E" w:rsidP="000A1F8E"/>
    <w:p w14:paraId="2F490DFC" w14:textId="77777777" w:rsidR="000A1F8E" w:rsidRDefault="000A1F8E" w:rsidP="000A1F8E">
      <w:r>
        <w:t xml:space="preserve">1.2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методов</w:t>
      </w:r>
      <w:r>
        <w:t xml:space="preserve"> </w:t>
      </w:r>
      <w:r>
        <w:rPr>
          <w:rFonts w:hint="eastAsia"/>
        </w:rPr>
        <w:t>расчета</w:t>
      </w:r>
      <w:r>
        <w:t xml:space="preserve"> </w:t>
      </w:r>
      <w:r>
        <w:rPr>
          <w:rFonts w:hint="eastAsia"/>
        </w:rPr>
        <w:t>надежности</w:t>
      </w:r>
      <w:r>
        <w:t xml:space="preserve"> </w:t>
      </w:r>
      <w:r>
        <w:rPr>
          <w:rFonts w:hint="eastAsia"/>
        </w:rPr>
        <w:t>элементов</w:t>
      </w:r>
      <w:r>
        <w:t xml:space="preserve"> </w:t>
      </w:r>
      <w:r>
        <w:rPr>
          <w:rFonts w:hint="eastAsia"/>
        </w:rPr>
        <w:t>сооружений</w:t>
      </w:r>
    </w:p>
    <w:p w14:paraId="20AA3FD6" w14:textId="77777777" w:rsidR="000A1F8E" w:rsidRDefault="000A1F8E" w:rsidP="000A1F8E"/>
    <w:p w14:paraId="3E5FAC90" w14:textId="77777777" w:rsidR="000A1F8E" w:rsidRDefault="000A1F8E" w:rsidP="000A1F8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76BF683" w14:textId="77777777" w:rsidR="000A1F8E" w:rsidRDefault="000A1F8E" w:rsidP="000A1F8E"/>
    <w:p w14:paraId="03DCF681" w14:textId="77777777" w:rsidR="000A1F8E" w:rsidRDefault="000A1F8E" w:rsidP="000A1F8E">
      <w:r>
        <w:rPr>
          <w:rFonts w:hint="eastAsia"/>
        </w:rPr>
        <w:t>ГЛАВА</w:t>
      </w:r>
      <w:r>
        <w:t xml:space="preserve"> 2. </w:t>
      </w:r>
      <w:r>
        <w:rPr>
          <w:rFonts w:hint="eastAsia"/>
        </w:rPr>
        <w:t>СПОСОБЫ</w:t>
      </w:r>
      <w:r>
        <w:t xml:space="preserve"> </w:t>
      </w:r>
      <w:r>
        <w:rPr>
          <w:rFonts w:hint="eastAsia"/>
        </w:rPr>
        <w:t>ОПРЕДЕЛЕНИЯ</w:t>
      </w:r>
      <w:r>
        <w:t xml:space="preserve"> </w:t>
      </w:r>
      <w:r>
        <w:rPr>
          <w:rFonts w:hint="eastAsia"/>
        </w:rPr>
        <w:t>НЕСУЩЕЙ</w:t>
      </w:r>
      <w:r>
        <w:t xml:space="preserve"> </w:t>
      </w:r>
      <w:r>
        <w:rPr>
          <w:rFonts w:hint="eastAsia"/>
        </w:rPr>
        <w:t>СПОСОБНОСТИ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НА</w:t>
      </w:r>
      <w:r>
        <w:t xml:space="preserve"> </w:t>
      </w:r>
      <w:r>
        <w:rPr>
          <w:rFonts w:hint="eastAsia"/>
        </w:rPr>
        <w:t>СТАДИИ</w:t>
      </w:r>
      <w:r>
        <w:t xml:space="preserve"> </w:t>
      </w:r>
      <w:r>
        <w:rPr>
          <w:rFonts w:hint="eastAsia"/>
        </w:rPr>
        <w:t>ЭКСПЛУАТАЦИИ</w:t>
      </w:r>
    </w:p>
    <w:p w14:paraId="4EE97087" w14:textId="77777777" w:rsidR="000A1F8E" w:rsidRDefault="000A1F8E" w:rsidP="000A1F8E"/>
    <w:p w14:paraId="6C8ED7B0" w14:textId="77777777" w:rsidR="000A1F8E" w:rsidRDefault="000A1F8E" w:rsidP="000A1F8E">
      <w:r>
        <w:t xml:space="preserve">2.1 </w:t>
      </w:r>
      <w:r>
        <w:rPr>
          <w:rFonts w:hint="eastAsia"/>
        </w:rPr>
        <w:t>Определение</w:t>
      </w:r>
      <w:r>
        <w:t xml:space="preserve"> </w:t>
      </w:r>
      <w:r>
        <w:rPr>
          <w:rFonts w:hint="eastAsia"/>
        </w:rPr>
        <w:t>несущей</w:t>
      </w:r>
      <w:r>
        <w:t xml:space="preserve"> </w:t>
      </w:r>
      <w:r>
        <w:rPr>
          <w:rFonts w:hint="eastAsia"/>
        </w:rPr>
        <w:t>способности</w:t>
      </w:r>
      <w:r>
        <w:t xml:space="preserve"> </w:t>
      </w:r>
      <w:r>
        <w:rPr>
          <w:rFonts w:hint="eastAsia"/>
        </w:rPr>
        <w:t>изгибаемого</w:t>
      </w:r>
      <w:r>
        <w:t xml:space="preserve"> </w:t>
      </w:r>
      <w:r>
        <w:rPr>
          <w:rFonts w:hint="eastAsia"/>
        </w:rPr>
        <w:t>железобетонного</w:t>
      </w:r>
      <w:r>
        <w:t xml:space="preserve"> </w:t>
      </w:r>
      <w:r>
        <w:rPr>
          <w:rFonts w:hint="eastAsia"/>
        </w:rPr>
        <w:t>элемента</w:t>
      </w:r>
      <w:r>
        <w:t xml:space="preserve"> </w:t>
      </w:r>
      <w:r>
        <w:rPr>
          <w:rFonts w:hint="eastAsia"/>
        </w:rPr>
        <w:t>по</w:t>
      </w:r>
      <w:r>
        <w:t xml:space="preserve"> </w:t>
      </w:r>
      <w:r>
        <w:rPr>
          <w:rFonts w:hint="eastAsia"/>
        </w:rPr>
        <w:t>критерию</w:t>
      </w:r>
      <w:r>
        <w:t xml:space="preserve"> </w:t>
      </w:r>
      <w:r>
        <w:rPr>
          <w:rFonts w:hint="eastAsia"/>
        </w:rPr>
        <w:t>прочности</w:t>
      </w:r>
      <w:r>
        <w:t xml:space="preserve"> </w:t>
      </w:r>
      <w:r>
        <w:rPr>
          <w:rFonts w:hint="eastAsia"/>
        </w:rPr>
        <w:t>сжатого</w:t>
      </w:r>
      <w:r>
        <w:t xml:space="preserve"> </w:t>
      </w:r>
      <w:r>
        <w:rPr>
          <w:rFonts w:hint="eastAsia"/>
        </w:rPr>
        <w:t>бетона</w:t>
      </w:r>
      <w:r>
        <w:t xml:space="preserve"> </w:t>
      </w:r>
      <w:r>
        <w:rPr>
          <w:rFonts w:hint="eastAsia"/>
        </w:rPr>
        <w:t>и</w:t>
      </w:r>
      <w:r>
        <w:t xml:space="preserve"> </w:t>
      </w:r>
      <w:r>
        <w:rPr>
          <w:rFonts w:hint="eastAsia"/>
        </w:rPr>
        <w:t>рабочей</w:t>
      </w:r>
      <w:r>
        <w:t xml:space="preserve"> </w:t>
      </w:r>
      <w:r>
        <w:rPr>
          <w:rFonts w:hint="eastAsia"/>
        </w:rPr>
        <w:t>арматуры</w:t>
      </w:r>
    </w:p>
    <w:p w14:paraId="3EF56350" w14:textId="77777777" w:rsidR="000A1F8E" w:rsidRDefault="000A1F8E" w:rsidP="000A1F8E"/>
    <w:p w14:paraId="66EFCEF3" w14:textId="77777777" w:rsidR="000A1F8E" w:rsidRDefault="000A1F8E" w:rsidP="000A1F8E">
      <w:r>
        <w:t xml:space="preserve">2.2 </w:t>
      </w:r>
      <w:r>
        <w:rPr>
          <w:rFonts w:hint="eastAsia"/>
        </w:rPr>
        <w:t>Определение</w:t>
      </w:r>
      <w:r>
        <w:t xml:space="preserve"> </w:t>
      </w:r>
      <w:r>
        <w:rPr>
          <w:rFonts w:hint="eastAsia"/>
        </w:rPr>
        <w:t>несущей</w:t>
      </w:r>
      <w:r>
        <w:t xml:space="preserve"> </w:t>
      </w:r>
      <w:r>
        <w:rPr>
          <w:rFonts w:hint="eastAsia"/>
        </w:rPr>
        <w:t>способности</w:t>
      </w:r>
      <w:r>
        <w:t xml:space="preserve"> </w:t>
      </w:r>
      <w:r>
        <w:rPr>
          <w:rFonts w:hint="eastAsia"/>
        </w:rPr>
        <w:t>изгибаемого</w:t>
      </w:r>
      <w:r>
        <w:t xml:space="preserve"> </w:t>
      </w:r>
      <w:r>
        <w:rPr>
          <w:rFonts w:hint="eastAsia"/>
        </w:rPr>
        <w:t>железобетонного</w:t>
      </w:r>
      <w:r>
        <w:t xml:space="preserve"> </w:t>
      </w:r>
      <w:r>
        <w:rPr>
          <w:rFonts w:hint="eastAsia"/>
        </w:rPr>
        <w:t>элемента</w:t>
      </w:r>
      <w:r>
        <w:t xml:space="preserve"> </w:t>
      </w:r>
      <w:r>
        <w:rPr>
          <w:rFonts w:hint="eastAsia"/>
        </w:rPr>
        <w:t>по</w:t>
      </w:r>
      <w:r>
        <w:t xml:space="preserve"> </w:t>
      </w:r>
      <w:r>
        <w:rPr>
          <w:rFonts w:hint="eastAsia"/>
        </w:rPr>
        <w:t>критерию</w:t>
      </w:r>
      <w:r>
        <w:t xml:space="preserve"> </w:t>
      </w:r>
      <w:r>
        <w:rPr>
          <w:rFonts w:hint="eastAsia"/>
        </w:rPr>
        <w:t>прогиба</w:t>
      </w:r>
    </w:p>
    <w:p w14:paraId="18E326C8" w14:textId="77777777" w:rsidR="000A1F8E" w:rsidRDefault="000A1F8E" w:rsidP="000A1F8E"/>
    <w:p w14:paraId="5D538CB6" w14:textId="77777777" w:rsidR="000A1F8E" w:rsidRDefault="000A1F8E" w:rsidP="000A1F8E">
      <w:r>
        <w:t xml:space="preserve">2.3 </w:t>
      </w:r>
      <w:r>
        <w:rPr>
          <w:rFonts w:hint="eastAsia"/>
        </w:rPr>
        <w:t>Определение</w:t>
      </w:r>
      <w:r>
        <w:t xml:space="preserve"> </w:t>
      </w:r>
      <w:r>
        <w:rPr>
          <w:rFonts w:hint="eastAsia"/>
        </w:rPr>
        <w:t>несущей</w:t>
      </w:r>
      <w:r>
        <w:t xml:space="preserve"> </w:t>
      </w:r>
      <w:r>
        <w:rPr>
          <w:rFonts w:hint="eastAsia"/>
        </w:rPr>
        <w:t>способности</w:t>
      </w:r>
      <w:r>
        <w:t xml:space="preserve"> </w:t>
      </w:r>
      <w:r>
        <w:rPr>
          <w:rFonts w:hint="eastAsia"/>
        </w:rPr>
        <w:t>изгибаемого</w:t>
      </w:r>
      <w:r>
        <w:t xml:space="preserve"> </w:t>
      </w:r>
      <w:r>
        <w:rPr>
          <w:rFonts w:hint="eastAsia"/>
        </w:rPr>
        <w:t>железобетонного</w:t>
      </w:r>
      <w:r>
        <w:t xml:space="preserve"> </w:t>
      </w:r>
      <w:r>
        <w:rPr>
          <w:rFonts w:hint="eastAsia"/>
        </w:rPr>
        <w:t>элемента</w:t>
      </w:r>
      <w:r>
        <w:t xml:space="preserve"> </w:t>
      </w:r>
      <w:r>
        <w:rPr>
          <w:rFonts w:hint="eastAsia"/>
        </w:rPr>
        <w:t>по</w:t>
      </w:r>
      <w:r>
        <w:t xml:space="preserve"> </w:t>
      </w:r>
      <w:r>
        <w:rPr>
          <w:rFonts w:hint="eastAsia"/>
        </w:rPr>
        <w:t>критерию</w:t>
      </w:r>
      <w:r>
        <w:t xml:space="preserve"> </w:t>
      </w:r>
      <w:r>
        <w:rPr>
          <w:rFonts w:hint="eastAsia"/>
        </w:rPr>
        <w:t>ширины</w:t>
      </w:r>
      <w:r>
        <w:t xml:space="preserve"> </w:t>
      </w:r>
      <w:r>
        <w:rPr>
          <w:rFonts w:hint="eastAsia"/>
        </w:rPr>
        <w:t>раскрытия</w:t>
      </w:r>
      <w:r>
        <w:t xml:space="preserve"> </w:t>
      </w:r>
      <w:r>
        <w:rPr>
          <w:rFonts w:hint="eastAsia"/>
        </w:rPr>
        <w:t>трещины</w:t>
      </w:r>
      <w:r>
        <w:t xml:space="preserve"> </w:t>
      </w:r>
      <w:r>
        <w:rPr>
          <w:rFonts w:hint="eastAsia"/>
        </w:rPr>
        <w:t>и</w:t>
      </w:r>
      <w:r>
        <w:t xml:space="preserve"> </w:t>
      </w:r>
      <w:r>
        <w:rPr>
          <w:rFonts w:hint="eastAsia"/>
        </w:rPr>
        <w:t>длины</w:t>
      </w:r>
      <w:r>
        <w:t xml:space="preserve"> </w:t>
      </w:r>
      <w:r>
        <w:rPr>
          <w:rFonts w:hint="eastAsia"/>
        </w:rPr>
        <w:t>трещины</w:t>
      </w:r>
    </w:p>
    <w:p w14:paraId="694A1BF3" w14:textId="77777777" w:rsidR="000A1F8E" w:rsidRDefault="000A1F8E" w:rsidP="000A1F8E"/>
    <w:p w14:paraId="5B1F2074" w14:textId="77777777" w:rsidR="000A1F8E" w:rsidRDefault="000A1F8E" w:rsidP="000A1F8E">
      <w:r>
        <w:t xml:space="preserve">2.4 </w:t>
      </w:r>
      <w:r>
        <w:rPr>
          <w:rFonts w:hint="eastAsia"/>
        </w:rPr>
        <w:t>Уточненный</w:t>
      </w:r>
      <w:r>
        <w:t xml:space="preserve"> </w:t>
      </w:r>
      <w:r>
        <w:rPr>
          <w:rFonts w:hint="eastAsia"/>
        </w:rPr>
        <w:t>метод</w:t>
      </w:r>
      <w:r>
        <w:t xml:space="preserve"> </w:t>
      </w:r>
      <w:r>
        <w:rPr>
          <w:rFonts w:hint="eastAsia"/>
        </w:rPr>
        <w:t>расчета</w:t>
      </w:r>
      <w:r>
        <w:t xml:space="preserve"> </w:t>
      </w:r>
      <w:r>
        <w:rPr>
          <w:rFonts w:hint="eastAsia"/>
        </w:rPr>
        <w:t>несущей</w:t>
      </w:r>
      <w:r>
        <w:t xml:space="preserve"> </w:t>
      </w:r>
      <w:r>
        <w:rPr>
          <w:rFonts w:hint="eastAsia"/>
        </w:rPr>
        <w:t>способности</w:t>
      </w:r>
      <w:r>
        <w:t xml:space="preserve"> </w:t>
      </w:r>
      <w:r>
        <w:rPr>
          <w:rFonts w:hint="eastAsia"/>
        </w:rPr>
        <w:lastRenderedPageBreak/>
        <w:t>железобетонной</w:t>
      </w:r>
      <w:r>
        <w:t xml:space="preserve"> </w:t>
      </w:r>
      <w:r>
        <w:rPr>
          <w:rFonts w:hint="eastAsia"/>
        </w:rPr>
        <w:t>балки</w:t>
      </w:r>
      <w:r>
        <w:t xml:space="preserve"> </w:t>
      </w:r>
      <w:r>
        <w:rPr>
          <w:rFonts w:hint="eastAsia"/>
        </w:rPr>
        <w:t>при</w:t>
      </w:r>
      <w:r>
        <w:t xml:space="preserve"> </w:t>
      </w:r>
      <w:r>
        <w:rPr>
          <w:rFonts w:hint="eastAsia"/>
        </w:rPr>
        <w:t>изгибе</w:t>
      </w:r>
    </w:p>
    <w:p w14:paraId="542CE08D" w14:textId="77777777" w:rsidR="000A1F8E" w:rsidRDefault="000A1F8E" w:rsidP="000A1F8E"/>
    <w:p w14:paraId="58AF55F7" w14:textId="77777777" w:rsidR="000A1F8E" w:rsidRDefault="000A1F8E" w:rsidP="000A1F8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981CF47" w14:textId="77777777" w:rsidR="000A1F8E" w:rsidRDefault="000A1F8E" w:rsidP="000A1F8E"/>
    <w:p w14:paraId="63F9BBDF" w14:textId="77777777" w:rsidR="000A1F8E" w:rsidRDefault="000A1F8E" w:rsidP="000A1F8E">
      <w:r>
        <w:rPr>
          <w:rFonts w:hint="eastAsia"/>
        </w:rPr>
        <w:t>ГЛАВА</w:t>
      </w:r>
      <w:r>
        <w:t xml:space="preserve"> 3. </w:t>
      </w:r>
      <w:r>
        <w:rPr>
          <w:rFonts w:hint="eastAsia"/>
        </w:rPr>
        <w:t>РАСЧЕТ</w:t>
      </w:r>
      <w:r>
        <w:t xml:space="preserve"> </w:t>
      </w:r>
      <w:r>
        <w:rPr>
          <w:rFonts w:hint="eastAsia"/>
        </w:rPr>
        <w:t>НАДЕЖНОСТИ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НЕЧЕТКИХ</w:t>
      </w:r>
      <w:r>
        <w:t xml:space="preserve"> </w:t>
      </w:r>
      <w:r>
        <w:rPr>
          <w:rFonts w:hint="eastAsia"/>
        </w:rPr>
        <w:t>МНОЖЕСТВ</w:t>
      </w:r>
      <w:r>
        <w:t xml:space="preserve"> </w:t>
      </w:r>
      <w:r>
        <w:rPr>
          <w:rFonts w:hint="eastAsia"/>
        </w:rPr>
        <w:t>И</w:t>
      </w:r>
      <w:r>
        <w:t xml:space="preserve"> </w:t>
      </w:r>
      <w:r>
        <w:rPr>
          <w:rFonts w:hint="eastAsia"/>
        </w:rPr>
        <w:t>ТЕОРИИ</w:t>
      </w:r>
      <w:r>
        <w:t xml:space="preserve"> </w:t>
      </w:r>
      <w:r>
        <w:rPr>
          <w:rFonts w:hint="eastAsia"/>
        </w:rPr>
        <w:t>ВОЗМОЖНОСТЕЙ</w:t>
      </w:r>
    </w:p>
    <w:p w14:paraId="7EA9351F" w14:textId="77777777" w:rsidR="000A1F8E" w:rsidRDefault="000A1F8E" w:rsidP="000A1F8E"/>
    <w:p w14:paraId="3C67E1AB" w14:textId="77777777" w:rsidR="000A1F8E" w:rsidRDefault="000A1F8E" w:rsidP="000A1F8E">
      <w:r>
        <w:t xml:space="preserve">3.1 </w:t>
      </w:r>
      <w:r>
        <w:rPr>
          <w:rFonts w:hint="eastAsia"/>
        </w:rPr>
        <w:t>Основные</w:t>
      </w:r>
      <w:r>
        <w:t xml:space="preserve"> </w:t>
      </w:r>
      <w:r>
        <w:rPr>
          <w:rFonts w:hint="eastAsia"/>
        </w:rPr>
        <w:t>сведения</w:t>
      </w:r>
      <w:r>
        <w:t xml:space="preserve"> </w:t>
      </w:r>
      <w:r>
        <w:rPr>
          <w:rFonts w:hint="eastAsia"/>
        </w:rPr>
        <w:t>из</w:t>
      </w:r>
      <w:r>
        <w:t xml:space="preserve"> </w:t>
      </w:r>
      <w:r>
        <w:rPr>
          <w:rFonts w:hint="eastAsia"/>
        </w:rPr>
        <w:t>теории</w:t>
      </w:r>
      <w:r>
        <w:t xml:space="preserve"> </w:t>
      </w:r>
      <w:r>
        <w:rPr>
          <w:rFonts w:hint="eastAsia"/>
        </w:rPr>
        <w:t>возможностей</w:t>
      </w:r>
      <w:r>
        <w:t xml:space="preserve"> </w:t>
      </w:r>
      <w:r>
        <w:rPr>
          <w:rFonts w:hint="eastAsia"/>
        </w:rPr>
        <w:t>и</w:t>
      </w:r>
      <w:r>
        <w:t xml:space="preserve"> </w:t>
      </w:r>
      <w:r>
        <w:rPr>
          <w:rFonts w:hint="eastAsia"/>
        </w:rPr>
        <w:t>теории</w:t>
      </w:r>
      <w:r>
        <w:t xml:space="preserve"> </w:t>
      </w:r>
      <w:r>
        <w:rPr>
          <w:rFonts w:hint="eastAsia"/>
        </w:rPr>
        <w:t>нечетких</w:t>
      </w:r>
      <w:r>
        <w:t xml:space="preserve"> </w:t>
      </w:r>
      <w:r>
        <w:rPr>
          <w:rFonts w:hint="eastAsia"/>
        </w:rPr>
        <w:t>множеств</w:t>
      </w:r>
    </w:p>
    <w:p w14:paraId="78493D40" w14:textId="77777777" w:rsidR="000A1F8E" w:rsidRDefault="000A1F8E" w:rsidP="000A1F8E"/>
    <w:p w14:paraId="2CBFC22D" w14:textId="77777777" w:rsidR="000A1F8E" w:rsidRDefault="000A1F8E" w:rsidP="000A1F8E">
      <w:r>
        <w:t xml:space="preserve">3.2 </w:t>
      </w:r>
      <w:r>
        <w:rPr>
          <w:rFonts w:hint="eastAsia"/>
        </w:rPr>
        <w:t>Способ</w:t>
      </w:r>
      <w:r>
        <w:t xml:space="preserve"> </w:t>
      </w:r>
      <w:r>
        <w:rPr>
          <w:rFonts w:hint="eastAsia"/>
        </w:rPr>
        <w:t>определения</w:t>
      </w:r>
      <w:r>
        <w:t xml:space="preserve"> </w:t>
      </w:r>
      <w:r>
        <w:rPr>
          <w:rFonts w:hint="eastAsia"/>
        </w:rPr>
        <w:t>значения</w:t>
      </w:r>
      <w:r>
        <w:t xml:space="preserve"> </w:t>
      </w:r>
      <w:r>
        <w:rPr>
          <w:rFonts w:hint="eastAsia"/>
        </w:rPr>
        <w:t>уровня</w:t>
      </w:r>
      <w:r>
        <w:t xml:space="preserve"> </w:t>
      </w:r>
      <w:r>
        <w:rPr>
          <w:rFonts w:hint="eastAsia"/>
        </w:rPr>
        <w:t>среза</w:t>
      </w:r>
      <w:r>
        <w:t xml:space="preserve"> (</w:t>
      </w:r>
      <w:r>
        <w:rPr>
          <w:rFonts w:hint="eastAsia"/>
        </w:rPr>
        <w:t>риска</w:t>
      </w:r>
      <w:r>
        <w:t>)</w:t>
      </w:r>
    </w:p>
    <w:p w14:paraId="538910FD" w14:textId="77777777" w:rsidR="000A1F8E" w:rsidRDefault="000A1F8E" w:rsidP="000A1F8E"/>
    <w:p w14:paraId="4C5D8F2E" w14:textId="77777777" w:rsidR="000A1F8E" w:rsidRDefault="000A1F8E" w:rsidP="000A1F8E">
      <w:r>
        <w:t xml:space="preserve">3.3 </w:t>
      </w:r>
      <w:r>
        <w:rPr>
          <w:rFonts w:hint="eastAsia"/>
        </w:rPr>
        <w:t>Метод</w:t>
      </w:r>
      <w:r>
        <w:t xml:space="preserve"> </w:t>
      </w:r>
      <w:r>
        <w:rPr>
          <w:rFonts w:hint="eastAsia"/>
        </w:rPr>
        <w:t>расчета</w:t>
      </w:r>
      <w:r>
        <w:t xml:space="preserve"> </w:t>
      </w:r>
      <w:r>
        <w:rPr>
          <w:rFonts w:hint="eastAsia"/>
        </w:rPr>
        <w:t>надежности</w:t>
      </w:r>
      <w:r>
        <w:t xml:space="preserve"> </w:t>
      </w:r>
      <w:r>
        <w:rPr>
          <w:rFonts w:hint="eastAsia"/>
        </w:rPr>
        <w:t>изгибаемых</w:t>
      </w:r>
      <w:r>
        <w:t xml:space="preserve"> </w:t>
      </w:r>
      <w:r>
        <w:rPr>
          <w:rFonts w:hint="eastAsia"/>
        </w:rPr>
        <w:t>железобетонных</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нечетких</w:t>
      </w:r>
      <w:r>
        <w:t xml:space="preserve"> </w:t>
      </w:r>
      <w:r>
        <w:rPr>
          <w:rFonts w:hint="eastAsia"/>
        </w:rPr>
        <w:t>множеств</w:t>
      </w:r>
      <w:r>
        <w:t xml:space="preserve"> </w:t>
      </w:r>
      <w:r>
        <w:rPr>
          <w:rFonts w:hint="eastAsia"/>
        </w:rPr>
        <w:t>и</w:t>
      </w:r>
      <w:r>
        <w:t xml:space="preserve"> </w:t>
      </w:r>
      <w:r>
        <w:rPr>
          <w:rFonts w:hint="eastAsia"/>
        </w:rPr>
        <w:t>теории</w:t>
      </w:r>
      <w:r>
        <w:t xml:space="preserve"> </w:t>
      </w:r>
      <w:r>
        <w:rPr>
          <w:rFonts w:hint="eastAsia"/>
        </w:rPr>
        <w:t>возможностей</w:t>
      </w:r>
    </w:p>
    <w:p w14:paraId="3C4AA650" w14:textId="77777777" w:rsidR="000A1F8E" w:rsidRDefault="000A1F8E" w:rsidP="000A1F8E"/>
    <w:p w14:paraId="16DB134C" w14:textId="77777777" w:rsidR="000A1F8E" w:rsidRDefault="000A1F8E" w:rsidP="000A1F8E">
      <w:r>
        <w:t xml:space="preserve">3.3.1 </w:t>
      </w:r>
      <w:r>
        <w:rPr>
          <w:rFonts w:hint="eastAsia"/>
        </w:rPr>
        <w:t>Расчет</w:t>
      </w:r>
      <w:r>
        <w:t xml:space="preserve"> </w:t>
      </w:r>
      <w:r>
        <w:rPr>
          <w:rFonts w:hint="eastAsia"/>
        </w:rPr>
        <w:t>надежности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по</w:t>
      </w:r>
      <w:r>
        <w:t xml:space="preserve"> </w:t>
      </w:r>
      <w:r>
        <w:rPr>
          <w:rFonts w:hint="eastAsia"/>
        </w:rPr>
        <w:t>критерию</w:t>
      </w:r>
      <w:r>
        <w:t xml:space="preserve"> </w:t>
      </w:r>
      <w:r>
        <w:rPr>
          <w:rFonts w:hint="eastAsia"/>
        </w:rPr>
        <w:t>прочности</w:t>
      </w:r>
      <w:r>
        <w:t xml:space="preserve"> </w:t>
      </w:r>
      <w:r>
        <w:rPr>
          <w:rFonts w:hint="eastAsia"/>
        </w:rPr>
        <w:t>бетона</w:t>
      </w:r>
    </w:p>
    <w:p w14:paraId="6D8001FB" w14:textId="77777777" w:rsidR="000A1F8E" w:rsidRDefault="000A1F8E" w:rsidP="000A1F8E"/>
    <w:p w14:paraId="62D8DCF0" w14:textId="77777777" w:rsidR="000A1F8E" w:rsidRDefault="000A1F8E" w:rsidP="000A1F8E">
      <w:r>
        <w:t xml:space="preserve">3.3.2 </w:t>
      </w:r>
      <w:r>
        <w:rPr>
          <w:rFonts w:hint="eastAsia"/>
        </w:rPr>
        <w:t>Расчет</w:t>
      </w:r>
      <w:r>
        <w:t xml:space="preserve"> </w:t>
      </w:r>
      <w:r>
        <w:rPr>
          <w:rFonts w:hint="eastAsia"/>
        </w:rPr>
        <w:t>надежности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по</w:t>
      </w:r>
      <w:r>
        <w:t xml:space="preserve"> </w:t>
      </w:r>
      <w:r>
        <w:rPr>
          <w:rFonts w:hint="eastAsia"/>
        </w:rPr>
        <w:t>критерию</w:t>
      </w:r>
      <w:r>
        <w:t xml:space="preserve"> </w:t>
      </w:r>
      <w:r>
        <w:rPr>
          <w:rFonts w:hint="eastAsia"/>
        </w:rPr>
        <w:t>прочности</w:t>
      </w:r>
      <w:r>
        <w:t xml:space="preserve"> </w:t>
      </w:r>
      <w:r>
        <w:rPr>
          <w:rFonts w:hint="eastAsia"/>
        </w:rPr>
        <w:t>рабочей</w:t>
      </w:r>
      <w:r>
        <w:t xml:space="preserve"> </w:t>
      </w:r>
      <w:r>
        <w:rPr>
          <w:rFonts w:hint="eastAsia"/>
        </w:rPr>
        <w:t>арматуры</w:t>
      </w:r>
    </w:p>
    <w:p w14:paraId="34A0CC9D" w14:textId="77777777" w:rsidR="000A1F8E" w:rsidRDefault="000A1F8E" w:rsidP="000A1F8E"/>
    <w:p w14:paraId="17D66C51" w14:textId="77777777" w:rsidR="000A1F8E" w:rsidRDefault="000A1F8E" w:rsidP="000A1F8E">
      <w:r>
        <w:t xml:space="preserve">3.3.3 </w:t>
      </w:r>
      <w:r>
        <w:rPr>
          <w:rFonts w:hint="eastAsia"/>
        </w:rPr>
        <w:t>Расчет</w:t>
      </w:r>
      <w:r>
        <w:t xml:space="preserve"> </w:t>
      </w:r>
      <w:r>
        <w:rPr>
          <w:rFonts w:hint="eastAsia"/>
        </w:rPr>
        <w:t>надежности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по</w:t>
      </w:r>
      <w:r>
        <w:t xml:space="preserve"> </w:t>
      </w:r>
      <w:r>
        <w:rPr>
          <w:rFonts w:hint="eastAsia"/>
        </w:rPr>
        <w:t>критерию</w:t>
      </w:r>
      <w:r>
        <w:t xml:space="preserve"> </w:t>
      </w:r>
      <w:r>
        <w:rPr>
          <w:rFonts w:hint="eastAsia"/>
        </w:rPr>
        <w:t>жесткости</w:t>
      </w:r>
      <w:r>
        <w:t xml:space="preserve"> (</w:t>
      </w:r>
      <w:r>
        <w:rPr>
          <w:rFonts w:hint="eastAsia"/>
        </w:rPr>
        <w:t>прогиба</w:t>
      </w:r>
      <w:r>
        <w:t>)</w:t>
      </w:r>
    </w:p>
    <w:p w14:paraId="18062BA1" w14:textId="77777777" w:rsidR="000A1F8E" w:rsidRDefault="000A1F8E" w:rsidP="000A1F8E"/>
    <w:p w14:paraId="3FC48EEA" w14:textId="77777777" w:rsidR="000A1F8E" w:rsidRDefault="000A1F8E" w:rsidP="000A1F8E">
      <w:r>
        <w:t xml:space="preserve">3.3.4 </w:t>
      </w:r>
      <w:r>
        <w:rPr>
          <w:rFonts w:hint="eastAsia"/>
        </w:rPr>
        <w:t>Расчет</w:t>
      </w:r>
      <w:r>
        <w:t xml:space="preserve"> </w:t>
      </w:r>
      <w:r>
        <w:rPr>
          <w:rFonts w:hint="eastAsia"/>
        </w:rPr>
        <w:t>надежности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по</w:t>
      </w:r>
      <w:r>
        <w:t xml:space="preserve"> </w:t>
      </w:r>
      <w:r>
        <w:rPr>
          <w:rFonts w:hint="eastAsia"/>
        </w:rPr>
        <w:t>критерию</w:t>
      </w:r>
      <w:r>
        <w:t xml:space="preserve"> </w:t>
      </w:r>
      <w:r>
        <w:rPr>
          <w:rFonts w:hint="eastAsia"/>
        </w:rPr>
        <w:t>ширины</w:t>
      </w:r>
      <w:r>
        <w:t xml:space="preserve"> </w:t>
      </w:r>
      <w:r>
        <w:rPr>
          <w:rFonts w:hint="eastAsia"/>
        </w:rPr>
        <w:t>раскрытия</w:t>
      </w:r>
      <w:r>
        <w:t xml:space="preserve"> </w:t>
      </w:r>
      <w:r>
        <w:rPr>
          <w:rFonts w:hint="eastAsia"/>
        </w:rPr>
        <w:t>нормальных</w:t>
      </w:r>
      <w:r>
        <w:t xml:space="preserve"> </w:t>
      </w:r>
      <w:r>
        <w:rPr>
          <w:rFonts w:hint="eastAsia"/>
        </w:rPr>
        <w:t>трещин</w:t>
      </w:r>
    </w:p>
    <w:p w14:paraId="72AB6F29" w14:textId="77777777" w:rsidR="000A1F8E" w:rsidRDefault="000A1F8E" w:rsidP="000A1F8E"/>
    <w:p w14:paraId="35D47507" w14:textId="77777777" w:rsidR="000A1F8E" w:rsidRDefault="000A1F8E" w:rsidP="000A1F8E">
      <w:r>
        <w:t xml:space="preserve">3.3.5 </w:t>
      </w:r>
      <w:r>
        <w:rPr>
          <w:rFonts w:hint="eastAsia"/>
        </w:rPr>
        <w:t>Расчет</w:t>
      </w:r>
      <w:r>
        <w:t xml:space="preserve"> </w:t>
      </w:r>
      <w:r>
        <w:rPr>
          <w:rFonts w:hint="eastAsia"/>
        </w:rPr>
        <w:t>надежности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по</w:t>
      </w:r>
      <w:r>
        <w:t xml:space="preserve"> </w:t>
      </w:r>
      <w:r>
        <w:rPr>
          <w:rFonts w:hint="eastAsia"/>
        </w:rPr>
        <w:t>критерию</w:t>
      </w:r>
      <w:r>
        <w:t xml:space="preserve"> </w:t>
      </w:r>
      <w:r>
        <w:rPr>
          <w:rFonts w:hint="eastAsia"/>
        </w:rPr>
        <w:t>длины</w:t>
      </w:r>
      <w:r>
        <w:t xml:space="preserve"> </w:t>
      </w:r>
      <w:r>
        <w:rPr>
          <w:rFonts w:hint="eastAsia"/>
        </w:rPr>
        <w:t>трещины</w:t>
      </w:r>
    </w:p>
    <w:p w14:paraId="329A4E35" w14:textId="77777777" w:rsidR="000A1F8E" w:rsidRDefault="000A1F8E" w:rsidP="000A1F8E"/>
    <w:p w14:paraId="64B717BA" w14:textId="77777777" w:rsidR="000A1F8E" w:rsidRDefault="000A1F8E" w:rsidP="000A1F8E">
      <w:r>
        <w:t xml:space="preserve">3.3.6 </w:t>
      </w:r>
      <w:r>
        <w:rPr>
          <w:rFonts w:hint="eastAsia"/>
        </w:rPr>
        <w:t>Расчет</w:t>
      </w:r>
      <w:r>
        <w:t xml:space="preserve"> </w:t>
      </w:r>
      <w:r>
        <w:rPr>
          <w:rFonts w:hint="eastAsia"/>
        </w:rPr>
        <w:t>надежности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по</w:t>
      </w:r>
      <w:r>
        <w:t xml:space="preserve"> </w:t>
      </w:r>
      <w:r>
        <w:rPr>
          <w:rFonts w:hint="eastAsia"/>
        </w:rPr>
        <w:t>критерию</w:t>
      </w:r>
      <w:r>
        <w:t xml:space="preserve"> </w:t>
      </w:r>
      <w:r>
        <w:rPr>
          <w:rFonts w:hint="eastAsia"/>
        </w:rPr>
        <w:t>ширины</w:t>
      </w:r>
      <w:r>
        <w:t xml:space="preserve"> </w:t>
      </w:r>
      <w:r>
        <w:rPr>
          <w:rFonts w:hint="eastAsia"/>
        </w:rPr>
        <w:t>раскрытия</w:t>
      </w:r>
      <w:r>
        <w:t xml:space="preserve"> </w:t>
      </w:r>
      <w:r>
        <w:rPr>
          <w:rFonts w:hint="eastAsia"/>
        </w:rPr>
        <w:t>наклонных</w:t>
      </w:r>
      <w:r>
        <w:t xml:space="preserve"> </w:t>
      </w:r>
      <w:r>
        <w:rPr>
          <w:rFonts w:hint="eastAsia"/>
        </w:rPr>
        <w:lastRenderedPageBreak/>
        <w:t>трещин</w:t>
      </w:r>
    </w:p>
    <w:p w14:paraId="5F16178E" w14:textId="77777777" w:rsidR="000A1F8E" w:rsidRDefault="000A1F8E" w:rsidP="000A1F8E"/>
    <w:p w14:paraId="6D928C62" w14:textId="77777777" w:rsidR="000A1F8E" w:rsidRDefault="000A1F8E" w:rsidP="000A1F8E">
      <w:r>
        <w:t xml:space="preserve">3.3.7 </w:t>
      </w:r>
      <w:r>
        <w:rPr>
          <w:rFonts w:hint="eastAsia"/>
        </w:rPr>
        <w:t>Расчет</w:t>
      </w:r>
      <w:r>
        <w:t xml:space="preserve"> </w:t>
      </w:r>
      <w:r>
        <w:rPr>
          <w:rFonts w:hint="eastAsia"/>
        </w:rPr>
        <w:t>надежности</w:t>
      </w:r>
      <w:r>
        <w:t xml:space="preserve"> </w:t>
      </w:r>
      <w:r>
        <w:rPr>
          <w:rFonts w:hint="eastAsia"/>
        </w:rPr>
        <w:t>железобетонных</w:t>
      </w:r>
      <w:r>
        <w:t xml:space="preserve"> </w:t>
      </w:r>
      <w:r>
        <w:rPr>
          <w:rFonts w:hint="eastAsia"/>
        </w:rPr>
        <w:t>колонн</w:t>
      </w:r>
    </w:p>
    <w:p w14:paraId="2A2077BA" w14:textId="77777777" w:rsidR="000A1F8E" w:rsidRDefault="000A1F8E" w:rsidP="000A1F8E"/>
    <w:p w14:paraId="3A9DD23E" w14:textId="77777777" w:rsidR="000A1F8E" w:rsidRDefault="000A1F8E" w:rsidP="000A1F8E">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3976CCA" w14:textId="77777777" w:rsidR="000A1F8E" w:rsidRDefault="000A1F8E" w:rsidP="000A1F8E"/>
    <w:p w14:paraId="73355A2C" w14:textId="77777777" w:rsidR="000A1F8E" w:rsidRDefault="000A1F8E" w:rsidP="000A1F8E">
      <w:r>
        <w:rPr>
          <w:rFonts w:hint="eastAsia"/>
        </w:rPr>
        <w:t>ГЛАВА</w:t>
      </w:r>
      <w:r>
        <w:t xml:space="preserve"> 4. </w:t>
      </w:r>
      <w:r>
        <w:rPr>
          <w:rFonts w:hint="eastAsia"/>
        </w:rPr>
        <w:t>РАСЧЕТ</w:t>
      </w:r>
      <w:r>
        <w:t xml:space="preserve"> </w:t>
      </w:r>
      <w:r>
        <w:rPr>
          <w:rFonts w:hint="eastAsia"/>
        </w:rPr>
        <w:t>НАДЕЖНОСТИ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СЛУЧАЙНЫХ</w:t>
      </w:r>
      <w:r>
        <w:t xml:space="preserve"> </w:t>
      </w:r>
      <w:r>
        <w:rPr>
          <w:rFonts w:hint="eastAsia"/>
        </w:rPr>
        <w:t>МНОЖЕСТВ</w:t>
      </w:r>
    </w:p>
    <w:p w14:paraId="60D12D30" w14:textId="77777777" w:rsidR="000A1F8E" w:rsidRDefault="000A1F8E" w:rsidP="000A1F8E"/>
    <w:p w14:paraId="53BF7728" w14:textId="77777777" w:rsidR="000A1F8E" w:rsidRDefault="000A1F8E" w:rsidP="000A1F8E">
      <w:r>
        <w:t xml:space="preserve">4.1 </w:t>
      </w:r>
      <w:r>
        <w:rPr>
          <w:rFonts w:hint="eastAsia"/>
        </w:rPr>
        <w:t>Основные</w:t>
      </w:r>
      <w:r>
        <w:t xml:space="preserve"> </w:t>
      </w:r>
      <w:r>
        <w:rPr>
          <w:rFonts w:hint="eastAsia"/>
        </w:rPr>
        <w:t>положения</w:t>
      </w:r>
      <w:r>
        <w:t xml:space="preserve"> </w:t>
      </w:r>
      <w:r>
        <w:rPr>
          <w:rFonts w:hint="eastAsia"/>
        </w:rPr>
        <w:t>теории</w:t>
      </w:r>
      <w:r>
        <w:t xml:space="preserve"> </w:t>
      </w:r>
      <w:r>
        <w:rPr>
          <w:rFonts w:hint="eastAsia"/>
        </w:rPr>
        <w:t>случайных</w:t>
      </w:r>
      <w:r>
        <w:t xml:space="preserve"> </w:t>
      </w:r>
      <w:r>
        <w:rPr>
          <w:rFonts w:hint="eastAsia"/>
        </w:rPr>
        <w:t>множеств</w:t>
      </w:r>
    </w:p>
    <w:p w14:paraId="734B28DF" w14:textId="77777777" w:rsidR="000A1F8E" w:rsidRDefault="000A1F8E" w:rsidP="000A1F8E"/>
    <w:p w14:paraId="256BF012" w14:textId="77777777" w:rsidR="000A1F8E" w:rsidRDefault="000A1F8E" w:rsidP="000A1F8E">
      <w:r>
        <w:t xml:space="preserve">4.2 </w:t>
      </w:r>
      <w:r>
        <w:rPr>
          <w:rFonts w:hint="eastAsia"/>
        </w:rPr>
        <w:t>Расчет</w:t>
      </w:r>
      <w:r>
        <w:t xml:space="preserve"> </w:t>
      </w:r>
      <w:r>
        <w:rPr>
          <w:rFonts w:hint="eastAsia"/>
        </w:rPr>
        <w:t>надежности</w:t>
      </w:r>
      <w:r>
        <w:t xml:space="preserve"> </w:t>
      </w:r>
      <w:r>
        <w:rPr>
          <w:rFonts w:hint="eastAsia"/>
        </w:rPr>
        <w:t>железобетонной</w:t>
      </w:r>
      <w:r>
        <w:t xml:space="preserve"> </w:t>
      </w:r>
      <w:r>
        <w:rPr>
          <w:rFonts w:hint="eastAsia"/>
        </w:rPr>
        <w:t>балки</w:t>
      </w:r>
      <w:r>
        <w:t xml:space="preserve"> </w:t>
      </w:r>
      <w:r>
        <w:rPr>
          <w:rFonts w:hint="eastAsia"/>
        </w:rPr>
        <w:t>по</w:t>
      </w:r>
      <w:r>
        <w:t xml:space="preserve"> </w:t>
      </w:r>
      <w:r>
        <w:rPr>
          <w:rFonts w:hint="eastAsia"/>
        </w:rPr>
        <w:t>критерию</w:t>
      </w:r>
      <w:r>
        <w:t xml:space="preserve"> </w:t>
      </w:r>
      <w:r>
        <w:rPr>
          <w:rFonts w:hint="eastAsia"/>
        </w:rPr>
        <w:t>прочности</w:t>
      </w:r>
      <w:r>
        <w:t xml:space="preserve"> </w:t>
      </w:r>
      <w:r>
        <w:rPr>
          <w:rFonts w:hint="eastAsia"/>
        </w:rPr>
        <w:t>бетона</w:t>
      </w:r>
      <w:r>
        <w:t xml:space="preserve"> </w:t>
      </w:r>
      <w:r>
        <w:rPr>
          <w:rFonts w:hint="eastAsia"/>
        </w:rPr>
        <w:t>и</w:t>
      </w:r>
      <w:r>
        <w:t xml:space="preserve"> </w:t>
      </w:r>
      <w:r>
        <w:rPr>
          <w:rFonts w:hint="eastAsia"/>
        </w:rPr>
        <w:t>арматуры</w:t>
      </w:r>
    </w:p>
    <w:p w14:paraId="38E59C29" w14:textId="77777777" w:rsidR="000A1F8E" w:rsidRDefault="000A1F8E" w:rsidP="000A1F8E"/>
    <w:p w14:paraId="5BA49E85" w14:textId="77777777" w:rsidR="000A1F8E" w:rsidRDefault="000A1F8E" w:rsidP="000A1F8E">
      <w:r>
        <w:t xml:space="preserve">4.3 </w:t>
      </w:r>
      <w:r>
        <w:rPr>
          <w:rFonts w:hint="eastAsia"/>
        </w:rPr>
        <w:t>Расчет</w:t>
      </w:r>
      <w:r>
        <w:t xml:space="preserve"> </w:t>
      </w:r>
      <w:r>
        <w:rPr>
          <w:rFonts w:hint="eastAsia"/>
        </w:rPr>
        <w:t>надежности</w:t>
      </w:r>
      <w:r>
        <w:t xml:space="preserve"> </w:t>
      </w:r>
      <w:r>
        <w:rPr>
          <w:rFonts w:hint="eastAsia"/>
        </w:rPr>
        <w:t>железобетонной</w:t>
      </w:r>
      <w:r>
        <w:t xml:space="preserve"> </w:t>
      </w:r>
      <w:r>
        <w:rPr>
          <w:rFonts w:hint="eastAsia"/>
        </w:rPr>
        <w:t>балки</w:t>
      </w:r>
      <w:r>
        <w:t xml:space="preserve"> </w:t>
      </w:r>
      <w:r>
        <w:rPr>
          <w:rFonts w:hint="eastAsia"/>
        </w:rPr>
        <w:t>по</w:t>
      </w:r>
      <w:r>
        <w:t xml:space="preserve"> </w:t>
      </w:r>
      <w:r>
        <w:rPr>
          <w:rFonts w:hint="eastAsia"/>
        </w:rPr>
        <w:t>критерию</w:t>
      </w:r>
      <w:r>
        <w:t xml:space="preserve"> </w:t>
      </w:r>
      <w:r>
        <w:rPr>
          <w:rFonts w:hint="eastAsia"/>
        </w:rPr>
        <w:t>прогиба</w:t>
      </w:r>
    </w:p>
    <w:p w14:paraId="5562350C" w14:textId="77777777" w:rsidR="000A1F8E" w:rsidRDefault="000A1F8E" w:rsidP="000A1F8E"/>
    <w:p w14:paraId="3399FA4E" w14:textId="77777777" w:rsidR="000A1F8E" w:rsidRDefault="000A1F8E" w:rsidP="000A1F8E">
      <w:r>
        <w:t xml:space="preserve">4.4 </w:t>
      </w:r>
      <w:r>
        <w:rPr>
          <w:rFonts w:hint="eastAsia"/>
        </w:rPr>
        <w:t>Расчет</w:t>
      </w:r>
      <w:r>
        <w:t xml:space="preserve"> </w:t>
      </w:r>
      <w:r>
        <w:rPr>
          <w:rFonts w:hint="eastAsia"/>
        </w:rPr>
        <w:t>надежности</w:t>
      </w:r>
      <w:r>
        <w:t xml:space="preserve"> </w:t>
      </w:r>
      <w:r>
        <w:rPr>
          <w:rFonts w:hint="eastAsia"/>
        </w:rPr>
        <w:t>железобетонной</w:t>
      </w:r>
      <w:r>
        <w:t xml:space="preserve"> </w:t>
      </w:r>
      <w:r>
        <w:rPr>
          <w:rFonts w:hint="eastAsia"/>
        </w:rPr>
        <w:t>балки</w:t>
      </w:r>
      <w:r>
        <w:t xml:space="preserve"> </w:t>
      </w:r>
      <w:r>
        <w:rPr>
          <w:rFonts w:hint="eastAsia"/>
        </w:rPr>
        <w:t>при</w:t>
      </w:r>
      <w:r>
        <w:t xml:space="preserve"> </w:t>
      </w:r>
      <w:r>
        <w:rPr>
          <w:rFonts w:hint="eastAsia"/>
        </w:rPr>
        <w:t>наличии</w:t>
      </w:r>
      <w:r>
        <w:t xml:space="preserve"> </w:t>
      </w:r>
      <w:r>
        <w:rPr>
          <w:rFonts w:hint="eastAsia"/>
        </w:rPr>
        <w:t>серии</w:t>
      </w:r>
      <w:r>
        <w:t xml:space="preserve"> </w:t>
      </w:r>
      <w:r>
        <w:rPr>
          <w:rFonts w:hint="eastAsia"/>
        </w:rPr>
        <w:t>нормальных</w:t>
      </w:r>
      <w:r>
        <w:t xml:space="preserve"> </w:t>
      </w:r>
      <w:r>
        <w:rPr>
          <w:rFonts w:hint="eastAsia"/>
        </w:rPr>
        <w:t>трещин</w:t>
      </w:r>
    </w:p>
    <w:p w14:paraId="35246039" w14:textId="77777777" w:rsidR="000A1F8E" w:rsidRDefault="000A1F8E" w:rsidP="000A1F8E"/>
    <w:p w14:paraId="4F8C3509" w14:textId="77777777" w:rsidR="000A1F8E" w:rsidRDefault="000A1F8E" w:rsidP="000A1F8E">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0DB7B4D" w14:textId="77777777" w:rsidR="000A1F8E" w:rsidRDefault="000A1F8E" w:rsidP="000A1F8E"/>
    <w:p w14:paraId="0F161B6F" w14:textId="77777777" w:rsidR="000A1F8E" w:rsidRDefault="000A1F8E" w:rsidP="000A1F8E">
      <w:r>
        <w:rPr>
          <w:rFonts w:hint="eastAsia"/>
        </w:rPr>
        <w:t>ГЛАВА</w:t>
      </w:r>
      <w:r>
        <w:t xml:space="preserve"> 5. </w:t>
      </w:r>
      <w:r>
        <w:rPr>
          <w:rFonts w:hint="eastAsia"/>
        </w:rPr>
        <w:t>ЭКСПЕРИМЕНТАЛЬНЫЕ</w:t>
      </w:r>
      <w:r>
        <w:t xml:space="preserve"> </w:t>
      </w:r>
      <w:r>
        <w:rPr>
          <w:rFonts w:hint="eastAsia"/>
        </w:rPr>
        <w:t>ИССЛЕДОВАНИЯ</w:t>
      </w:r>
      <w:r>
        <w:t xml:space="preserve"> </w:t>
      </w:r>
      <w:r>
        <w:rPr>
          <w:rFonts w:hint="eastAsia"/>
        </w:rPr>
        <w:t>ЖЕЛЕЗОБЕТОННОЙ</w:t>
      </w:r>
      <w:r>
        <w:t xml:space="preserve"> </w:t>
      </w:r>
      <w:r>
        <w:rPr>
          <w:rFonts w:hint="eastAsia"/>
        </w:rPr>
        <w:t>БАЛКИ</w:t>
      </w:r>
    </w:p>
    <w:p w14:paraId="5E27185C" w14:textId="77777777" w:rsidR="000A1F8E" w:rsidRDefault="000A1F8E" w:rsidP="000A1F8E"/>
    <w:p w14:paraId="1CDE739D" w14:textId="77777777" w:rsidR="000A1F8E" w:rsidRDefault="000A1F8E" w:rsidP="000A1F8E">
      <w:r>
        <w:rPr>
          <w:rFonts w:hint="eastAsia"/>
        </w:rPr>
        <w:t>ЗАКЛЮЧЕНИЕ</w:t>
      </w:r>
    </w:p>
    <w:p w14:paraId="1D0620FC" w14:textId="77777777" w:rsidR="000A1F8E" w:rsidRDefault="000A1F8E" w:rsidP="000A1F8E"/>
    <w:p w14:paraId="0F2C19F3" w14:textId="77777777" w:rsidR="000A1F8E" w:rsidRDefault="000A1F8E" w:rsidP="000A1F8E">
      <w:r>
        <w:rPr>
          <w:rFonts w:hint="eastAsia"/>
        </w:rPr>
        <w:t>СПИСОК</w:t>
      </w:r>
      <w:r>
        <w:t xml:space="preserve"> </w:t>
      </w:r>
      <w:r>
        <w:rPr>
          <w:rFonts w:hint="eastAsia"/>
        </w:rPr>
        <w:t>ЛИТЕРАТУРЫ</w:t>
      </w:r>
    </w:p>
    <w:p w14:paraId="29EC2DCF" w14:textId="77777777" w:rsidR="000A1F8E" w:rsidRDefault="000A1F8E" w:rsidP="000A1F8E"/>
    <w:p w14:paraId="64A63052" w14:textId="77777777" w:rsidR="000A1F8E" w:rsidRDefault="000A1F8E" w:rsidP="000A1F8E">
      <w:r>
        <w:rPr>
          <w:rFonts w:hint="eastAsia"/>
        </w:rPr>
        <w:t>Приложение</w:t>
      </w:r>
      <w:r>
        <w:t xml:space="preserve"> 1. </w:t>
      </w:r>
      <w:r>
        <w:rPr>
          <w:rFonts w:hint="eastAsia"/>
        </w:rPr>
        <w:t>Справка</w:t>
      </w:r>
      <w:r>
        <w:t xml:space="preserve"> </w:t>
      </w:r>
      <w:r>
        <w:rPr>
          <w:rFonts w:hint="eastAsia"/>
        </w:rPr>
        <w:t>о</w:t>
      </w:r>
      <w:r>
        <w:t xml:space="preserve"> </w:t>
      </w:r>
      <w:r>
        <w:rPr>
          <w:rFonts w:hint="eastAsia"/>
        </w:rPr>
        <w:t>внедрении</w:t>
      </w:r>
    </w:p>
    <w:p w14:paraId="569896A0" w14:textId="77777777" w:rsidR="000A1F8E" w:rsidRDefault="000A1F8E" w:rsidP="000A1F8E"/>
    <w:p w14:paraId="29F78057" w14:textId="36D753FD" w:rsidR="000A1F8E" w:rsidRPr="000A1F8E" w:rsidRDefault="000A1F8E" w:rsidP="000A1F8E">
      <w:r>
        <w:t>181</w:t>
      </w:r>
    </w:p>
    <w:sectPr w:rsidR="000A1F8E" w:rsidRPr="000A1F8E" w:rsidSect="00E476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C849" w14:textId="77777777" w:rsidR="00E476C8" w:rsidRDefault="00E476C8">
      <w:pPr>
        <w:spacing w:after="0" w:line="240" w:lineRule="auto"/>
      </w:pPr>
      <w:r>
        <w:separator/>
      </w:r>
    </w:p>
  </w:endnote>
  <w:endnote w:type="continuationSeparator" w:id="0">
    <w:p w14:paraId="094D8FE7" w14:textId="77777777" w:rsidR="00E476C8" w:rsidRDefault="00E4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2D74" w14:textId="77777777" w:rsidR="00E476C8" w:rsidRDefault="00E476C8"/>
    <w:p w14:paraId="7DB3BC3D" w14:textId="77777777" w:rsidR="00E476C8" w:rsidRDefault="00E476C8"/>
    <w:p w14:paraId="73496F29" w14:textId="77777777" w:rsidR="00E476C8" w:rsidRDefault="00E476C8"/>
    <w:p w14:paraId="633A7399" w14:textId="77777777" w:rsidR="00E476C8" w:rsidRDefault="00E476C8"/>
    <w:p w14:paraId="5471B096" w14:textId="77777777" w:rsidR="00E476C8" w:rsidRDefault="00E476C8"/>
    <w:p w14:paraId="28905BEF" w14:textId="77777777" w:rsidR="00E476C8" w:rsidRDefault="00E476C8"/>
    <w:p w14:paraId="4523B9D0" w14:textId="77777777" w:rsidR="00E476C8" w:rsidRDefault="00E476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FDC3EF" wp14:editId="025285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9C1BD" w14:textId="77777777" w:rsidR="00E476C8" w:rsidRDefault="00E476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DC3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A9C1BD" w14:textId="77777777" w:rsidR="00E476C8" w:rsidRDefault="00E476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9C402D" w14:textId="77777777" w:rsidR="00E476C8" w:rsidRDefault="00E476C8"/>
    <w:p w14:paraId="3356A922" w14:textId="77777777" w:rsidR="00E476C8" w:rsidRDefault="00E476C8"/>
    <w:p w14:paraId="1EA34C54" w14:textId="77777777" w:rsidR="00E476C8" w:rsidRDefault="00E476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DD8194" wp14:editId="76C0C9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9184F" w14:textId="77777777" w:rsidR="00E476C8" w:rsidRDefault="00E476C8"/>
                          <w:p w14:paraId="58E68A8E" w14:textId="77777777" w:rsidR="00E476C8" w:rsidRDefault="00E476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DD81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B9184F" w14:textId="77777777" w:rsidR="00E476C8" w:rsidRDefault="00E476C8"/>
                    <w:p w14:paraId="58E68A8E" w14:textId="77777777" w:rsidR="00E476C8" w:rsidRDefault="00E476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B3F739" w14:textId="77777777" w:rsidR="00E476C8" w:rsidRDefault="00E476C8"/>
    <w:p w14:paraId="08203534" w14:textId="77777777" w:rsidR="00E476C8" w:rsidRDefault="00E476C8">
      <w:pPr>
        <w:rPr>
          <w:sz w:val="2"/>
          <w:szCs w:val="2"/>
        </w:rPr>
      </w:pPr>
    </w:p>
    <w:p w14:paraId="56A5CA28" w14:textId="77777777" w:rsidR="00E476C8" w:rsidRDefault="00E476C8"/>
    <w:p w14:paraId="31493833" w14:textId="77777777" w:rsidR="00E476C8" w:rsidRDefault="00E476C8">
      <w:pPr>
        <w:spacing w:after="0" w:line="240" w:lineRule="auto"/>
      </w:pPr>
    </w:p>
  </w:footnote>
  <w:footnote w:type="continuationSeparator" w:id="0">
    <w:p w14:paraId="14DA9F58" w14:textId="77777777" w:rsidR="00E476C8" w:rsidRDefault="00E47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C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17408</TotalTime>
  <Pages>3</Pages>
  <Words>387</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2157</cp:revision>
  <cp:lastPrinted>2009-02-06T05:36:00Z</cp:lastPrinted>
  <dcterms:created xsi:type="dcterms:W3CDTF">2024-01-07T13:43:00Z</dcterms:created>
  <dcterms:modified xsi:type="dcterms:W3CDTF">2024-02-06T15:46:00Z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