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9CC004" w14:textId="0744D8D7" w:rsidR="00484EB4" w:rsidRPr="008C07BD" w:rsidRDefault="008C07BD" w:rsidP="008C07BD">
      <w:r w:rsidRPr="008C07BD">
        <w:rPr>
          <w:rFonts w:ascii="Helvetica" w:hAnsi="Helvetica" w:cs="Helvetica" w:hint="eastAsia"/>
          <w:b/>
          <w:bCs/>
          <w:color w:val="222222"/>
          <w:sz w:val="21"/>
          <w:szCs w:val="21"/>
        </w:rPr>
        <w:t>Структура</w:t>
      </w:r>
      <w:r w:rsidRPr="008C07BD">
        <w:rPr>
          <w:rFonts w:ascii="Helvetica" w:hAnsi="Helvetica" w:cs="Helvetica"/>
          <w:b/>
          <w:bCs/>
          <w:color w:val="222222"/>
          <w:sz w:val="21"/>
          <w:szCs w:val="21"/>
        </w:rPr>
        <w:t xml:space="preserve"> </w:t>
      </w:r>
      <w:r w:rsidRPr="008C07BD">
        <w:rPr>
          <w:rFonts w:ascii="Helvetica" w:hAnsi="Helvetica" w:cs="Helvetica" w:hint="eastAsia"/>
          <w:b/>
          <w:bCs/>
          <w:color w:val="222222"/>
          <w:sz w:val="21"/>
          <w:szCs w:val="21"/>
        </w:rPr>
        <w:t>хроматина</w:t>
      </w:r>
      <w:r w:rsidRPr="008C07BD">
        <w:rPr>
          <w:rFonts w:ascii="Helvetica" w:hAnsi="Helvetica" w:cs="Helvetica"/>
          <w:b/>
          <w:bCs/>
          <w:color w:val="222222"/>
          <w:sz w:val="21"/>
          <w:szCs w:val="21"/>
        </w:rPr>
        <w:t xml:space="preserve"> </w:t>
      </w:r>
      <w:r w:rsidRPr="008C07BD">
        <w:rPr>
          <w:rFonts w:ascii="Helvetica" w:hAnsi="Helvetica" w:cs="Helvetica" w:hint="eastAsia"/>
          <w:b/>
          <w:bCs/>
          <w:color w:val="222222"/>
          <w:sz w:val="21"/>
          <w:szCs w:val="21"/>
        </w:rPr>
        <w:t>и</w:t>
      </w:r>
      <w:r w:rsidRPr="008C07BD">
        <w:rPr>
          <w:rFonts w:ascii="Helvetica" w:hAnsi="Helvetica" w:cs="Helvetica"/>
          <w:b/>
          <w:bCs/>
          <w:color w:val="222222"/>
          <w:sz w:val="21"/>
          <w:szCs w:val="21"/>
        </w:rPr>
        <w:t xml:space="preserve"> </w:t>
      </w:r>
      <w:r w:rsidRPr="008C07BD">
        <w:rPr>
          <w:rFonts w:ascii="Helvetica" w:hAnsi="Helvetica" w:cs="Helvetica" w:hint="eastAsia"/>
          <w:b/>
          <w:bCs/>
          <w:color w:val="222222"/>
          <w:sz w:val="21"/>
          <w:szCs w:val="21"/>
        </w:rPr>
        <w:t>энзиматичекое</w:t>
      </w:r>
      <w:r w:rsidRPr="008C07BD">
        <w:rPr>
          <w:rFonts w:ascii="Helvetica" w:hAnsi="Helvetica" w:cs="Helvetica"/>
          <w:b/>
          <w:bCs/>
          <w:color w:val="222222"/>
          <w:sz w:val="21"/>
          <w:szCs w:val="21"/>
        </w:rPr>
        <w:t xml:space="preserve"> </w:t>
      </w:r>
      <w:r w:rsidRPr="008C07BD">
        <w:rPr>
          <w:rFonts w:ascii="Helvetica" w:hAnsi="Helvetica" w:cs="Helvetica" w:hint="eastAsia"/>
          <w:b/>
          <w:bCs/>
          <w:color w:val="222222"/>
          <w:sz w:val="21"/>
          <w:szCs w:val="21"/>
        </w:rPr>
        <w:t>метилирование</w:t>
      </w:r>
      <w:r w:rsidRPr="008C07BD">
        <w:rPr>
          <w:rFonts w:ascii="Helvetica" w:hAnsi="Helvetica" w:cs="Helvetica"/>
          <w:b/>
          <w:bCs/>
          <w:color w:val="222222"/>
          <w:sz w:val="21"/>
          <w:szCs w:val="21"/>
        </w:rPr>
        <w:t xml:space="preserve"> </w:t>
      </w:r>
      <w:r w:rsidRPr="008C07BD">
        <w:rPr>
          <w:rFonts w:ascii="Helvetica" w:hAnsi="Helvetica" w:cs="Helvetica" w:hint="eastAsia"/>
          <w:b/>
          <w:bCs/>
          <w:color w:val="222222"/>
          <w:sz w:val="21"/>
          <w:szCs w:val="21"/>
        </w:rPr>
        <w:t>ДНК</w:t>
      </w:r>
      <w:r w:rsidRPr="008C07BD">
        <w:rPr>
          <w:rFonts w:ascii="Helvetica" w:hAnsi="Helvetica" w:cs="Helvetica"/>
          <w:b/>
          <w:bCs/>
          <w:color w:val="222222"/>
          <w:sz w:val="21"/>
          <w:szCs w:val="21"/>
        </w:rPr>
        <w:t xml:space="preserve"> </w:t>
      </w:r>
      <w:r w:rsidRPr="008C07BD">
        <w:rPr>
          <w:rFonts w:ascii="Helvetica" w:hAnsi="Helvetica" w:cs="Helvetica" w:hint="eastAsia"/>
          <w:b/>
          <w:bCs/>
          <w:color w:val="222222"/>
          <w:sz w:val="21"/>
          <w:szCs w:val="21"/>
        </w:rPr>
        <w:t>Кирьянов</w:t>
      </w:r>
      <w:r w:rsidRPr="008C07BD">
        <w:rPr>
          <w:rFonts w:ascii="Helvetica" w:hAnsi="Helvetica" w:cs="Helvetica"/>
          <w:b/>
          <w:bCs/>
          <w:color w:val="222222"/>
          <w:sz w:val="21"/>
          <w:szCs w:val="21"/>
        </w:rPr>
        <w:t xml:space="preserve">, </w:t>
      </w:r>
      <w:r w:rsidRPr="008C07BD">
        <w:rPr>
          <w:rFonts w:ascii="Helvetica" w:hAnsi="Helvetica" w:cs="Helvetica" w:hint="eastAsia"/>
          <w:b/>
          <w:bCs/>
          <w:color w:val="222222"/>
          <w:sz w:val="21"/>
          <w:szCs w:val="21"/>
        </w:rPr>
        <w:t>Глеб</w:t>
      </w:r>
      <w:r w:rsidRPr="008C07BD">
        <w:rPr>
          <w:rFonts w:ascii="Helvetica" w:hAnsi="Helvetica" w:cs="Helvetica"/>
          <w:b/>
          <w:bCs/>
          <w:color w:val="222222"/>
          <w:sz w:val="21"/>
          <w:szCs w:val="21"/>
        </w:rPr>
        <w:t xml:space="preserve"> </w:t>
      </w:r>
      <w:r w:rsidRPr="008C07BD">
        <w:rPr>
          <w:rFonts w:ascii="Helvetica" w:hAnsi="Helvetica" w:cs="Helvetica" w:hint="eastAsia"/>
          <w:b/>
          <w:bCs/>
          <w:color w:val="222222"/>
          <w:sz w:val="21"/>
          <w:szCs w:val="21"/>
        </w:rPr>
        <w:t>Иванович</w:t>
      </w:r>
    </w:p>
    <w:sectPr w:rsidR="00484EB4" w:rsidRPr="008C07BD"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FA2B9C" w14:textId="77777777" w:rsidR="00983A66" w:rsidRDefault="00983A66">
      <w:pPr>
        <w:spacing w:after="0" w:line="240" w:lineRule="auto"/>
      </w:pPr>
      <w:r>
        <w:separator/>
      </w:r>
    </w:p>
  </w:endnote>
  <w:endnote w:type="continuationSeparator" w:id="0">
    <w:p w14:paraId="1143AEEB" w14:textId="77777777" w:rsidR="00983A66" w:rsidRDefault="00983A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6E109C" w14:textId="77777777" w:rsidR="00983A66" w:rsidRDefault="00983A66"/>
    <w:p w14:paraId="7B800A48" w14:textId="77777777" w:rsidR="00983A66" w:rsidRDefault="00983A66"/>
    <w:p w14:paraId="7A1775A5" w14:textId="77777777" w:rsidR="00983A66" w:rsidRDefault="00983A66"/>
    <w:p w14:paraId="71094721" w14:textId="77777777" w:rsidR="00983A66" w:rsidRDefault="00983A66"/>
    <w:p w14:paraId="0BFAB780" w14:textId="77777777" w:rsidR="00983A66" w:rsidRDefault="00983A66"/>
    <w:p w14:paraId="2C5E5C61" w14:textId="77777777" w:rsidR="00983A66" w:rsidRDefault="00983A66"/>
    <w:p w14:paraId="3B0AB587" w14:textId="77777777" w:rsidR="00983A66" w:rsidRDefault="00983A66">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4C5C6F2" wp14:editId="526DF353">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4F96FC" w14:textId="77777777" w:rsidR="00983A66" w:rsidRDefault="00983A6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4C5C6F2"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B4F96FC" w14:textId="77777777" w:rsidR="00983A66" w:rsidRDefault="00983A6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4E2D00A" w14:textId="77777777" w:rsidR="00983A66" w:rsidRDefault="00983A66"/>
    <w:p w14:paraId="2C53DADD" w14:textId="77777777" w:rsidR="00983A66" w:rsidRDefault="00983A66"/>
    <w:p w14:paraId="280011D9" w14:textId="77777777" w:rsidR="00983A66" w:rsidRDefault="00983A66">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F1CA6F2" wp14:editId="693D6C0D">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97DE37" w14:textId="77777777" w:rsidR="00983A66" w:rsidRDefault="00983A66"/>
                          <w:p w14:paraId="22349210" w14:textId="77777777" w:rsidR="00983A66" w:rsidRDefault="00983A6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F1CA6F2"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997DE37" w14:textId="77777777" w:rsidR="00983A66" w:rsidRDefault="00983A66"/>
                    <w:p w14:paraId="22349210" w14:textId="77777777" w:rsidR="00983A66" w:rsidRDefault="00983A6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5B98933" w14:textId="77777777" w:rsidR="00983A66" w:rsidRDefault="00983A66"/>
    <w:p w14:paraId="59D13B6C" w14:textId="77777777" w:rsidR="00983A66" w:rsidRDefault="00983A66">
      <w:pPr>
        <w:rPr>
          <w:sz w:val="2"/>
          <w:szCs w:val="2"/>
        </w:rPr>
      </w:pPr>
    </w:p>
    <w:p w14:paraId="4AE18C87" w14:textId="77777777" w:rsidR="00983A66" w:rsidRDefault="00983A66"/>
    <w:p w14:paraId="49D8FF45" w14:textId="77777777" w:rsidR="00983A66" w:rsidRDefault="00983A66">
      <w:pPr>
        <w:spacing w:after="0" w:line="240" w:lineRule="auto"/>
      </w:pPr>
    </w:p>
  </w:footnote>
  <w:footnote w:type="continuationSeparator" w:id="0">
    <w:p w14:paraId="32B44BF9" w14:textId="77777777" w:rsidR="00983A66" w:rsidRDefault="00983A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proofErr w:type="spellStart"/>
    <w:r w:rsidRPr="006E463D">
      <w:rPr>
        <w:rFonts w:ascii="Verdana" w:hAnsi="Verdana" w:cs="Verdana"/>
        <w:color w:val="FF0000"/>
      </w:rPr>
      <w:t>каза</w:t>
    </w:r>
    <w:proofErr w:type="spellEnd"/>
    <w:r w:rsidRPr="006E463D">
      <w:rPr>
        <w:rFonts w:ascii="Verdana" w:hAnsi="Verdana" w:cs="Verdana"/>
        <w:color w:val="FF0000"/>
      </w:rPr>
      <w:t xml:space="preserve">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98"/>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11"/>
    <w:rsid w:val="006C644A"/>
    <w:rsid w:val="006C64A9"/>
    <w:rsid w:val="006C6584"/>
    <w:rsid w:val="006C671A"/>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ABC"/>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A66"/>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886"/>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3D"/>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D7D"/>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26"/>
    <w:rsid w:val="00F00138"/>
    <w:rsid w:val="00F0015B"/>
    <w:rsid w:val="00F002DD"/>
    <w:rsid w:val="00F003D6"/>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213321</TotalTime>
  <Pages>1</Pages>
  <Words>11</Words>
  <Characters>67</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77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2295</cp:revision>
  <cp:lastPrinted>2009-02-06T05:36:00Z</cp:lastPrinted>
  <dcterms:created xsi:type="dcterms:W3CDTF">2024-01-07T13:43:00Z</dcterms:created>
  <dcterms:modified xsi:type="dcterms:W3CDTF">2025-11-22T15:22:00Z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