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5B26E" w14:textId="2F65637E" w:rsidR="00E82A4E" w:rsidRDefault="00341A1A" w:rsidP="00341A1A">
      <w:r w:rsidRPr="00341A1A">
        <w:rPr>
          <w:rFonts w:hint="eastAsia"/>
        </w:rPr>
        <w:t>Иммунометаболические</w:t>
      </w:r>
      <w:r w:rsidRPr="00341A1A">
        <w:t xml:space="preserve"> </w:t>
      </w:r>
      <w:r w:rsidRPr="00341A1A">
        <w:rPr>
          <w:rFonts w:hint="eastAsia"/>
        </w:rPr>
        <w:t>нарушения</w:t>
      </w:r>
      <w:r w:rsidRPr="00341A1A">
        <w:t xml:space="preserve"> </w:t>
      </w:r>
      <w:r w:rsidRPr="00341A1A">
        <w:rPr>
          <w:rFonts w:hint="eastAsia"/>
        </w:rPr>
        <w:t>при</w:t>
      </w:r>
      <w:r w:rsidRPr="00341A1A">
        <w:t xml:space="preserve"> </w:t>
      </w:r>
      <w:r w:rsidRPr="00341A1A">
        <w:rPr>
          <w:rFonts w:hint="eastAsia"/>
        </w:rPr>
        <w:t>бесплодии</w:t>
      </w:r>
      <w:r w:rsidRPr="00341A1A">
        <w:t xml:space="preserve"> </w:t>
      </w:r>
      <w:r w:rsidRPr="00341A1A">
        <w:rPr>
          <w:rFonts w:hint="eastAsia"/>
        </w:rPr>
        <w:t>трубно</w:t>
      </w:r>
      <w:r w:rsidRPr="00341A1A">
        <w:t>-</w:t>
      </w:r>
      <w:r w:rsidRPr="00341A1A">
        <w:rPr>
          <w:rFonts w:hint="eastAsia"/>
        </w:rPr>
        <w:t>перитонеального</w:t>
      </w:r>
      <w:r w:rsidRPr="00341A1A">
        <w:t xml:space="preserve"> </w:t>
      </w:r>
      <w:r w:rsidRPr="00341A1A">
        <w:rPr>
          <w:rFonts w:hint="eastAsia"/>
        </w:rPr>
        <w:t>генеза</w:t>
      </w:r>
      <w:r w:rsidRPr="00341A1A">
        <w:t xml:space="preserve">; </w:t>
      </w:r>
      <w:r w:rsidRPr="00341A1A">
        <w:rPr>
          <w:rFonts w:hint="eastAsia"/>
        </w:rPr>
        <w:t>фармакологическая</w:t>
      </w:r>
      <w:r w:rsidRPr="00341A1A">
        <w:t xml:space="preserve"> </w:t>
      </w:r>
      <w:r w:rsidRPr="00341A1A">
        <w:rPr>
          <w:rFonts w:hint="eastAsia"/>
        </w:rPr>
        <w:t>коррекция</w:t>
      </w:r>
      <w:r>
        <w:t xml:space="preserve"> </w:t>
      </w:r>
      <w:r w:rsidRPr="00341A1A">
        <w:rPr>
          <w:rFonts w:hint="eastAsia"/>
        </w:rPr>
        <w:t>По</w:t>
      </w:r>
      <w:r w:rsidRPr="00341A1A">
        <w:t xml:space="preserve"> </w:t>
      </w:r>
      <w:r w:rsidRPr="00341A1A">
        <w:rPr>
          <w:rFonts w:hint="eastAsia"/>
        </w:rPr>
        <w:t>Омашарифа</w:t>
      </w:r>
      <w:r w:rsidRPr="00341A1A">
        <w:t xml:space="preserve"> </w:t>
      </w:r>
      <w:r w:rsidRPr="00341A1A">
        <w:rPr>
          <w:rFonts w:hint="eastAsia"/>
        </w:rPr>
        <w:t>Бинти</w:t>
      </w:r>
      <w:r w:rsidRPr="00341A1A">
        <w:t xml:space="preserve"> </w:t>
      </w:r>
      <w:r w:rsidRPr="00341A1A">
        <w:rPr>
          <w:rFonts w:hint="eastAsia"/>
        </w:rPr>
        <w:t>Жамал</w:t>
      </w:r>
    </w:p>
    <w:p w14:paraId="05699E4B" w14:textId="77777777" w:rsidR="00341A1A" w:rsidRDefault="00341A1A" w:rsidP="00341A1A">
      <w:r>
        <w:rPr>
          <w:rFonts w:hint="eastAsia"/>
        </w:rPr>
        <w:t>ОГЛАВЛЕНИЕ</w:t>
      </w:r>
      <w:r>
        <w:t xml:space="preserve"> </w:t>
      </w:r>
      <w:r>
        <w:rPr>
          <w:rFonts w:hint="eastAsia"/>
        </w:rPr>
        <w:t>ДИССЕРТАЦИИ</w:t>
      </w:r>
    </w:p>
    <w:p w14:paraId="3FEA5526" w14:textId="77777777" w:rsidR="00341A1A" w:rsidRDefault="00341A1A" w:rsidP="00341A1A">
      <w:r>
        <w:rPr>
          <w:rFonts w:hint="eastAsia"/>
        </w:rPr>
        <w:t>кандидат</w:t>
      </w:r>
      <w:r>
        <w:t xml:space="preserve"> </w:t>
      </w:r>
      <w:r>
        <w:rPr>
          <w:rFonts w:hint="eastAsia"/>
        </w:rPr>
        <w:t>наук</w:t>
      </w:r>
      <w:r>
        <w:t xml:space="preserve"> </w:t>
      </w:r>
      <w:r>
        <w:rPr>
          <w:rFonts w:hint="eastAsia"/>
        </w:rPr>
        <w:t>По</w:t>
      </w:r>
      <w:r>
        <w:t xml:space="preserve"> </w:t>
      </w:r>
      <w:r>
        <w:rPr>
          <w:rFonts w:hint="eastAsia"/>
        </w:rPr>
        <w:t>Омашарифа</w:t>
      </w:r>
      <w:r>
        <w:t xml:space="preserve"> </w:t>
      </w:r>
      <w:r>
        <w:rPr>
          <w:rFonts w:hint="eastAsia"/>
        </w:rPr>
        <w:t>Бинти</w:t>
      </w:r>
      <w:r>
        <w:t xml:space="preserve"> </w:t>
      </w:r>
      <w:r>
        <w:rPr>
          <w:rFonts w:hint="eastAsia"/>
        </w:rPr>
        <w:t>Жамал</w:t>
      </w:r>
    </w:p>
    <w:p w14:paraId="1BD16B99" w14:textId="77777777" w:rsidR="00341A1A" w:rsidRDefault="00341A1A" w:rsidP="00341A1A">
      <w:r>
        <w:rPr>
          <w:rFonts w:hint="eastAsia"/>
        </w:rPr>
        <w:t>Введение</w:t>
      </w:r>
    </w:p>
    <w:p w14:paraId="4C19896C" w14:textId="77777777" w:rsidR="00341A1A" w:rsidRDefault="00341A1A" w:rsidP="00341A1A"/>
    <w:p w14:paraId="0AB9E0F5" w14:textId="77777777" w:rsidR="00341A1A" w:rsidRDefault="00341A1A" w:rsidP="00341A1A">
      <w:r>
        <w:t xml:space="preserve">1. </w:t>
      </w:r>
      <w:r>
        <w:rPr>
          <w:rFonts w:hint="eastAsia"/>
        </w:rPr>
        <w:t>Обзор</w:t>
      </w:r>
      <w:r>
        <w:t xml:space="preserve"> </w:t>
      </w:r>
      <w:r>
        <w:rPr>
          <w:rFonts w:hint="eastAsia"/>
        </w:rPr>
        <w:t>литературы</w:t>
      </w:r>
    </w:p>
    <w:p w14:paraId="17F7DFFD" w14:textId="77777777" w:rsidR="00341A1A" w:rsidRDefault="00341A1A" w:rsidP="00341A1A"/>
    <w:p w14:paraId="1B589D3E" w14:textId="77777777" w:rsidR="00341A1A" w:rsidRDefault="00341A1A" w:rsidP="00341A1A">
      <w:r>
        <w:t xml:space="preserve">1.1. </w:t>
      </w:r>
      <w:r>
        <w:rPr>
          <w:rFonts w:hint="eastAsia"/>
        </w:rPr>
        <w:t>Бесплодие</w:t>
      </w:r>
      <w:r>
        <w:t xml:space="preserve"> </w:t>
      </w:r>
      <w:r>
        <w:rPr>
          <w:rFonts w:hint="eastAsia"/>
        </w:rPr>
        <w:t>трубно</w:t>
      </w:r>
      <w:r>
        <w:t>-</w:t>
      </w:r>
      <w:r>
        <w:rPr>
          <w:rFonts w:hint="eastAsia"/>
        </w:rPr>
        <w:t>перитонеального</w:t>
      </w:r>
      <w:r>
        <w:t xml:space="preserve"> </w:t>
      </w:r>
      <w:r>
        <w:rPr>
          <w:rFonts w:hint="eastAsia"/>
        </w:rPr>
        <w:t>генеза</w:t>
      </w:r>
      <w:r>
        <w:t xml:space="preserve"> </w:t>
      </w:r>
      <w:r>
        <w:rPr>
          <w:rFonts w:hint="eastAsia"/>
        </w:rPr>
        <w:t>как</w:t>
      </w:r>
      <w:r>
        <w:t xml:space="preserve"> </w:t>
      </w:r>
      <w:r>
        <w:rPr>
          <w:rFonts w:hint="eastAsia"/>
        </w:rPr>
        <w:t>медицинская</w:t>
      </w:r>
      <w:r>
        <w:t xml:space="preserve"> </w:t>
      </w:r>
      <w:r>
        <w:rPr>
          <w:rFonts w:hint="eastAsia"/>
        </w:rPr>
        <w:t>и</w:t>
      </w:r>
      <w:r>
        <w:t xml:space="preserve"> 13 </w:t>
      </w:r>
      <w:r>
        <w:rPr>
          <w:rFonts w:hint="eastAsia"/>
        </w:rPr>
        <w:t>социальная</w:t>
      </w:r>
      <w:r>
        <w:t xml:space="preserve"> </w:t>
      </w:r>
      <w:r>
        <w:rPr>
          <w:rFonts w:hint="eastAsia"/>
        </w:rPr>
        <w:t>проблема</w:t>
      </w:r>
    </w:p>
    <w:p w14:paraId="31950D12" w14:textId="77777777" w:rsidR="00341A1A" w:rsidRDefault="00341A1A" w:rsidP="00341A1A"/>
    <w:p w14:paraId="3E233232" w14:textId="77777777" w:rsidR="00341A1A" w:rsidRDefault="00341A1A" w:rsidP="00341A1A">
      <w:r>
        <w:t xml:space="preserve">1.2. </w:t>
      </w:r>
      <w:r>
        <w:rPr>
          <w:rFonts w:hint="eastAsia"/>
        </w:rPr>
        <w:t>Иммунные</w:t>
      </w:r>
      <w:r>
        <w:t xml:space="preserve"> </w:t>
      </w:r>
      <w:r>
        <w:rPr>
          <w:rFonts w:hint="eastAsia"/>
        </w:rPr>
        <w:t>и</w:t>
      </w:r>
      <w:r>
        <w:t xml:space="preserve"> </w:t>
      </w:r>
      <w:r>
        <w:rPr>
          <w:rFonts w:hint="eastAsia"/>
        </w:rPr>
        <w:t>метаболические</w:t>
      </w:r>
      <w:r>
        <w:t xml:space="preserve"> </w:t>
      </w:r>
      <w:r>
        <w:rPr>
          <w:rFonts w:hint="eastAsia"/>
        </w:rPr>
        <w:t>нарушения</w:t>
      </w:r>
      <w:r>
        <w:t xml:space="preserve"> </w:t>
      </w:r>
      <w:r>
        <w:rPr>
          <w:rFonts w:hint="eastAsia"/>
        </w:rPr>
        <w:t>при</w:t>
      </w:r>
      <w:r>
        <w:t xml:space="preserve"> </w:t>
      </w:r>
      <w:r>
        <w:rPr>
          <w:rFonts w:hint="eastAsia"/>
        </w:rPr>
        <w:t>бесплодии</w:t>
      </w:r>
      <w:r>
        <w:t xml:space="preserve"> </w:t>
      </w:r>
      <w:r>
        <w:rPr>
          <w:rFonts w:hint="eastAsia"/>
        </w:rPr>
        <w:t>трубно</w:t>
      </w:r>
      <w:r>
        <w:t xml:space="preserve">- 29 </w:t>
      </w:r>
      <w:r>
        <w:rPr>
          <w:rFonts w:hint="eastAsia"/>
        </w:rPr>
        <w:t>перитонеального</w:t>
      </w:r>
      <w:r>
        <w:t xml:space="preserve"> </w:t>
      </w:r>
      <w:r>
        <w:rPr>
          <w:rFonts w:hint="eastAsia"/>
        </w:rPr>
        <w:t>генеза</w:t>
      </w:r>
    </w:p>
    <w:p w14:paraId="67498D04" w14:textId="77777777" w:rsidR="00341A1A" w:rsidRDefault="00341A1A" w:rsidP="00341A1A"/>
    <w:p w14:paraId="0BB3BF07" w14:textId="77777777" w:rsidR="00341A1A" w:rsidRDefault="00341A1A" w:rsidP="00341A1A">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обследования</w:t>
      </w:r>
      <w:r>
        <w:t>.............................................................. ^</w:t>
      </w:r>
    </w:p>
    <w:p w14:paraId="09B42A97" w14:textId="77777777" w:rsidR="00341A1A" w:rsidRDefault="00341A1A" w:rsidP="00341A1A"/>
    <w:p w14:paraId="5FD29B6D" w14:textId="77777777" w:rsidR="00341A1A" w:rsidRDefault="00341A1A" w:rsidP="00341A1A">
      <w:r>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включенных</w:t>
      </w:r>
      <w:r>
        <w:t xml:space="preserve"> </w:t>
      </w:r>
      <w:r>
        <w:rPr>
          <w:rFonts w:hint="eastAsia"/>
        </w:rPr>
        <w:t>в</w:t>
      </w:r>
      <w:r>
        <w:t xml:space="preserve"> ^ </w:t>
      </w:r>
      <w:r>
        <w:rPr>
          <w:rFonts w:hint="eastAsia"/>
        </w:rPr>
        <w:t>исследование</w:t>
      </w:r>
    </w:p>
    <w:p w14:paraId="2DA183C2" w14:textId="77777777" w:rsidR="00341A1A" w:rsidRDefault="00341A1A" w:rsidP="00341A1A"/>
    <w:p w14:paraId="2848772E" w14:textId="77777777" w:rsidR="00341A1A" w:rsidRDefault="00341A1A" w:rsidP="00341A1A">
      <w:r>
        <w:t xml:space="preserve">2.2. </w:t>
      </w:r>
      <w:r>
        <w:rPr>
          <w:rFonts w:hint="eastAsia"/>
        </w:rPr>
        <w:t>Описание</w:t>
      </w:r>
      <w:r>
        <w:t xml:space="preserve"> </w:t>
      </w:r>
      <w:r>
        <w:rPr>
          <w:rFonts w:hint="eastAsia"/>
        </w:rPr>
        <w:t>использованных</w:t>
      </w:r>
      <w:r>
        <w:t xml:space="preserve"> </w:t>
      </w:r>
      <w:r>
        <w:rPr>
          <w:rFonts w:hint="eastAsia"/>
        </w:rPr>
        <w:t>в</w:t>
      </w:r>
      <w:r>
        <w:t xml:space="preserve"> </w:t>
      </w:r>
      <w:r>
        <w:rPr>
          <w:rFonts w:hint="eastAsia"/>
        </w:rPr>
        <w:t>работе</w:t>
      </w:r>
      <w:r>
        <w:t xml:space="preserve"> </w:t>
      </w:r>
      <w:r>
        <w:rPr>
          <w:rFonts w:hint="eastAsia"/>
        </w:rPr>
        <w:t>методов</w:t>
      </w:r>
      <w:r>
        <w:t xml:space="preserve"> </w:t>
      </w:r>
      <w:r>
        <w:rPr>
          <w:rFonts w:hint="eastAsia"/>
        </w:rPr>
        <w:t>исследования</w:t>
      </w:r>
      <w:r>
        <w:t>.................... ^</w:t>
      </w:r>
    </w:p>
    <w:p w14:paraId="7F10E10B" w14:textId="77777777" w:rsidR="00341A1A" w:rsidRDefault="00341A1A" w:rsidP="00341A1A"/>
    <w:p w14:paraId="4596722F" w14:textId="77777777" w:rsidR="00341A1A" w:rsidRDefault="00341A1A" w:rsidP="00341A1A">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r>
        <w:t>......................................... ^</w:t>
      </w:r>
    </w:p>
    <w:p w14:paraId="37A75369" w14:textId="77777777" w:rsidR="00341A1A" w:rsidRDefault="00341A1A" w:rsidP="00341A1A"/>
    <w:p w14:paraId="2937B0EC" w14:textId="77777777" w:rsidR="00341A1A" w:rsidRDefault="00341A1A" w:rsidP="00341A1A">
      <w:r>
        <w:t xml:space="preserve">3. </w:t>
      </w:r>
      <w:r>
        <w:rPr>
          <w:rFonts w:hint="eastAsia"/>
        </w:rPr>
        <w:t>Результаты</w:t>
      </w:r>
      <w:r>
        <w:t xml:space="preserve"> </w:t>
      </w:r>
      <w:r>
        <w:rPr>
          <w:rFonts w:hint="eastAsia"/>
        </w:rPr>
        <w:t>собственных</w:t>
      </w:r>
      <w:r>
        <w:t xml:space="preserve"> </w:t>
      </w:r>
      <w:r>
        <w:rPr>
          <w:rFonts w:hint="eastAsia"/>
        </w:rPr>
        <w:t>исследований</w:t>
      </w:r>
    </w:p>
    <w:p w14:paraId="588B160A" w14:textId="77777777" w:rsidR="00341A1A" w:rsidRDefault="00341A1A" w:rsidP="00341A1A"/>
    <w:p w14:paraId="6AD96256" w14:textId="77777777" w:rsidR="00341A1A" w:rsidRDefault="00341A1A" w:rsidP="00341A1A">
      <w:r>
        <w:t xml:space="preserve">3.1. </w:t>
      </w:r>
      <w:r>
        <w:rPr>
          <w:rFonts w:hint="eastAsia"/>
        </w:rPr>
        <w:t>Иммунные</w:t>
      </w:r>
      <w:r>
        <w:t xml:space="preserve"> </w:t>
      </w:r>
      <w:r>
        <w:rPr>
          <w:rFonts w:hint="eastAsia"/>
        </w:rPr>
        <w:t>и</w:t>
      </w:r>
      <w:r>
        <w:t xml:space="preserve"> </w:t>
      </w:r>
      <w:r>
        <w:rPr>
          <w:rFonts w:hint="eastAsia"/>
        </w:rPr>
        <w:t>метаболические</w:t>
      </w:r>
      <w:r>
        <w:t xml:space="preserve"> </w:t>
      </w:r>
      <w:r>
        <w:rPr>
          <w:rFonts w:hint="eastAsia"/>
        </w:rPr>
        <w:t>нарушения</w:t>
      </w:r>
      <w:r>
        <w:t xml:space="preserve"> </w:t>
      </w:r>
      <w:r>
        <w:rPr>
          <w:rFonts w:hint="eastAsia"/>
        </w:rPr>
        <w:t>при</w:t>
      </w:r>
      <w:r>
        <w:t xml:space="preserve"> </w:t>
      </w:r>
      <w:r>
        <w:rPr>
          <w:rFonts w:hint="eastAsia"/>
        </w:rPr>
        <w:t>бесплодии</w:t>
      </w:r>
      <w:r>
        <w:t xml:space="preserve"> </w:t>
      </w:r>
      <w:r>
        <w:rPr>
          <w:rFonts w:hint="eastAsia"/>
        </w:rPr>
        <w:t>трубно</w:t>
      </w:r>
      <w:r>
        <w:t xml:space="preserve">- ^ </w:t>
      </w:r>
      <w:r>
        <w:rPr>
          <w:rFonts w:hint="eastAsia"/>
        </w:rPr>
        <w:t>перитонеального</w:t>
      </w:r>
      <w:r>
        <w:t xml:space="preserve"> </w:t>
      </w:r>
      <w:r>
        <w:rPr>
          <w:rFonts w:hint="eastAsia"/>
        </w:rPr>
        <w:t>генеза</w:t>
      </w:r>
      <w:r>
        <w:t xml:space="preserve">, </w:t>
      </w:r>
      <w:r>
        <w:rPr>
          <w:rFonts w:hint="eastAsia"/>
        </w:rPr>
        <w:t>эффективность</w:t>
      </w:r>
      <w:r>
        <w:t xml:space="preserve"> </w:t>
      </w:r>
      <w:r>
        <w:rPr>
          <w:rFonts w:hint="eastAsia"/>
        </w:rPr>
        <w:t>базовой</w:t>
      </w:r>
      <w:r>
        <w:t xml:space="preserve"> </w:t>
      </w:r>
      <w:r>
        <w:rPr>
          <w:rFonts w:hint="eastAsia"/>
        </w:rPr>
        <w:t>фармакологической</w:t>
      </w:r>
      <w:r>
        <w:t xml:space="preserve"> </w:t>
      </w:r>
      <w:r>
        <w:rPr>
          <w:rFonts w:hint="eastAsia"/>
        </w:rPr>
        <w:t>терапии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309E5BE1" w14:textId="77777777" w:rsidR="00341A1A" w:rsidRDefault="00341A1A" w:rsidP="00341A1A"/>
    <w:p w14:paraId="46378A19" w14:textId="77777777" w:rsidR="00341A1A" w:rsidRDefault="00341A1A" w:rsidP="00341A1A">
      <w:r>
        <w:t xml:space="preserve">3.2. </w:t>
      </w:r>
      <w:r>
        <w:rPr>
          <w:rFonts w:hint="eastAsia"/>
        </w:rPr>
        <w:t>Фармакологическая</w:t>
      </w:r>
      <w:r>
        <w:t xml:space="preserve"> </w:t>
      </w:r>
      <w:r>
        <w:rPr>
          <w:rFonts w:hint="eastAsia"/>
        </w:rPr>
        <w:t>эффективность</w:t>
      </w:r>
      <w:r>
        <w:t xml:space="preserve"> </w:t>
      </w:r>
      <w:r>
        <w:rPr>
          <w:rFonts w:hint="eastAsia"/>
        </w:rPr>
        <w:t>гепона</w:t>
      </w:r>
      <w:r>
        <w:t xml:space="preserve">, </w:t>
      </w:r>
      <w:r>
        <w:rPr>
          <w:rFonts w:hint="eastAsia"/>
        </w:rPr>
        <w:t>циклоферона</w:t>
      </w:r>
      <w:r>
        <w:t xml:space="preserve"> </w:t>
      </w:r>
      <w:r>
        <w:rPr>
          <w:rFonts w:hint="eastAsia"/>
        </w:rPr>
        <w:t>и</w:t>
      </w:r>
      <w:r>
        <w:t xml:space="preserve"> </w:t>
      </w:r>
      <w:r>
        <w:rPr>
          <w:rFonts w:hint="eastAsia"/>
        </w:rPr>
        <w:t>лавомакса</w:t>
      </w:r>
      <w:r>
        <w:t xml:space="preserve"> ^ </w:t>
      </w:r>
      <w:r>
        <w:rPr>
          <w:rFonts w:hint="eastAsia"/>
        </w:rPr>
        <w:t>в</w:t>
      </w:r>
      <w:r>
        <w:t xml:space="preserve"> </w:t>
      </w:r>
      <w:r>
        <w:rPr>
          <w:rFonts w:hint="eastAsia"/>
        </w:rPr>
        <w:t>послеоперационном</w:t>
      </w:r>
      <w:r>
        <w:t xml:space="preserve"> </w:t>
      </w:r>
      <w:r>
        <w:rPr>
          <w:rFonts w:hint="eastAsia"/>
        </w:rPr>
        <w:t>периоде</w:t>
      </w:r>
      <w:r>
        <w:t xml:space="preserve"> </w:t>
      </w:r>
      <w:r>
        <w:rPr>
          <w:rFonts w:hint="eastAsia"/>
        </w:rPr>
        <w:t>при</w:t>
      </w:r>
      <w:r>
        <w:t xml:space="preserve"> </w:t>
      </w:r>
      <w:r>
        <w:rPr>
          <w:rFonts w:hint="eastAsia"/>
        </w:rPr>
        <w:t>бесплодии</w:t>
      </w:r>
      <w:r>
        <w:t xml:space="preserve"> </w:t>
      </w:r>
      <w:r>
        <w:rPr>
          <w:rFonts w:hint="eastAsia"/>
        </w:rPr>
        <w:t>трубно</w:t>
      </w:r>
      <w:r>
        <w:t xml:space="preserve"> -</w:t>
      </w:r>
      <w:r>
        <w:rPr>
          <w:rFonts w:hint="eastAsia"/>
        </w:rPr>
        <w:t>перитонеального</w:t>
      </w:r>
      <w:r>
        <w:t xml:space="preserve"> </w:t>
      </w:r>
      <w:r>
        <w:rPr>
          <w:rFonts w:hint="eastAsia"/>
        </w:rPr>
        <w:t>генеза</w:t>
      </w:r>
    </w:p>
    <w:p w14:paraId="5BB9C63C" w14:textId="77777777" w:rsidR="00341A1A" w:rsidRDefault="00341A1A" w:rsidP="00341A1A"/>
    <w:p w14:paraId="00F6CDE2" w14:textId="77777777" w:rsidR="00341A1A" w:rsidRDefault="00341A1A" w:rsidP="00341A1A">
      <w:r>
        <w:t xml:space="preserve">3.3. </w:t>
      </w:r>
      <w:r>
        <w:rPr>
          <w:rFonts w:hint="eastAsia"/>
        </w:rPr>
        <w:t>Сравнительная</w:t>
      </w:r>
      <w:r>
        <w:t xml:space="preserve"> </w:t>
      </w:r>
      <w:r>
        <w:rPr>
          <w:rFonts w:hint="eastAsia"/>
        </w:rPr>
        <w:t>эффективность</w:t>
      </w:r>
      <w:r>
        <w:t xml:space="preserve"> </w:t>
      </w:r>
      <w:r>
        <w:rPr>
          <w:rFonts w:hint="eastAsia"/>
        </w:rPr>
        <w:t>различных</w:t>
      </w:r>
      <w:r>
        <w:t xml:space="preserve"> </w:t>
      </w:r>
      <w:r>
        <w:rPr>
          <w:rFonts w:hint="eastAsia"/>
        </w:rPr>
        <w:t>схем</w:t>
      </w:r>
      <w:r>
        <w:t xml:space="preserve"> </w:t>
      </w:r>
      <w:r>
        <w:rPr>
          <w:rFonts w:hint="eastAsia"/>
        </w:rPr>
        <w:t>фармакотерапии</w:t>
      </w:r>
      <w:r>
        <w:t xml:space="preserve"> </w:t>
      </w:r>
      <w:r>
        <w:rPr>
          <w:rFonts w:hint="eastAsia"/>
        </w:rPr>
        <w:t>при</w:t>
      </w:r>
      <w:r>
        <w:t xml:space="preserve"> 100 </w:t>
      </w:r>
      <w:r>
        <w:rPr>
          <w:rFonts w:hint="eastAsia"/>
        </w:rPr>
        <w:t>бесплодии</w:t>
      </w:r>
      <w:r>
        <w:t xml:space="preserve"> </w:t>
      </w:r>
      <w:r>
        <w:rPr>
          <w:rFonts w:hint="eastAsia"/>
        </w:rPr>
        <w:t>трубно</w:t>
      </w:r>
      <w:r>
        <w:t>-</w:t>
      </w:r>
      <w:r>
        <w:rPr>
          <w:rFonts w:hint="eastAsia"/>
        </w:rPr>
        <w:t>перитонеального</w:t>
      </w:r>
      <w:r>
        <w:t xml:space="preserve"> </w:t>
      </w:r>
      <w:r>
        <w:rPr>
          <w:rFonts w:hint="eastAsia"/>
        </w:rPr>
        <w:t>генеза</w:t>
      </w:r>
    </w:p>
    <w:p w14:paraId="174501AA" w14:textId="77777777" w:rsidR="00341A1A" w:rsidRDefault="00341A1A" w:rsidP="00341A1A"/>
    <w:p w14:paraId="4D5D90D4" w14:textId="77777777" w:rsidR="00341A1A" w:rsidRDefault="00341A1A" w:rsidP="00341A1A">
      <w:r>
        <w:t xml:space="preserve">3.4. </w:t>
      </w:r>
      <w:r>
        <w:rPr>
          <w:rFonts w:hint="eastAsia"/>
        </w:rPr>
        <w:t>Взаимосвязь</w:t>
      </w:r>
      <w:r>
        <w:t xml:space="preserve"> </w:t>
      </w:r>
      <w:r>
        <w:rPr>
          <w:rFonts w:hint="eastAsia"/>
        </w:rPr>
        <w:t>иммунных</w:t>
      </w:r>
      <w:r>
        <w:t xml:space="preserve"> </w:t>
      </w:r>
      <w:r>
        <w:rPr>
          <w:rFonts w:hint="eastAsia"/>
        </w:rPr>
        <w:t>и</w:t>
      </w:r>
      <w:r>
        <w:t xml:space="preserve"> </w:t>
      </w:r>
      <w:r>
        <w:rPr>
          <w:rFonts w:hint="eastAsia"/>
        </w:rPr>
        <w:t>метаболических</w:t>
      </w:r>
      <w:r>
        <w:t xml:space="preserve"> </w:t>
      </w:r>
      <w:r>
        <w:rPr>
          <w:rFonts w:hint="eastAsia"/>
        </w:rPr>
        <w:t>нарушений</w:t>
      </w:r>
      <w:r>
        <w:t xml:space="preserve"> </w:t>
      </w:r>
      <w:r>
        <w:rPr>
          <w:rFonts w:hint="eastAsia"/>
        </w:rPr>
        <w:t>при</w:t>
      </w:r>
      <w:r>
        <w:t xml:space="preserve"> </w:t>
      </w:r>
      <w:r>
        <w:rPr>
          <w:rFonts w:hint="eastAsia"/>
        </w:rPr>
        <w:t>бесплодии</w:t>
      </w:r>
      <w:r>
        <w:t xml:space="preserve"> 114 </w:t>
      </w:r>
      <w:r>
        <w:rPr>
          <w:rFonts w:hint="eastAsia"/>
        </w:rPr>
        <w:t>трубно</w:t>
      </w:r>
      <w:r>
        <w:t>-</w:t>
      </w:r>
      <w:r>
        <w:rPr>
          <w:rFonts w:hint="eastAsia"/>
        </w:rPr>
        <w:t>перитонеального</w:t>
      </w:r>
      <w:r>
        <w:t xml:space="preserve"> </w:t>
      </w:r>
      <w:r>
        <w:rPr>
          <w:rFonts w:hint="eastAsia"/>
        </w:rPr>
        <w:t>генеза</w:t>
      </w:r>
      <w:r>
        <w:t xml:space="preserve"> </w:t>
      </w:r>
      <w:r>
        <w:rPr>
          <w:rFonts w:hint="eastAsia"/>
        </w:rPr>
        <w:t>с</w:t>
      </w:r>
      <w:r>
        <w:t xml:space="preserve"> </w:t>
      </w:r>
      <w:r>
        <w:rPr>
          <w:rFonts w:hint="eastAsia"/>
        </w:rPr>
        <w:t>проведенной</w:t>
      </w:r>
      <w:r>
        <w:t xml:space="preserve"> </w:t>
      </w:r>
      <w:r>
        <w:rPr>
          <w:rFonts w:hint="eastAsia"/>
        </w:rPr>
        <w:t>лечебно</w:t>
      </w:r>
      <w:r>
        <w:t>-</w:t>
      </w:r>
      <w:r>
        <w:rPr>
          <w:rFonts w:hint="eastAsia"/>
        </w:rPr>
        <w:t>диагностической</w:t>
      </w:r>
    </w:p>
    <w:p w14:paraId="1989F198" w14:textId="77777777" w:rsidR="00341A1A" w:rsidRDefault="00341A1A" w:rsidP="00341A1A"/>
    <w:p w14:paraId="5C060479" w14:textId="77777777" w:rsidR="00341A1A" w:rsidRDefault="00341A1A" w:rsidP="00341A1A">
      <w:r>
        <w:rPr>
          <w:rFonts w:hint="eastAsia"/>
        </w:rPr>
        <w:t>лапароскопией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фармакотерапии</w:t>
      </w:r>
    </w:p>
    <w:p w14:paraId="6DE66EE5" w14:textId="77777777" w:rsidR="00341A1A" w:rsidRDefault="00341A1A" w:rsidP="00341A1A"/>
    <w:p w14:paraId="3C393855" w14:textId="77777777" w:rsidR="00341A1A" w:rsidRDefault="00341A1A" w:rsidP="00341A1A">
      <w:r>
        <w:rPr>
          <w:rFonts w:hint="eastAsia"/>
        </w:rPr>
        <w:t>Заключение</w:t>
      </w:r>
    </w:p>
    <w:p w14:paraId="7A32F981" w14:textId="77777777" w:rsidR="00341A1A" w:rsidRDefault="00341A1A" w:rsidP="00341A1A"/>
    <w:p w14:paraId="109AC7E5" w14:textId="77777777" w:rsidR="00341A1A" w:rsidRDefault="00341A1A" w:rsidP="00341A1A">
      <w:r>
        <w:rPr>
          <w:rFonts w:hint="eastAsia"/>
        </w:rPr>
        <w:t>Выводы</w:t>
      </w:r>
    </w:p>
    <w:p w14:paraId="1CF363C0" w14:textId="77777777" w:rsidR="00341A1A" w:rsidRDefault="00341A1A" w:rsidP="00341A1A"/>
    <w:p w14:paraId="40468222" w14:textId="77777777" w:rsidR="00341A1A" w:rsidRDefault="00341A1A" w:rsidP="00341A1A">
      <w:r>
        <w:rPr>
          <w:rFonts w:hint="eastAsia"/>
        </w:rPr>
        <w:t>Практические</w:t>
      </w:r>
      <w:r>
        <w:t xml:space="preserve"> </w:t>
      </w:r>
      <w:r>
        <w:rPr>
          <w:rFonts w:hint="eastAsia"/>
        </w:rPr>
        <w:t>рекомендации</w:t>
      </w:r>
    </w:p>
    <w:p w14:paraId="6BFB33D5" w14:textId="77777777" w:rsidR="00341A1A" w:rsidRDefault="00341A1A" w:rsidP="00341A1A"/>
    <w:p w14:paraId="1F005849" w14:textId="77777777" w:rsidR="00341A1A" w:rsidRDefault="00341A1A" w:rsidP="00341A1A">
      <w:r>
        <w:rPr>
          <w:rFonts w:hint="eastAsia"/>
        </w:rPr>
        <w:t>Список</w:t>
      </w:r>
      <w:r>
        <w:t xml:space="preserve"> </w:t>
      </w:r>
      <w:r>
        <w:rPr>
          <w:rFonts w:hint="eastAsia"/>
        </w:rPr>
        <w:t>используемых</w:t>
      </w:r>
      <w:r>
        <w:t xml:space="preserve"> </w:t>
      </w:r>
      <w:r>
        <w:rPr>
          <w:rFonts w:hint="eastAsia"/>
        </w:rPr>
        <w:t>сокращений</w:t>
      </w:r>
    </w:p>
    <w:p w14:paraId="6B479D31" w14:textId="77777777" w:rsidR="00341A1A" w:rsidRDefault="00341A1A" w:rsidP="00341A1A"/>
    <w:p w14:paraId="3566553E" w14:textId="77777777" w:rsidR="00341A1A" w:rsidRDefault="00341A1A" w:rsidP="00341A1A">
      <w:r>
        <w:rPr>
          <w:rFonts w:hint="eastAsia"/>
        </w:rPr>
        <w:t>Список</w:t>
      </w:r>
      <w:r>
        <w:t xml:space="preserve"> </w:t>
      </w:r>
      <w:r>
        <w:rPr>
          <w:rFonts w:hint="eastAsia"/>
        </w:rPr>
        <w:t>литературы</w:t>
      </w:r>
    </w:p>
    <w:p w14:paraId="31E0E97E" w14:textId="77777777" w:rsidR="00341A1A" w:rsidRDefault="00341A1A" w:rsidP="00341A1A"/>
    <w:p w14:paraId="188F492D" w14:textId="1C6A4292" w:rsidR="00341A1A" w:rsidRPr="00341A1A" w:rsidRDefault="00341A1A" w:rsidP="00341A1A">
      <w:r>
        <w:rPr>
          <w:rFonts w:hint="eastAsia"/>
        </w:rPr>
        <w:t>ВВЕДЕНИЕ</w:t>
      </w:r>
    </w:p>
    <w:sectPr w:rsidR="00341A1A" w:rsidRPr="00341A1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2096" w14:textId="77777777" w:rsidR="0071672A" w:rsidRPr="008D1934" w:rsidRDefault="0071672A">
      <w:pPr>
        <w:spacing w:after="0" w:line="240" w:lineRule="auto"/>
      </w:pPr>
      <w:r w:rsidRPr="008D1934">
        <w:separator/>
      </w:r>
    </w:p>
  </w:endnote>
  <w:endnote w:type="continuationSeparator" w:id="0">
    <w:p w14:paraId="05026217" w14:textId="77777777" w:rsidR="0071672A" w:rsidRPr="008D1934" w:rsidRDefault="0071672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E6C3" w14:textId="77777777" w:rsidR="0071672A" w:rsidRPr="008D1934" w:rsidRDefault="0071672A"/>
    <w:p w14:paraId="6CE1B7AE" w14:textId="77777777" w:rsidR="0071672A" w:rsidRPr="008D1934" w:rsidRDefault="0071672A"/>
    <w:p w14:paraId="2A507D55" w14:textId="77777777" w:rsidR="0071672A" w:rsidRPr="008D1934" w:rsidRDefault="0071672A"/>
    <w:p w14:paraId="6CE4E7BD" w14:textId="77777777" w:rsidR="0071672A" w:rsidRPr="008D1934" w:rsidRDefault="0071672A"/>
    <w:p w14:paraId="249B30E7" w14:textId="77777777" w:rsidR="0071672A" w:rsidRPr="008D1934" w:rsidRDefault="0071672A"/>
    <w:p w14:paraId="70AFCF7A" w14:textId="77777777" w:rsidR="0071672A" w:rsidRPr="008D1934" w:rsidRDefault="0071672A"/>
    <w:p w14:paraId="23B7790D" w14:textId="77777777" w:rsidR="0071672A" w:rsidRPr="008D1934" w:rsidRDefault="0071672A">
      <w:pPr>
        <w:rPr>
          <w:sz w:val="2"/>
          <w:szCs w:val="2"/>
        </w:rPr>
      </w:pPr>
      <w:r>
        <w:rPr>
          <w:noProof/>
        </w:rPr>
        <mc:AlternateContent>
          <mc:Choice Requires="wps">
            <w:drawing>
              <wp:anchor distT="0" distB="0" distL="63500" distR="63500" simplePos="0" relativeHeight="251660288" behindDoc="1" locked="0" layoutInCell="1" allowOverlap="1" wp14:anchorId="52643E37" wp14:editId="6AB3A50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8F5B16" w14:textId="77777777" w:rsidR="0071672A" w:rsidRPr="008D1934" w:rsidRDefault="007167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43E3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F5B16" w14:textId="77777777" w:rsidR="0071672A" w:rsidRPr="008D1934" w:rsidRDefault="007167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ABB9C5" w14:textId="77777777" w:rsidR="0071672A" w:rsidRPr="008D1934" w:rsidRDefault="0071672A"/>
    <w:p w14:paraId="6702906F" w14:textId="77777777" w:rsidR="0071672A" w:rsidRPr="008D1934" w:rsidRDefault="0071672A"/>
    <w:p w14:paraId="686BD24E" w14:textId="77777777" w:rsidR="0071672A" w:rsidRPr="008D1934" w:rsidRDefault="0071672A">
      <w:pPr>
        <w:rPr>
          <w:sz w:val="2"/>
          <w:szCs w:val="2"/>
        </w:rPr>
      </w:pPr>
      <w:r>
        <w:rPr>
          <w:noProof/>
        </w:rPr>
        <mc:AlternateContent>
          <mc:Choice Requires="wps">
            <w:drawing>
              <wp:anchor distT="0" distB="0" distL="63500" distR="63500" simplePos="0" relativeHeight="251659264" behindDoc="1" locked="0" layoutInCell="1" allowOverlap="1" wp14:anchorId="08CE468D" wp14:editId="6C7536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CB0BAC" w14:textId="77777777" w:rsidR="0071672A" w:rsidRPr="008D1934" w:rsidRDefault="007167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E468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B0BAC" w14:textId="77777777" w:rsidR="0071672A" w:rsidRPr="008D1934" w:rsidRDefault="0071672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6FEE54" w14:textId="77777777" w:rsidR="0071672A" w:rsidRPr="008D1934" w:rsidRDefault="0071672A"/>
    <w:p w14:paraId="6016C6E2" w14:textId="77777777" w:rsidR="0071672A" w:rsidRPr="008D1934" w:rsidRDefault="0071672A">
      <w:pPr>
        <w:rPr>
          <w:sz w:val="2"/>
          <w:szCs w:val="2"/>
        </w:rPr>
      </w:pPr>
    </w:p>
    <w:p w14:paraId="64D8B90C" w14:textId="77777777" w:rsidR="0071672A" w:rsidRPr="008D1934" w:rsidRDefault="0071672A"/>
    <w:p w14:paraId="693FDF3E" w14:textId="77777777" w:rsidR="0071672A" w:rsidRPr="008D1934" w:rsidRDefault="0071672A">
      <w:pPr>
        <w:spacing w:after="0" w:line="240" w:lineRule="auto"/>
      </w:pPr>
    </w:p>
  </w:footnote>
  <w:footnote w:type="continuationSeparator" w:id="0">
    <w:p w14:paraId="51086891" w14:textId="77777777" w:rsidR="0071672A" w:rsidRPr="008D1934" w:rsidRDefault="0071672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2A"/>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2</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595</cp:revision>
  <cp:lastPrinted>2024-05-12T14:21:00Z</cp:lastPrinted>
  <dcterms:created xsi:type="dcterms:W3CDTF">2024-05-12T14:37:00Z</dcterms:created>
  <dcterms:modified xsi:type="dcterms:W3CDTF">2024-05-16T22:04:00Z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