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8A" w:rsidRDefault="00AD298A" w:rsidP="00AD29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Ставицький Віктор Валерійович</w:t>
      </w:r>
      <w:r>
        <w:rPr>
          <w:rFonts w:ascii="CIDFont+F3" w:hAnsi="CIDFont+F3" w:cs="CIDFont+F3"/>
          <w:kern w:val="0"/>
          <w:sz w:val="28"/>
          <w:szCs w:val="28"/>
          <w:lang w:eastAsia="ru-RU"/>
        </w:rPr>
        <w:t>, асистент кафедри Запорізького</w:t>
      </w:r>
    </w:p>
    <w:p w:rsidR="00AD298A" w:rsidRDefault="00AD298A" w:rsidP="00AD29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медичного університету МОЗ України, тема дисертації:</w:t>
      </w:r>
    </w:p>
    <w:p w:rsidR="00AD298A" w:rsidRDefault="00AD298A" w:rsidP="00AD29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«Піроло(піридо)[1,2-</w:t>
      </w:r>
      <w:r>
        <w:rPr>
          <w:rFonts w:ascii="CIDFont+F8" w:hAnsi="CIDFont+F8" w:cs="CIDFont+F8"/>
          <w:kern w:val="0"/>
          <w:sz w:val="28"/>
          <w:szCs w:val="28"/>
          <w:lang w:eastAsia="ru-RU"/>
        </w:rPr>
        <w:t>a</w:t>
      </w:r>
      <w:r>
        <w:rPr>
          <w:rFonts w:ascii="CIDFont+F3" w:hAnsi="CIDFont+F3" w:cs="CIDFont+F3"/>
          <w:kern w:val="0"/>
          <w:sz w:val="28"/>
          <w:szCs w:val="28"/>
          <w:lang w:eastAsia="ru-RU"/>
        </w:rPr>
        <w:t>]триазоло(триазино)[</w:t>
      </w:r>
      <w:r>
        <w:rPr>
          <w:rFonts w:ascii="CIDFont+F8" w:hAnsi="CIDFont+F8" w:cs="CIDFont+F8"/>
          <w:kern w:val="0"/>
          <w:sz w:val="28"/>
          <w:szCs w:val="28"/>
          <w:lang w:eastAsia="ru-RU"/>
        </w:rPr>
        <w:t>c</w:t>
      </w:r>
      <w:r>
        <w:rPr>
          <w:rFonts w:ascii="CIDFont+F3" w:hAnsi="CIDFont+F3" w:cs="CIDFont+F3"/>
          <w:kern w:val="0"/>
          <w:sz w:val="28"/>
          <w:szCs w:val="28"/>
          <w:lang w:eastAsia="ru-RU"/>
        </w:rPr>
        <w:t>]хіназоліни: синтез,</w:t>
      </w:r>
    </w:p>
    <w:p w:rsidR="00AD298A" w:rsidRDefault="00AD298A" w:rsidP="00AD29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модифікація, фізико-хімічні та біологічні властивості», (226 Фармація,</w:t>
      </w:r>
    </w:p>
    <w:p w:rsidR="00AD298A" w:rsidRDefault="00AD298A" w:rsidP="00AD29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промислова фармація). Спеціалізована вчена рада ДФ 17.600.014 у</w:t>
      </w:r>
    </w:p>
    <w:p w:rsidR="00623B9C" w:rsidRPr="00AD298A" w:rsidRDefault="00AD298A" w:rsidP="00AD298A">
      <w:r>
        <w:rPr>
          <w:rFonts w:ascii="CIDFont+F3" w:hAnsi="CIDFont+F3" w:cs="CIDFont+F3"/>
          <w:kern w:val="0"/>
          <w:sz w:val="28"/>
          <w:szCs w:val="28"/>
          <w:lang w:eastAsia="ru-RU"/>
        </w:rPr>
        <w:t>Запорізькому державному медичному університеті</w:t>
      </w:r>
    </w:p>
    <w:sectPr w:rsidR="00623B9C" w:rsidRPr="00AD298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D298A" w:rsidRPr="00AD29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C7762-7FF8-490B-A9D0-781D7294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2021-12-17T08:06:00Z</dcterms:created>
  <dcterms:modified xsi:type="dcterms:W3CDTF">2021-12-17T23:17:00Z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