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75679" w14:textId="04F0D1DD" w:rsidR="00903646" w:rsidRDefault="00D55588" w:rsidP="00D55588">
      <w:pPr>
        <w:rPr>
          <w:rFonts w:ascii="Times New Roman" w:eastAsia="Arial Unicode MS" w:hAnsi="Times New Roman" w:cs="Times New Roman"/>
          <w:b/>
          <w:bCs/>
          <w:color w:val="000000"/>
          <w:kern w:val="0"/>
          <w:sz w:val="28"/>
          <w:szCs w:val="28"/>
          <w:lang w:eastAsia="ru-RU" w:bidi="uk-UA"/>
        </w:rPr>
      </w:pPr>
      <w:r w:rsidRPr="00D55588">
        <w:rPr>
          <w:rFonts w:ascii="Times New Roman" w:eastAsia="Arial Unicode MS" w:hAnsi="Times New Roman" w:cs="Times New Roman" w:hint="eastAsia"/>
          <w:b/>
          <w:bCs/>
          <w:color w:val="000000"/>
          <w:kern w:val="0"/>
          <w:sz w:val="28"/>
          <w:szCs w:val="28"/>
          <w:lang w:eastAsia="ru-RU" w:bidi="uk-UA"/>
        </w:rPr>
        <w:t>Порсев</w:t>
      </w:r>
      <w:r w:rsidRPr="00D55588">
        <w:rPr>
          <w:rFonts w:ascii="Times New Roman" w:eastAsia="Arial Unicode MS" w:hAnsi="Times New Roman" w:cs="Times New Roman"/>
          <w:b/>
          <w:bCs/>
          <w:color w:val="000000"/>
          <w:kern w:val="0"/>
          <w:sz w:val="28"/>
          <w:szCs w:val="28"/>
          <w:lang w:eastAsia="ru-RU" w:bidi="uk-UA"/>
        </w:rPr>
        <w:t xml:space="preserve"> </w:t>
      </w:r>
      <w:r w:rsidRPr="00D55588">
        <w:rPr>
          <w:rFonts w:ascii="Times New Roman" w:eastAsia="Arial Unicode MS" w:hAnsi="Times New Roman" w:cs="Times New Roman" w:hint="eastAsia"/>
          <w:b/>
          <w:bCs/>
          <w:color w:val="000000"/>
          <w:kern w:val="0"/>
          <w:sz w:val="28"/>
          <w:szCs w:val="28"/>
          <w:lang w:eastAsia="ru-RU" w:bidi="uk-UA"/>
        </w:rPr>
        <w:t>Кирилл</w:t>
      </w:r>
      <w:r w:rsidRPr="00D55588">
        <w:rPr>
          <w:rFonts w:ascii="Times New Roman" w:eastAsia="Arial Unicode MS" w:hAnsi="Times New Roman" w:cs="Times New Roman"/>
          <w:b/>
          <w:bCs/>
          <w:color w:val="000000"/>
          <w:kern w:val="0"/>
          <w:sz w:val="28"/>
          <w:szCs w:val="28"/>
          <w:lang w:eastAsia="ru-RU" w:bidi="uk-UA"/>
        </w:rPr>
        <w:t xml:space="preserve"> </w:t>
      </w:r>
      <w:r w:rsidRPr="00D55588">
        <w:rPr>
          <w:rFonts w:ascii="Times New Roman" w:eastAsia="Arial Unicode MS" w:hAnsi="Times New Roman" w:cs="Times New Roman" w:hint="eastAsia"/>
          <w:b/>
          <w:bCs/>
          <w:color w:val="000000"/>
          <w:kern w:val="0"/>
          <w:sz w:val="28"/>
          <w:szCs w:val="28"/>
          <w:lang w:eastAsia="ru-RU" w:bidi="uk-UA"/>
        </w:rPr>
        <w:t>Игоревич</w:t>
      </w:r>
      <w:r>
        <w:rPr>
          <w:rFonts w:ascii="Times New Roman" w:eastAsia="Arial Unicode MS" w:hAnsi="Times New Roman" w:cs="Times New Roman" w:hint="eastAsia"/>
          <w:b/>
          <w:bCs/>
          <w:color w:val="000000"/>
          <w:kern w:val="0"/>
          <w:sz w:val="28"/>
          <w:szCs w:val="28"/>
          <w:lang w:eastAsia="ru-RU" w:bidi="uk-UA"/>
        </w:rPr>
        <w:t xml:space="preserve"> </w:t>
      </w:r>
      <w:r w:rsidRPr="00D55588">
        <w:rPr>
          <w:rFonts w:ascii="Times New Roman" w:eastAsia="Arial Unicode MS" w:hAnsi="Times New Roman" w:cs="Times New Roman" w:hint="eastAsia"/>
          <w:b/>
          <w:bCs/>
          <w:color w:val="000000"/>
          <w:kern w:val="0"/>
          <w:sz w:val="28"/>
          <w:szCs w:val="28"/>
          <w:lang w:eastAsia="ru-RU" w:bidi="uk-UA"/>
        </w:rPr>
        <w:t>Управление</w:t>
      </w:r>
      <w:r w:rsidRPr="00D55588">
        <w:rPr>
          <w:rFonts w:ascii="Times New Roman" w:eastAsia="Arial Unicode MS" w:hAnsi="Times New Roman" w:cs="Times New Roman"/>
          <w:b/>
          <w:bCs/>
          <w:color w:val="000000"/>
          <w:kern w:val="0"/>
          <w:sz w:val="28"/>
          <w:szCs w:val="28"/>
          <w:lang w:eastAsia="ru-RU" w:bidi="uk-UA"/>
        </w:rPr>
        <w:t xml:space="preserve"> </w:t>
      </w:r>
      <w:r w:rsidRPr="00D55588">
        <w:rPr>
          <w:rFonts w:ascii="Times New Roman" w:eastAsia="Arial Unicode MS" w:hAnsi="Times New Roman" w:cs="Times New Roman" w:hint="eastAsia"/>
          <w:b/>
          <w:bCs/>
          <w:color w:val="000000"/>
          <w:kern w:val="0"/>
          <w:sz w:val="28"/>
          <w:szCs w:val="28"/>
          <w:lang w:eastAsia="ru-RU" w:bidi="uk-UA"/>
        </w:rPr>
        <w:t>качеством</w:t>
      </w:r>
      <w:r w:rsidRPr="00D55588">
        <w:rPr>
          <w:rFonts w:ascii="Times New Roman" w:eastAsia="Arial Unicode MS" w:hAnsi="Times New Roman" w:cs="Times New Roman"/>
          <w:b/>
          <w:bCs/>
          <w:color w:val="000000"/>
          <w:kern w:val="0"/>
          <w:sz w:val="28"/>
          <w:szCs w:val="28"/>
          <w:lang w:eastAsia="ru-RU" w:bidi="uk-UA"/>
        </w:rPr>
        <w:t xml:space="preserve"> </w:t>
      </w:r>
      <w:r w:rsidRPr="00D55588">
        <w:rPr>
          <w:rFonts w:ascii="Times New Roman" w:eastAsia="Arial Unicode MS" w:hAnsi="Times New Roman" w:cs="Times New Roman" w:hint="eastAsia"/>
          <w:b/>
          <w:bCs/>
          <w:color w:val="000000"/>
          <w:kern w:val="0"/>
          <w:sz w:val="28"/>
          <w:szCs w:val="28"/>
          <w:lang w:eastAsia="ru-RU" w:bidi="uk-UA"/>
        </w:rPr>
        <w:t>информационного</w:t>
      </w:r>
      <w:r w:rsidRPr="00D55588">
        <w:rPr>
          <w:rFonts w:ascii="Times New Roman" w:eastAsia="Arial Unicode MS" w:hAnsi="Times New Roman" w:cs="Times New Roman"/>
          <w:b/>
          <w:bCs/>
          <w:color w:val="000000"/>
          <w:kern w:val="0"/>
          <w:sz w:val="28"/>
          <w:szCs w:val="28"/>
          <w:lang w:eastAsia="ru-RU" w:bidi="uk-UA"/>
        </w:rPr>
        <w:t xml:space="preserve"> </w:t>
      </w:r>
      <w:r w:rsidRPr="00D55588">
        <w:rPr>
          <w:rFonts w:ascii="Times New Roman" w:eastAsia="Arial Unicode MS" w:hAnsi="Times New Roman" w:cs="Times New Roman" w:hint="eastAsia"/>
          <w:b/>
          <w:bCs/>
          <w:color w:val="000000"/>
          <w:kern w:val="0"/>
          <w:sz w:val="28"/>
          <w:szCs w:val="28"/>
          <w:lang w:eastAsia="ru-RU" w:bidi="uk-UA"/>
        </w:rPr>
        <w:t>обеспечения</w:t>
      </w:r>
      <w:r w:rsidRPr="00D55588">
        <w:rPr>
          <w:rFonts w:ascii="Times New Roman" w:eastAsia="Arial Unicode MS" w:hAnsi="Times New Roman" w:cs="Times New Roman"/>
          <w:b/>
          <w:bCs/>
          <w:color w:val="000000"/>
          <w:kern w:val="0"/>
          <w:sz w:val="28"/>
          <w:szCs w:val="28"/>
          <w:lang w:eastAsia="ru-RU" w:bidi="uk-UA"/>
        </w:rPr>
        <w:t xml:space="preserve"> </w:t>
      </w:r>
      <w:r w:rsidRPr="00D55588">
        <w:rPr>
          <w:rFonts w:ascii="Times New Roman" w:eastAsia="Arial Unicode MS" w:hAnsi="Times New Roman" w:cs="Times New Roman" w:hint="eastAsia"/>
          <w:b/>
          <w:bCs/>
          <w:color w:val="000000"/>
          <w:kern w:val="0"/>
          <w:sz w:val="28"/>
          <w:szCs w:val="28"/>
          <w:lang w:eastAsia="ru-RU" w:bidi="uk-UA"/>
        </w:rPr>
        <w:t>предприятий</w:t>
      </w:r>
      <w:r w:rsidRPr="00D55588">
        <w:rPr>
          <w:rFonts w:ascii="Times New Roman" w:eastAsia="Arial Unicode MS" w:hAnsi="Times New Roman" w:cs="Times New Roman"/>
          <w:b/>
          <w:bCs/>
          <w:color w:val="000000"/>
          <w:kern w:val="0"/>
          <w:sz w:val="28"/>
          <w:szCs w:val="28"/>
          <w:lang w:eastAsia="ru-RU" w:bidi="uk-UA"/>
        </w:rPr>
        <w:t xml:space="preserve"> </w:t>
      </w:r>
      <w:r w:rsidRPr="00D55588">
        <w:rPr>
          <w:rFonts w:ascii="Times New Roman" w:eastAsia="Arial Unicode MS" w:hAnsi="Times New Roman" w:cs="Times New Roman" w:hint="eastAsia"/>
          <w:b/>
          <w:bCs/>
          <w:color w:val="000000"/>
          <w:kern w:val="0"/>
          <w:sz w:val="28"/>
          <w:szCs w:val="28"/>
          <w:lang w:eastAsia="ru-RU" w:bidi="uk-UA"/>
        </w:rPr>
        <w:t>электронного</w:t>
      </w:r>
      <w:r w:rsidRPr="00D55588">
        <w:rPr>
          <w:rFonts w:ascii="Times New Roman" w:eastAsia="Arial Unicode MS" w:hAnsi="Times New Roman" w:cs="Times New Roman"/>
          <w:b/>
          <w:bCs/>
          <w:color w:val="000000"/>
          <w:kern w:val="0"/>
          <w:sz w:val="28"/>
          <w:szCs w:val="28"/>
          <w:lang w:eastAsia="ru-RU" w:bidi="uk-UA"/>
        </w:rPr>
        <w:t xml:space="preserve"> </w:t>
      </w:r>
      <w:r w:rsidRPr="00D55588">
        <w:rPr>
          <w:rFonts w:ascii="Times New Roman" w:eastAsia="Arial Unicode MS" w:hAnsi="Times New Roman" w:cs="Times New Roman" w:hint="eastAsia"/>
          <w:b/>
          <w:bCs/>
          <w:color w:val="000000"/>
          <w:kern w:val="0"/>
          <w:sz w:val="28"/>
          <w:szCs w:val="28"/>
          <w:lang w:eastAsia="ru-RU" w:bidi="uk-UA"/>
        </w:rPr>
        <w:t>приборостроения</w:t>
      </w:r>
      <w:r w:rsidRPr="00D55588">
        <w:rPr>
          <w:rFonts w:ascii="Times New Roman" w:eastAsia="Arial Unicode MS" w:hAnsi="Times New Roman" w:cs="Times New Roman"/>
          <w:b/>
          <w:bCs/>
          <w:color w:val="000000"/>
          <w:kern w:val="0"/>
          <w:sz w:val="28"/>
          <w:szCs w:val="28"/>
          <w:lang w:eastAsia="ru-RU" w:bidi="uk-UA"/>
        </w:rPr>
        <w:t xml:space="preserve"> </w:t>
      </w:r>
      <w:r w:rsidRPr="00D55588">
        <w:rPr>
          <w:rFonts w:ascii="Times New Roman" w:eastAsia="Arial Unicode MS" w:hAnsi="Times New Roman" w:cs="Times New Roman" w:hint="eastAsia"/>
          <w:b/>
          <w:bCs/>
          <w:color w:val="000000"/>
          <w:kern w:val="0"/>
          <w:sz w:val="28"/>
          <w:szCs w:val="28"/>
          <w:lang w:eastAsia="ru-RU" w:bidi="uk-UA"/>
        </w:rPr>
        <w:t>на</w:t>
      </w:r>
      <w:r w:rsidRPr="00D55588">
        <w:rPr>
          <w:rFonts w:ascii="Times New Roman" w:eastAsia="Arial Unicode MS" w:hAnsi="Times New Roman" w:cs="Times New Roman"/>
          <w:b/>
          <w:bCs/>
          <w:color w:val="000000"/>
          <w:kern w:val="0"/>
          <w:sz w:val="28"/>
          <w:szCs w:val="28"/>
          <w:lang w:eastAsia="ru-RU" w:bidi="uk-UA"/>
        </w:rPr>
        <w:t xml:space="preserve"> </w:t>
      </w:r>
      <w:r w:rsidRPr="00D55588">
        <w:rPr>
          <w:rFonts w:ascii="Times New Roman" w:eastAsia="Arial Unicode MS" w:hAnsi="Times New Roman" w:cs="Times New Roman" w:hint="eastAsia"/>
          <w:b/>
          <w:bCs/>
          <w:color w:val="000000"/>
          <w:kern w:val="0"/>
          <w:sz w:val="28"/>
          <w:szCs w:val="28"/>
          <w:lang w:eastAsia="ru-RU" w:bidi="uk-UA"/>
        </w:rPr>
        <w:t>основе</w:t>
      </w:r>
      <w:r w:rsidRPr="00D55588">
        <w:rPr>
          <w:rFonts w:ascii="Times New Roman" w:eastAsia="Arial Unicode MS" w:hAnsi="Times New Roman" w:cs="Times New Roman"/>
          <w:b/>
          <w:bCs/>
          <w:color w:val="000000"/>
          <w:kern w:val="0"/>
          <w:sz w:val="28"/>
          <w:szCs w:val="28"/>
          <w:lang w:eastAsia="ru-RU" w:bidi="uk-UA"/>
        </w:rPr>
        <w:t xml:space="preserve"> CALS-</w:t>
      </w:r>
      <w:r w:rsidRPr="00D55588">
        <w:rPr>
          <w:rFonts w:ascii="Times New Roman" w:eastAsia="Arial Unicode MS" w:hAnsi="Times New Roman" w:cs="Times New Roman" w:hint="eastAsia"/>
          <w:b/>
          <w:bCs/>
          <w:color w:val="000000"/>
          <w:kern w:val="0"/>
          <w:sz w:val="28"/>
          <w:szCs w:val="28"/>
          <w:lang w:eastAsia="ru-RU" w:bidi="uk-UA"/>
        </w:rPr>
        <w:t>технологий</w:t>
      </w:r>
    </w:p>
    <w:p w14:paraId="414CDDBA" w14:textId="77777777" w:rsidR="00D55588" w:rsidRDefault="00D55588" w:rsidP="00D55588">
      <w:r>
        <w:rPr>
          <w:rFonts w:hint="eastAsia"/>
        </w:rPr>
        <w:t>ОГЛАВЛЕНИЕ</w:t>
      </w:r>
      <w:r>
        <w:t xml:space="preserve"> </w:t>
      </w:r>
      <w:r>
        <w:rPr>
          <w:rFonts w:hint="eastAsia"/>
        </w:rPr>
        <w:t>ДИССЕРТАЦИИ</w:t>
      </w:r>
    </w:p>
    <w:p w14:paraId="3CE2F0F4" w14:textId="77777777" w:rsidR="00D55588" w:rsidRDefault="00D55588" w:rsidP="00D55588">
      <w:r>
        <w:rPr>
          <w:rFonts w:hint="eastAsia"/>
        </w:rPr>
        <w:t>кандидат</w:t>
      </w:r>
      <w:r>
        <w:t xml:space="preserve"> </w:t>
      </w:r>
      <w:r>
        <w:rPr>
          <w:rFonts w:hint="eastAsia"/>
        </w:rPr>
        <w:t>наук</w:t>
      </w:r>
      <w:r>
        <w:t xml:space="preserve"> </w:t>
      </w:r>
      <w:r>
        <w:rPr>
          <w:rFonts w:hint="eastAsia"/>
        </w:rPr>
        <w:t>Порсев</w:t>
      </w:r>
      <w:r>
        <w:t xml:space="preserve"> </w:t>
      </w:r>
      <w:r>
        <w:rPr>
          <w:rFonts w:hint="eastAsia"/>
        </w:rPr>
        <w:t>Кирилл</w:t>
      </w:r>
      <w:r>
        <w:t xml:space="preserve"> </w:t>
      </w:r>
      <w:r>
        <w:rPr>
          <w:rFonts w:hint="eastAsia"/>
        </w:rPr>
        <w:t>Игоревич</w:t>
      </w:r>
    </w:p>
    <w:p w14:paraId="694285F2" w14:textId="77777777" w:rsidR="00D55588" w:rsidRDefault="00D55588" w:rsidP="00D55588">
      <w:r>
        <w:rPr>
          <w:rFonts w:hint="eastAsia"/>
        </w:rPr>
        <w:t>ВВЕДЕНИЕ</w:t>
      </w:r>
    </w:p>
    <w:p w14:paraId="381995CB" w14:textId="77777777" w:rsidR="00D55588" w:rsidRDefault="00D55588" w:rsidP="00D55588"/>
    <w:p w14:paraId="48945068" w14:textId="77777777" w:rsidR="00D55588" w:rsidRDefault="00D55588" w:rsidP="00D55588">
      <w:r>
        <w:rPr>
          <w:rFonts w:hint="eastAsia"/>
        </w:rPr>
        <w:t>ГЛАВА</w:t>
      </w:r>
      <w:r>
        <w:t xml:space="preserve"> 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ПРОБЛЕМ</w:t>
      </w:r>
      <w:r>
        <w:t xml:space="preserve"> </w:t>
      </w:r>
      <w:r>
        <w:rPr>
          <w:rFonts w:hint="eastAsia"/>
        </w:rPr>
        <w:t>УПРАВЛЕНИЯ</w:t>
      </w:r>
      <w:r>
        <w:t xml:space="preserve"> </w:t>
      </w:r>
      <w:r>
        <w:rPr>
          <w:rFonts w:hint="eastAsia"/>
        </w:rPr>
        <w:t>КАЧЕСТВОМ</w:t>
      </w:r>
      <w:r>
        <w:t xml:space="preserve"> </w:t>
      </w:r>
      <w:r>
        <w:rPr>
          <w:rFonts w:hint="eastAsia"/>
        </w:rPr>
        <w:t>ИНФОРМАЦИОННОГО</w:t>
      </w:r>
      <w:r>
        <w:t xml:space="preserve"> </w:t>
      </w:r>
      <w:r>
        <w:rPr>
          <w:rFonts w:hint="eastAsia"/>
        </w:rPr>
        <w:t>ОБЕСПЕЧЕНИЯ</w:t>
      </w:r>
      <w:r>
        <w:t xml:space="preserve"> </w:t>
      </w:r>
      <w:r>
        <w:rPr>
          <w:rFonts w:hint="eastAsia"/>
        </w:rPr>
        <w:t>ВЫСОКОТЕХНОЛОГИЧНЫХ</w:t>
      </w:r>
      <w:r>
        <w:t xml:space="preserve"> </w:t>
      </w:r>
      <w:r>
        <w:rPr>
          <w:rFonts w:hint="eastAsia"/>
        </w:rPr>
        <w:t>ПРИБОРОСТРОИТЕЛЬНЫХ</w:t>
      </w:r>
      <w:r>
        <w:t xml:space="preserve"> </w:t>
      </w:r>
      <w:r>
        <w:rPr>
          <w:rFonts w:hint="eastAsia"/>
        </w:rPr>
        <w:t>ПРЕДПРИЯТИЙ</w:t>
      </w:r>
    </w:p>
    <w:p w14:paraId="7CDD8071" w14:textId="77777777" w:rsidR="00D55588" w:rsidRDefault="00D55588" w:rsidP="00D55588"/>
    <w:p w14:paraId="58956703" w14:textId="77777777" w:rsidR="00D55588" w:rsidRDefault="00D55588" w:rsidP="00D55588">
      <w:r>
        <w:t xml:space="preserve">1.1 </w:t>
      </w:r>
      <w:r>
        <w:rPr>
          <w:rFonts w:hint="eastAsia"/>
        </w:rPr>
        <w:t>Роль</w:t>
      </w:r>
      <w:r>
        <w:t xml:space="preserve"> </w:t>
      </w:r>
      <w:r>
        <w:rPr>
          <w:rFonts w:hint="eastAsia"/>
        </w:rPr>
        <w:t>информационных</w:t>
      </w:r>
      <w:r>
        <w:t xml:space="preserve"> </w:t>
      </w:r>
      <w:r>
        <w:rPr>
          <w:rFonts w:hint="eastAsia"/>
        </w:rPr>
        <w:t>технологий</w:t>
      </w:r>
      <w:r>
        <w:t xml:space="preserve"> </w:t>
      </w:r>
      <w:r>
        <w:rPr>
          <w:rFonts w:hint="eastAsia"/>
        </w:rPr>
        <w:t>в</w:t>
      </w:r>
      <w:r>
        <w:t xml:space="preserve"> </w:t>
      </w:r>
      <w:r>
        <w:rPr>
          <w:rFonts w:hint="eastAsia"/>
        </w:rPr>
        <w:t>обеспечении</w:t>
      </w:r>
      <w:r>
        <w:t xml:space="preserve"> </w:t>
      </w:r>
      <w:r>
        <w:rPr>
          <w:rFonts w:hint="eastAsia"/>
        </w:rPr>
        <w:t>и</w:t>
      </w:r>
      <w:r>
        <w:t xml:space="preserve"> </w:t>
      </w:r>
      <w:r>
        <w:rPr>
          <w:rFonts w:hint="eastAsia"/>
        </w:rPr>
        <w:t>улучшении</w:t>
      </w:r>
      <w:r>
        <w:t xml:space="preserve"> </w:t>
      </w:r>
      <w:r>
        <w:rPr>
          <w:rFonts w:hint="eastAsia"/>
        </w:rPr>
        <w:t>качества</w:t>
      </w:r>
      <w:r>
        <w:t xml:space="preserve"> </w:t>
      </w:r>
      <w:r>
        <w:rPr>
          <w:rFonts w:hint="eastAsia"/>
        </w:rPr>
        <w:t>современной</w:t>
      </w:r>
      <w:r>
        <w:t xml:space="preserve"> </w:t>
      </w:r>
      <w:r>
        <w:rPr>
          <w:rFonts w:hint="eastAsia"/>
        </w:rPr>
        <w:t>высокотехнологичной</w:t>
      </w:r>
      <w:r>
        <w:t xml:space="preserve"> </w:t>
      </w:r>
      <w:r>
        <w:rPr>
          <w:rFonts w:hint="eastAsia"/>
        </w:rPr>
        <w:t>продукции</w:t>
      </w:r>
    </w:p>
    <w:p w14:paraId="769DB095" w14:textId="77777777" w:rsidR="00D55588" w:rsidRDefault="00D55588" w:rsidP="00D55588"/>
    <w:p w14:paraId="1A8C43CF" w14:textId="77777777" w:rsidR="00D55588" w:rsidRDefault="00D55588" w:rsidP="00D55588">
      <w:r>
        <w:t xml:space="preserve">1.2 </w:t>
      </w:r>
      <w:r>
        <w:rPr>
          <w:rFonts w:hint="eastAsia"/>
        </w:rPr>
        <w:t>Формирование</w:t>
      </w:r>
      <w:r>
        <w:t xml:space="preserve"> </w:t>
      </w:r>
      <w:r>
        <w:rPr>
          <w:rFonts w:hint="eastAsia"/>
        </w:rPr>
        <w:t>требуемого</w:t>
      </w:r>
      <w:r>
        <w:t xml:space="preserve"> </w:t>
      </w:r>
      <w:r>
        <w:rPr>
          <w:rFonts w:hint="eastAsia"/>
        </w:rPr>
        <w:t>уровня</w:t>
      </w:r>
      <w:r>
        <w:t xml:space="preserve"> </w:t>
      </w:r>
      <w:r>
        <w:rPr>
          <w:rFonts w:hint="eastAsia"/>
        </w:rPr>
        <w:t>качества</w:t>
      </w:r>
      <w:r>
        <w:t xml:space="preserve"> </w:t>
      </w:r>
      <w:r>
        <w:rPr>
          <w:rFonts w:hint="eastAsia"/>
        </w:rPr>
        <w:t>информационного</w:t>
      </w:r>
      <w:r>
        <w:t xml:space="preserve"> </w:t>
      </w:r>
      <w:r>
        <w:rPr>
          <w:rFonts w:hint="eastAsia"/>
        </w:rPr>
        <w:t>обеспечения</w:t>
      </w:r>
      <w:r>
        <w:t xml:space="preserve"> </w:t>
      </w:r>
      <w:r>
        <w:rPr>
          <w:rFonts w:hint="eastAsia"/>
        </w:rPr>
        <w:t>на</w:t>
      </w:r>
      <w:r>
        <w:t xml:space="preserve"> </w:t>
      </w:r>
      <w:r>
        <w:rPr>
          <w:rFonts w:hint="eastAsia"/>
        </w:rPr>
        <w:t>основе</w:t>
      </w:r>
      <w:r>
        <w:t xml:space="preserve"> </w:t>
      </w:r>
      <w:r>
        <w:rPr>
          <w:rFonts w:hint="eastAsia"/>
        </w:rPr>
        <w:t>СДЬБ</w:t>
      </w:r>
      <w:r>
        <w:t>-</w:t>
      </w:r>
      <w:r>
        <w:rPr>
          <w:rFonts w:hint="eastAsia"/>
        </w:rPr>
        <w:t>технологий</w:t>
      </w:r>
    </w:p>
    <w:p w14:paraId="12122376" w14:textId="77777777" w:rsidR="00D55588" w:rsidRDefault="00D55588" w:rsidP="00D55588"/>
    <w:p w14:paraId="5CE70F60" w14:textId="77777777" w:rsidR="00D55588" w:rsidRDefault="00D55588" w:rsidP="00D55588">
      <w:r>
        <w:t xml:space="preserve">1.3 </w:t>
      </w:r>
      <w:r>
        <w:rPr>
          <w:rFonts w:hint="eastAsia"/>
        </w:rPr>
        <w:t>Анализ</w:t>
      </w:r>
      <w:r>
        <w:t xml:space="preserve"> </w:t>
      </w:r>
      <w:r>
        <w:rPr>
          <w:rFonts w:hint="eastAsia"/>
        </w:rPr>
        <w:t>действующего</w:t>
      </w:r>
      <w:r>
        <w:t xml:space="preserve"> </w:t>
      </w:r>
      <w:r>
        <w:rPr>
          <w:rFonts w:hint="eastAsia"/>
        </w:rPr>
        <w:t>нормативно</w:t>
      </w:r>
      <w:r>
        <w:t>-</w:t>
      </w:r>
      <w:r>
        <w:rPr>
          <w:rFonts w:hint="eastAsia"/>
        </w:rPr>
        <w:t>правового</w:t>
      </w:r>
      <w:r>
        <w:t xml:space="preserve"> </w:t>
      </w:r>
      <w:r>
        <w:rPr>
          <w:rFonts w:hint="eastAsia"/>
        </w:rPr>
        <w:t>обеспечения</w:t>
      </w:r>
      <w:r>
        <w:t xml:space="preserve"> </w:t>
      </w:r>
      <w:r>
        <w:rPr>
          <w:rFonts w:hint="eastAsia"/>
        </w:rPr>
        <w:t>в</w:t>
      </w:r>
      <w:r>
        <w:t xml:space="preserve"> </w:t>
      </w:r>
      <w:r>
        <w:rPr>
          <w:rFonts w:hint="eastAsia"/>
        </w:rPr>
        <w:t>области</w:t>
      </w:r>
      <w:r>
        <w:t xml:space="preserve"> </w:t>
      </w:r>
      <w:r>
        <w:rPr>
          <w:rFonts w:hint="eastAsia"/>
        </w:rPr>
        <w:t>электронного</w:t>
      </w:r>
      <w:r>
        <w:t xml:space="preserve"> </w:t>
      </w:r>
      <w:r>
        <w:rPr>
          <w:rFonts w:hint="eastAsia"/>
        </w:rPr>
        <w:t>обмена</w:t>
      </w:r>
      <w:r>
        <w:t xml:space="preserve"> </w:t>
      </w:r>
      <w:r>
        <w:rPr>
          <w:rFonts w:hint="eastAsia"/>
        </w:rPr>
        <w:t>информацией</w:t>
      </w:r>
      <w:r>
        <w:t xml:space="preserve"> </w:t>
      </w:r>
      <w:r>
        <w:rPr>
          <w:rFonts w:hint="eastAsia"/>
        </w:rPr>
        <w:t>и</w:t>
      </w:r>
      <w:r>
        <w:t xml:space="preserve"> </w:t>
      </w:r>
      <w:r>
        <w:rPr>
          <w:rFonts w:hint="eastAsia"/>
        </w:rPr>
        <w:t>СДЬБ</w:t>
      </w:r>
      <w:r>
        <w:t>-</w:t>
      </w:r>
      <w:r>
        <w:rPr>
          <w:rFonts w:hint="eastAsia"/>
        </w:rPr>
        <w:t>технологий</w:t>
      </w:r>
    </w:p>
    <w:p w14:paraId="2745C7D8" w14:textId="77777777" w:rsidR="00D55588" w:rsidRDefault="00D55588" w:rsidP="00D55588"/>
    <w:p w14:paraId="3B106783" w14:textId="77777777" w:rsidR="00D55588" w:rsidRDefault="00D55588" w:rsidP="00D55588">
      <w:r>
        <w:t xml:space="preserve">1.4 </w:t>
      </w:r>
      <w:r>
        <w:rPr>
          <w:rFonts w:hint="eastAsia"/>
        </w:rPr>
        <w:t>Определение</w:t>
      </w:r>
      <w:r>
        <w:t xml:space="preserve"> </w:t>
      </w:r>
      <w:r>
        <w:rPr>
          <w:rFonts w:hint="eastAsia"/>
        </w:rPr>
        <w:t>основных</w:t>
      </w:r>
      <w:r>
        <w:t xml:space="preserve"> </w:t>
      </w:r>
      <w:r>
        <w:rPr>
          <w:rFonts w:hint="eastAsia"/>
        </w:rPr>
        <w:t>направлений</w:t>
      </w:r>
      <w:r>
        <w:t xml:space="preserve"> </w:t>
      </w:r>
      <w:r>
        <w:rPr>
          <w:rFonts w:hint="eastAsia"/>
        </w:rPr>
        <w:t>совершенствования</w:t>
      </w:r>
      <w:r>
        <w:t xml:space="preserve"> </w:t>
      </w:r>
      <w:r>
        <w:rPr>
          <w:rFonts w:hint="eastAsia"/>
        </w:rPr>
        <w:t>процессов</w:t>
      </w:r>
      <w:r>
        <w:t xml:space="preserve"> </w:t>
      </w:r>
      <w:r>
        <w:rPr>
          <w:rFonts w:hint="eastAsia"/>
        </w:rPr>
        <w:t>управления</w:t>
      </w:r>
      <w:r>
        <w:t xml:space="preserve"> </w:t>
      </w:r>
      <w:r>
        <w:rPr>
          <w:rFonts w:hint="eastAsia"/>
        </w:rPr>
        <w:t>качеством</w:t>
      </w:r>
      <w:r>
        <w:t xml:space="preserve"> </w:t>
      </w:r>
      <w:r>
        <w:rPr>
          <w:rFonts w:hint="eastAsia"/>
        </w:rPr>
        <w:t>информационного</w:t>
      </w:r>
      <w:r>
        <w:t xml:space="preserve"> </w:t>
      </w:r>
      <w:r>
        <w:rPr>
          <w:rFonts w:hint="eastAsia"/>
        </w:rPr>
        <w:t>обеспечения</w:t>
      </w:r>
      <w:r>
        <w:t xml:space="preserve"> </w:t>
      </w:r>
      <w:r>
        <w:rPr>
          <w:rFonts w:hint="eastAsia"/>
        </w:rPr>
        <w:t>при</w:t>
      </w:r>
      <w:r>
        <w:t xml:space="preserve"> </w:t>
      </w:r>
      <w:r>
        <w:rPr>
          <w:rFonts w:hint="eastAsia"/>
        </w:rPr>
        <w:t>проектировании</w:t>
      </w:r>
      <w:r>
        <w:t xml:space="preserve"> </w:t>
      </w:r>
      <w:r>
        <w:rPr>
          <w:rFonts w:hint="eastAsia"/>
        </w:rPr>
        <w:t>и</w:t>
      </w:r>
      <w:r>
        <w:t xml:space="preserve"> </w:t>
      </w:r>
      <w:r>
        <w:rPr>
          <w:rFonts w:hint="eastAsia"/>
        </w:rPr>
        <w:t>разработке</w:t>
      </w:r>
      <w:r>
        <w:t xml:space="preserve"> </w:t>
      </w:r>
      <w:r>
        <w:rPr>
          <w:rFonts w:hint="eastAsia"/>
        </w:rPr>
        <w:t>электронных</w:t>
      </w:r>
      <w:r>
        <w:t xml:space="preserve"> </w:t>
      </w:r>
      <w:r>
        <w:rPr>
          <w:rFonts w:hint="eastAsia"/>
        </w:rPr>
        <w:t>приборов</w:t>
      </w:r>
      <w:r>
        <w:t xml:space="preserve">. </w:t>
      </w:r>
      <w:r>
        <w:rPr>
          <w:rFonts w:hint="eastAsia"/>
        </w:rPr>
        <w:t>Характеристика</w:t>
      </w:r>
      <w:r>
        <w:t xml:space="preserve"> </w:t>
      </w:r>
      <w:r>
        <w:rPr>
          <w:rFonts w:hint="eastAsia"/>
        </w:rPr>
        <w:t>объекта</w:t>
      </w:r>
      <w:r>
        <w:t xml:space="preserve"> </w:t>
      </w:r>
      <w:r>
        <w:rPr>
          <w:rFonts w:hint="eastAsia"/>
        </w:rPr>
        <w:t>исследования</w:t>
      </w:r>
    </w:p>
    <w:p w14:paraId="7F5FCF59" w14:textId="77777777" w:rsidR="00D55588" w:rsidRDefault="00D55588" w:rsidP="00D55588"/>
    <w:p w14:paraId="19A28378" w14:textId="77777777" w:rsidR="00D55588" w:rsidRDefault="00D55588" w:rsidP="00D55588">
      <w:r>
        <w:rPr>
          <w:rFonts w:hint="eastAsia"/>
        </w:rPr>
        <w:t>ВЫВОДЫ</w:t>
      </w:r>
      <w:r>
        <w:t xml:space="preserve"> </w:t>
      </w:r>
      <w:r>
        <w:rPr>
          <w:rFonts w:hint="eastAsia"/>
        </w:rPr>
        <w:t>ПО</w:t>
      </w:r>
      <w:r>
        <w:t xml:space="preserve"> </w:t>
      </w:r>
      <w:r>
        <w:rPr>
          <w:rFonts w:hint="eastAsia"/>
        </w:rPr>
        <w:t>ГЛАВЕ</w:t>
      </w:r>
    </w:p>
    <w:p w14:paraId="0A9A4912" w14:textId="77777777" w:rsidR="00D55588" w:rsidRDefault="00D55588" w:rsidP="00D55588"/>
    <w:p w14:paraId="5BF1ED09" w14:textId="77777777" w:rsidR="00D55588" w:rsidRDefault="00D55588" w:rsidP="00D55588">
      <w:r>
        <w:rPr>
          <w:rFonts w:hint="eastAsia"/>
        </w:rPr>
        <w:t>ГЛАВА</w:t>
      </w:r>
      <w:r>
        <w:t xml:space="preserve"> 2 </w:t>
      </w:r>
      <w:r>
        <w:rPr>
          <w:rFonts w:hint="eastAsia"/>
        </w:rPr>
        <w:t>РАЗРАБОТКА</w:t>
      </w:r>
      <w:r>
        <w:t xml:space="preserve"> </w:t>
      </w:r>
      <w:r>
        <w:rPr>
          <w:rFonts w:hint="eastAsia"/>
        </w:rPr>
        <w:t>МЕТОДИКИ</w:t>
      </w:r>
      <w:r>
        <w:t xml:space="preserve"> </w:t>
      </w:r>
      <w:r>
        <w:rPr>
          <w:rFonts w:hint="eastAsia"/>
        </w:rPr>
        <w:t>ОЦЕНКИ</w:t>
      </w:r>
      <w:r>
        <w:t xml:space="preserve"> </w:t>
      </w:r>
      <w:r>
        <w:rPr>
          <w:rFonts w:hint="eastAsia"/>
        </w:rPr>
        <w:t>КАЧЕСТВА</w:t>
      </w:r>
      <w:r>
        <w:t xml:space="preserve"> </w:t>
      </w:r>
      <w:r>
        <w:rPr>
          <w:rFonts w:hint="eastAsia"/>
        </w:rPr>
        <w:t>ИНФОРМАЦИОННОГО</w:t>
      </w:r>
      <w:r>
        <w:t xml:space="preserve"> </w:t>
      </w:r>
      <w:r>
        <w:rPr>
          <w:rFonts w:hint="eastAsia"/>
        </w:rPr>
        <w:t>ОБЕСПЕЧЕНИЯ</w:t>
      </w:r>
      <w:r>
        <w:t xml:space="preserve"> </w:t>
      </w:r>
      <w:r>
        <w:rPr>
          <w:rFonts w:hint="eastAsia"/>
        </w:rPr>
        <w:t>ВЫСОКОТЕХНОЛОГИЧНОГО</w:t>
      </w:r>
      <w:r>
        <w:t xml:space="preserve"> </w:t>
      </w:r>
      <w:r>
        <w:rPr>
          <w:rFonts w:hint="eastAsia"/>
        </w:rPr>
        <w:t>ПРИБОРОСТРОИТЕЛЬНОГО</w:t>
      </w:r>
      <w:r>
        <w:t xml:space="preserve"> </w:t>
      </w:r>
      <w:r>
        <w:rPr>
          <w:rFonts w:hint="eastAsia"/>
        </w:rPr>
        <w:t>ПРЕДПРИЯТИЯ</w:t>
      </w:r>
    </w:p>
    <w:p w14:paraId="6B1F66A2" w14:textId="77777777" w:rsidR="00D55588" w:rsidRDefault="00D55588" w:rsidP="00D55588"/>
    <w:p w14:paraId="2EB13210" w14:textId="77777777" w:rsidR="00D55588" w:rsidRDefault="00D55588" w:rsidP="00D55588">
      <w:r>
        <w:t xml:space="preserve">2.1 </w:t>
      </w:r>
      <w:r>
        <w:rPr>
          <w:rFonts w:hint="eastAsia"/>
        </w:rPr>
        <w:t>Формирование</w:t>
      </w:r>
      <w:r>
        <w:t xml:space="preserve"> </w:t>
      </w:r>
      <w:r>
        <w:rPr>
          <w:rFonts w:hint="eastAsia"/>
        </w:rPr>
        <w:t>алгоритма</w:t>
      </w:r>
      <w:r>
        <w:t xml:space="preserve"> </w:t>
      </w:r>
      <w:r>
        <w:rPr>
          <w:rFonts w:hint="eastAsia"/>
        </w:rPr>
        <w:t>действий</w:t>
      </w:r>
      <w:r>
        <w:t xml:space="preserve"> </w:t>
      </w:r>
      <w:r>
        <w:rPr>
          <w:rFonts w:hint="eastAsia"/>
        </w:rPr>
        <w:t>по</w:t>
      </w:r>
      <w:r>
        <w:t xml:space="preserve"> </w:t>
      </w:r>
      <w:r>
        <w:rPr>
          <w:rFonts w:hint="eastAsia"/>
        </w:rPr>
        <w:t>разработк</w:t>
      </w:r>
      <w:r>
        <w:rPr>
          <w:rFonts w:hint="eastAsia"/>
        </w:rPr>
        <w:lastRenderedPageBreak/>
        <w:t>е</w:t>
      </w:r>
      <w:r>
        <w:t xml:space="preserve"> </w:t>
      </w:r>
      <w:r>
        <w:rPr>
          <w:rFonts w:hint="eastAsia"/>
        </w:rPr>
        <w:t>методики</w:t>
      </w:r>
      <w:r>
        <w:t xml:space="preserve"> </w:t>
      </w:r>
      <w:r>
        <w:rPr>
          <w:rFonts w:hint="eastAsia"/>
        </w:rPr>
        <w:t>оценки</w:t>
      </w:r>
      <w:r>
        <w:t xml:space="preserve"> </w:t>
      </w:r>
      <w:r>
        <w:rPr>
          <w:rFonts w:hint="eastAsia"/>
        </w:rPr>
        <w:t>качества</w:t>
      </w:r>
      <w:r>
        <w:t xml:space="preserve"> </w:t>
      </w:r>
      <w:r>
        <w:rPr>
          <w:rFonts w:hint="eastAsia"/>
        </w:rPr>
        <w:t>информационного</w:t>
      </w:r>
      <w:r>
        <w:t xml:space="preserve"> </w:t>
      </w:r>
      <w:r>
        <w:rPr>
          <w:rFonts w:hint="eastAsia"/>
        </w:rPr>
        <w:t>обеспечения</w:t>
      </w:r>
    </w:p>
    <w:p w14:paraId="5EDA6827" w14:textId="77777777" w:rsidR="00D55588" w:rsidRDefault="00D55588" w:rsidP="00D55588"/>
    <w:p w14:paraId="7BDA7FEC" w14:textId="77777777" w:rsidR="00D55588" w:rsidRDefault="00D55588" w:rsidP="00D55588">
      <w:r>
        <w:t xml:space="preserve">2.2 </w:t>
      </w:r>
      <w:r>
        <w:rPr>
          <w:rFonts w:hint="eastAsia"/>
        </w:rPr>
        <w:t>Определение</w:t>
      </w:r>
      <w:r>
        <w:t xml:space="preserve"> </w:t>
      </w:r>
      <w:r>
        <w:rPr>
          <w:rFonts w:hint="eastAsia"/>
        </w:rPr>
        <w:t>ситуации</w:t>
      </w:r>
      <w:r>
        <w:t xml:space="preserve"> </w:t>
      </w:r>
      <w:r>
        <w:rPr>
          <w:rFonts w:hint="eastAsia"/>
        </w:rPr>
        <w:t>оценивания</w:t>
      </w:r>
      <w:r>
        <w:t xml:space="preserve"> </w:t>
      </w:r>
      <w:r>
        <w:rPr>
          <w:rFonts w:hint="eastAsia"/>
        </w:rPr>
        <w:t>качества</w:t>
      </w:r>
      <w:r>
        <w:t xml:space="preserve"> </w:t>
      </w:r>
      <w:r>
        <w:rPr>
          <w:rFonts w:hint="eastAsia"/>
        </w:rPr>
        <w:t>информационного</w:t>
      </w:r>
      <w:r>
        <w:t xml:space="preserve"> </w:t>
      </w:r>
      <w:r>
        <w:rPr>
          <w:rFonts w:hint="eastAsia"/>
        </w:rPr>
        <w:t>обеспечения</w:t>
      </w:r>
    </w:p>
    <w:p w14:paraId="086A862F" w14:textId="77777777" w:rsidR="00D55588" w:rsidRDefault="00D55588" w:rsidP="00D55588"/>
    <w:p w14:paraId="79AA7FE1" w14:textId="77777777" w:rsidR="00D55588" w:rsidRDefault="00D55588" w:rsidP="00D55588">
      <w:r>
        <w:t xml:space="preserve">2.3 </w:t>
      </w:r>
      <w:r>
        <w:rPr>
          <w:rFonts w:hint="eastAsia"/>
        </w:rPr>
        <w:t>Установление</w:t>
      </w:r>
      <w:r>
        <w:t xml:space="preserve"> </w:t>
      </w:r>
      <w:r>
        <w:rPr>
          <w:rFonts w:hint="eastAsia"/>
        </w:rPr>
        <w:t>требований</w:t>
      </w:r>
      <w:r>
        <w:t xml:space="preserve"> </w:t>
      </w:r>
      <w:r>
        <w:rPr>
          <w:rFonts w:hint="eastAsia"/>
        </w:rPr>
        <w:t>к</w:t>
      </w:r>
      <w:r>
        <w:t xml:space="preserve"> </w:t>
      </w:r>
      <w:r>
        <w:rPr>
          <w:rFonts w:hint="eastAsia"/>
        </w:rPr>
        <w:t>необходимому</w:t>
      </w:r>
      <w:r>
        <w:t xml:space="preserve"> </w:t>
      </w:r>
      <w:r>
        <w:rPr>
          <w:rFonts w:hint="eastAsia"/>
        </w:rPr>
        <w:t>уровню</w:t>
      </w:r>
      <w:r>
        <w:t xml:space="preserve"> </w:t>
      </w:r>
      <w:r>
        <w:rPr>
          <w:rFonts w:hint="eastAsia"/>
        </w:rPr>
        <w:t>качества</w:t>
      </w:r>
      <w:r>
        <w:t xml:space="preserve"> </w:t>
      </w:r>
      <w:r>
        <w:rPr>
          <w:rFonts w:hint="eastAsia"/>
        </w:rPr>
        <w:t>информационного</w:t>
      </w:r>
      <w:r>
        <w:t xml:space="preserve"> </w:t>
      </w:r>
      <w:r>
        <w:rPr>
          <w:rFonts w:hint="eastAsia"/>
        </w:rPr>
        <w:t>обеспечения</w:t>
      </w:r>
      <w:r>
        <w:t xml:space="preserve">. </w:t>
      </w:r>
      <w:r>
        <w:rPr>
          <w:rFonts w:hint="eastAsia"/>
        </w:rPr>
        <w:t>Разработка</w:t>
      </w:r>
      <w:r>
        <w:t xml:space="preserve"> </w:t>
      </w:r>
      <w:r>
        <w:rPr>
          <w:rFonts w:hint="eastAsia"/>
        </w:rPr>
        <w:t>перечня</w:t>
      </w:r>
      <w:r>
        <w:t xml:space="preserve"> </w:t>
      </w:r>
      <w:r>
        <w:rPr>
          <w:rFonts w:hint="eastAsia"/>
        </w:rPr>
        <w:t>показателей</w:t>
      </w:r>
      <w:r>
        <w:t xml:space="preserve"> </w:t>
      </w:r>
      <w:r>
        <w:rPr>
          <w:rFonts w:hint="eastAsia"/>
        </w:rPr>
        <w:t>качества</w:t>
      </w:r>
      <w:r>
        <w:t xml:space="preserve"> </w:t>
      </w:r>
      <w:r>
        <w:rPr>
          <w:rFonts w:hint="eastAsia"/>
        </w:rPr>
        <w:t>информационного</w:t>
      </w:r>
      <w:r>
        <w:t xml:space="preserve"> </w:t>
      </w:r>
      <w:r>
        <w:rPr>
          <w:rFonts w:hint="eastAsia"/>
        </w:rPr>
        <w:t>обеспечения</w:t>
      </w:r>
    </w:p>
    <w:p w14:paraId="1CF8CD88" w14:textId="77777777" w:rsidR="00D55588" w:rsidRDefault="00D55588" w:rsidP="00D55588"/>
    <w:p w14:paraId="0FF19860" w14:textId="77777777" w:rsidR="00D55588" w:rsidRDefault="00D55588" w:rsidP="00D55588">
      <w:r>
        <w:t xml:space="preserve">2.4 </w:t>
      </w:r>
      <w:r>
        <w:rPr>
          <w:rFonts w:hint="eastAsia"/>
        </w:rPr>
        <w:t>Разработка</w:t>
      </w:r>
      <w:r>
        <w:t xml:space="preserve"> </w:t>
      </w:r>
      <w:r>
        <w:rPr>
          <w:rFonts w:hint="eastAsia"/>
        </w:rPr>
        <w:t>методики</w:t>
      </w:r>
      <w:r>
        <w:t xml:space="preserve"> </w:t>
      </w:r>
      <w:r>
        <w:rPr>
          <w:rFonts w:hint="eastAsia"/>
        </w:rPr>
        <w:t>количественного</w:t>
      </w:r>
      <w:r>
        <w:t xml:space="preserve"> </w:t>
      </w:r>
      <w:r>
        <w:rPr>
          <w:rFonts w:hint="eastAsia"/>
        </w:rPr>
        <w:t>определения</w:t>
      </w:r>
      <w:r>
        <w:t xml:space="preserve"> </w:t>
      </w:r>
      <w:r>
        <w:rPr>
          <w:rFonts w:hint="eastAsia"/>
        </w:rPr>
        <w:t>показателей</w:t>
      </w:r>
      <w:r>
        <w:t xml:space="preserve"> </w:t>
      </w:r>
      <w:r>
        <w:rPr>
          <w:rFonts w:hint="eastAsia"/>
        </w:rPr>
        <w:t>качества</w:t>
      </w:r>
      <w:r>
        <w:t xml:space="preserve"> </w:t>
      </w:r>
      <w:r>
        <w:rPr>
          <w:rFonts w:hint="eastAsia"/>
        </w:rPr>
        <w:t>информационного</w:t>
      </w:r>
      <w:r>
        <w:t xml:space="preserve"> </w:t>
      </w:r>
      <w:r>
        <w:rPr>
          <w:rFonts w:hint="eastAsia"/>
        </w:rPr>
        <w:t>обеспечения</w:t>
      </w:r>
    </w:p>
    <w:p w14:paraId="426F56AB" w14:textId="77777777" w:rsidR="00D55588" w:rsidRDefault="00D55588" w:rsidP="00D55588"/>
    <w:p w14:paraId="445CB603" w14:textId="77777777" w:rsidR="00D55588" w:rsidRDefault="00D55588" w:rsidP="00D55588">
      <w:r>
        <w:t xml:space="preserve">2.5 </w:t>
      </w:r>
      <w:r>
        <w:rPr>
          <w:rFonts w:hint="eastAsia"/>
        </w:rPr>
        <w:t>Экспериментальная</w:t>
      </w:r>
      <w:r>
        <w:t xml:space="preserve"> </w:t>
      </w:r>
      <w:r>
        <w:rPr>
          <w:rFonts w:hint="eastAsia"/>
        </w:rPr>
        <w:t>проверка</w:t>
      </w:r>
      <w:r>
        <w:t xml:space="preserve"> </w:t>
      </w:r>
      <w:r>
        <w:rPr>
          <w:rFonts w:hint="eastAsia"/>
        </w:rPr>
        <w:t>методики</w:t>
      </w:r>
      <w:r>
        <w:t xml:space="preserve">. </w:t>
      </w:r>
      <w:r>
        <w:rPr>
          <w:rFonts w:hint="eastAsia"/>
        </w:rPr>
        <w:t>Анализ</w:t>
      </w:r>
      <w:r>
        <w:t xml:space="preserve"> </w:t>
      </w:r>
      <w:r>
        <w:rPr>
          <w:rFonts w:hint="eastAsia"/>
        </w:rPr>
        <w:t>результатов</w:t>
      </w:r>
      <w:r>
        <w:t xml:space="preserve"> </w:t>
      </w:r>
      <w:r>
        <w:rPr>
          <w:rFonts w:hint="eastAsia"/>
        </w:rPr>
        <w:t>оценки</w:t>
      </w:r>
      <w:r>
        <w:t xml:space="preserve"> </w:t>
      </w:r>
      <w:r>
        <w:rPr>
          <w:rFonts w:hint="eastAsia"/>
        </w:rPr>
        <w:t>исходного</w:t>
      </w:r>
      <w:r>
        <w:t xml:space="preserve"> </w:t>
      </w:r>
      <w:r>
        <w:rPr>
          <w:rFonts w:hint="eastAsia"/>
        </w:rPr>
        <w:t>уровня</w:t>
      </w:r>
      <w:r>
        <w:t xml:space="preserve"> </w:t>
      </w:r>
      <w:r>
        <w:rPr>
          <w:rFonts w:hint="eastAsia"/>
        </w:rPr>
        <w:t>качества</w:t>
      </w:r>
      <w:r>
        <w:t xml:space="preserve"> </w:t>
      </w:r>
      <w:r>
        <w:rPr>
          <w:rFonts w:hint="eastAsia"/>
        </w:rPr>
        <w:t>информационного</w:t>
      </w:r>
      <w:r>
        <w:t xml:space="preserve"> </w:t>
      </w:r>
      <w:r>
        <w:rPr>
          <w:rFonts w:hint="eastAsia"/>
        </w:rPr>
        <w:t>обеспечения</w:t>
      </w:r>
    </w:p>
    <w:p w14:paraId="33BF6D67" w14:textId="77777777" w:rsidR="00D55588" w:rsidRDefault="00D55588" w:rsidP="00D55588"/>
    <w:p w14:paraId="51D4D9DD" w14:textId="77777777" w:rsidR="00D55588" w:rsidRDefault="00D55588" w:rsidP="00D55588">
      <w:r>
        <w:rPr>
          <w:rFonts w:hint="eastAsia"/>
        </w:rPr>
        <w:t>ВЫВОДЫ</w:t>
      </w:r>
      <w:r>
        <w:t xml:space="preserve"> </w:t>
      </w:r>
      <w:r>
        <w:rPr>
          <w:rFonts w:hint="eastAsia"/>
        </w:rPr>
        <w:t>ПО</w:t>
      </w:r>
      <w:r>
        <w:t xml:space="preserve"> </w:t>
      </w:r>
      <w:r>
        <w:rPr>
          <w:rFonts w:hint="eastAsia"/>
        </w:rPr>
        <w:t>ГЛАВЕ</w:t>
      </w:r>
    </w:p>
    <w:p w14:paraId="6DB6DE21" w14:textId="77777777" w:rsidR="00D55588" w:rsidRDefault="00D55588" w:rsidP="00D55588"/>
    <w:p w14:paraId="1B7498F1" w14:textId="77777777" w:rsidR="00D55588" w:rsidRDefault="00D55588" w:rsidP="00D55588">
      <w:r>
        <w:rPr>
          <w:rFonts w:hint="eastAsia"/>
        </w:rPr>
        <w:t>ГЛАВА</w:t>
      </w:r>
      <w:r>
        <w:t xml:space="preserve"> 3 </w:t>
      </w:r>
      <w:r>
        <w:rPr>
          <w:rFonts w:hint="eastAsia"/>
        </w:rPr>
        <w:t>ФОРМИРОВАНИЕ</w:t>
      </w:r>
      <w:r>
        <w:t xml:space="preserve"> </w:t>
      </w:r>
      <w:r>
        <w:rPr>
          <w:rFonts w:hint="eastAsia"/>
        </w:rPr>
        <w:t>СТРУКТУРЫ</w:t>
      </w:r>
      <w:r>
        <w:t xml:space="preserve"> </w:t>
      </w:r>
      <w:r>
        <w:rPr>
          <w:rFonts w:hint="eastAsia"/>
        </w:rPr>
        <w:t>ИНФОРМАЦИОННОГО</w:t>
      </w:r>
      <w:r>
        <w:t xml:space="preserve"> </w:t>
      </w:r>
      <w:r>
        <w:rPr>
          <w:rFonts w:hint="eastAsia"/>
        </w:rPr>
        <w:t>ОБЕСПЕЧЕНИЯ</w:t>
      </w:r>
      <w:r>
        <w:t xml:space="preserve"> </w:t>
      </w:r>
      <w:r>
        <w:rPr>
          <w:rFonts w:hint="eastAsia"/>
        </w:rPr>
        <w:t>ДЕЯТЕЛЬНОСТИ</w:t>
      </w:r>
      <w:r>
        <w:t xml:space="preserve"> </w:t>
      </w:r>
      <w:r>
        <w:rPr>
          <w:rFonts w:hint="eastAsia"/>
        </w:rPr>
        <w:t>ВЫСОКОТЕХНОЛОГИЧНОГО</w:t>
      </w:r>
      <w:r>
        <w:t xml:space="preserve"> </w:t>
      </w:r>
      <w:r>
        <w:rPr>
          <w:rFonts w:hint="eastAsia"/>
        </w:rPr>
        <w:t>ПРИБОРОСТРОИТЕЛЬНОГО</w:t>
      </w:r>
      <w:r>
        <w:t xml:space="preserve"> </w:t>
      </w:r>
      <w:r>
        <w:rPr>
          <w:rFonts w:hint="eastAsia"/>
        </w:rPr>
        <w:t>ПРЕДПРИЯТИЯ</w:t>
      </w:r>
      <w:r>
        <w:t xml:space="preserve"> </w:t>
      </w:r>
      <w:r>
        <w:rPr>
          <w:rFonts w:hint="eastAsia"/>
        </w:rPr>
        <w:t>НА</w:t>
      </w:r>
      <w:r>
        <w:t xml:space="preserve"> </w:t>
      </w:r>
      <w:r>
        <w:rPr>
          <w:rFonts w:hint="eastAsia"/>
        </w:rPr>
        <w:t>ОСНОВЕ</w:t>
      </w:r>
      <w:r>
        <w:t xml:space="preserve"> </w:t>
      </w:r>
      <w:r>
        <w:rPr>
          <w:rFonts w:hint="eastAsia"/>
        </w:rPr>
        <w:t>САЬБ</w:t>
      </w:r>
      <w:r>
        <w:t>-</w:t>
      </w:r>
      <w:r>
        <w:rPr>
          <w:rFonts w:hint="eastAsia"/>
        </w:rPr>
        <w:t>ТЕХНОЛОГИЙ</w:t>
      </w:r>
    </w:p>
    <w:p w14:paraId="631C2041" w14:textId="77777777" w:rsidR="00D55588" w:rsidRDefault="00D55588" w:rsidP="00D55588"/>
    <w:p w14:paraId="490E3B20" w14:textId="77777777" w:rsidR="00D55588" w:rsidRDefault="00D55588" w:rsidP="00D55588">
      <w:r>
        <w:t xml:space="preserve">3.1 </w:t>
      </w:r>
      <w:r>
        <w:rPr>
          <w:rFonts w:hint="eastAsia"/>
        </w:rPr>
        <w:t>Особенности</w:t>
      </w:r>
      <w:r>
        <w:t xml:space="preserve"> </w:t>
      </w:r>
      <w:r>
        <w:rPr>
          <w:rFonts w:hint="eastAsia"/>
        </w:rPr>
        <w:t>стратегии</w:t>
      </w:r>
      <w:r>
        <w:t xml:space="preserve"> </w:t>
      </w:r>
      <w:r>
        <w:rPr>
          <w:rFonts w:hint="eastAsia"/>
        </w:rPr>
        <w:t>внедрения</w:t>
      </w:r>
      <w:r>
        <w:t xml:space="preserve"> </w:t>
      </w:r>
      <w:r>
        <w:rPr>
          <w:rFonts w:hint="eastAsia"/>
        </w:rPr>
        <w:t>и</w:t>
      </w:r>
      <w:r>
        <w:t xml:space="preserve"> </w:t>
      </w:r>
      <w:r>
        <w:rPr>
          <w:rFonts w:hint="eastAsia"/>
        </w:rPr>
        <w:t>сопровождения</w:t>
      </w:r>
      <w:r>
        <w:t xml:space="preserve"> </w:t>
      </w:r>
      <w:r>
        <w:rPr>
          <w:rFonts w:hint="eastAsia"/>
        </w:rPr>
        <w:t>функционирования</w:t>
      </w:r>
      <w:r>
        <w:t xml:space="preserve"> </w:t>
      </w:r>
      <w:r>
        <w:rPr>
          <w:rFonts w:hint="eastAsia"/>
        </w:rPr>
        <w:t>САЬБ</w:t>
      </w:r>
      <w:r>
        <w:t>-</w:t>
      </w:r>
      <w:r>
        <w:rPr>
          <w:rFonts w:hint="eastAsia"/>
        </w:rPr>
        <w:t>технологий</w:t>
      </w:r>
      <w:r>
        <w:t xml:space="preserve"> </w:t>
      </w:r>
      <w:r>
        <w:rPr>
          <w:rFonts w:hint="eastAsia"/>
        </w:rPr>
        <w:t>на</w:t>
      </w:r>
      <w:r>
        <w:t xml:space="preserve"> </w:t>
      </w:r>
      <w:r>
        <w:rPr>
          <w:rFonts w:hint="eastAsia"/>
        </w:rPr>
        <w:t>предприятии</w:t>
      </w:r>
    </w:p>
    <w:p w14:paraId="41FF087A" w14:textId="77777777" w:rsidR="00D55588" w:rsidRDefault="00D55588" w:rsidP="00D55588"/>
    <w:p w14:paraId="6FF4FF98" w14:textId="77777777" w:rsidR="00D55588" w:rsidRDefault="00D55588" w:rsidP="00D55588">
      <w:r>
        <w:t xml:space="preserve">3.2 </w:t>
      </w:r>
      <w:r>
        <w:rPr>
          <w:rFonts w:hint="eastAsia"/>
        </w:rPr>
        <w:t>Экспериментальная</w:t>
      </w:r>
      <w:r>
        <w:t xml:space="preserve"> </w:t>
      </w:r>
      <w:r>
        <w:rPr>
          <w:rFonts w:hint="eastAsia"/>
        </w:rPr>
        <w:t>реализация</w:t>
      </w:r>
      <w:r>
        <w:t xml:space="preserve"> </w:t>
      </w:r>
      <w:r>
        <w:rPr>
          <w:rFonts w:hint="eastAsia"/>
        </w:rPr>
        <w:t>пилотного</w:t>
      </w:r>
      <w:r>
        <w:t xml:space="preserve"> </w:t>
      </w:r>
      <w:r>
        <w:rPr>
          <w:rFonts w:hint="eastAsia"/>
        </w:rPr>
        <w:t>проекта</w:t>
      </w:r>
      <w:r>
        <w:t xml:space="preserve"> </w:t>
      </w:r>
      <w:r>
        <w:rPr>
          <w:rFonts w:hint="eastAsia"/>
        </w:rPr>
        <w:t>информационного</w:t>
      </w:r>
      <w:r>
        <w:t xml:space="preserve"> </w:t>
      </w:r>
      <w:r>
        <w:rPr>
          <w:rFonts w:hint="eastAsia"/>
        </w:rPr>
        <w:t>обеспечения</w:t>
      </w:r>
      <w:r>
        <w:t xml:space="preserve"> </w:t>
      </w:r>
      <w:r>
        <w:rPr>
          <w:rFonts w:hint="eastAsia"/>
        </w:rPr>
        <w:t>на</w:t>
      </w:r>
      <w:r>
        <w:t xml:space="preserve"> </w:t>
      </w:r>
      <w:r>
        <w:rPr>
          <w:rFonts w:hint="eastAsia"/>
        </w:rPr>
        <w:t>основе</w:t>
      </w:r>
      <w:r>
        <w:t xml:space="preserve"> </w:t>
      </w:r>
      <w:r>
        <w:rPr>
          <w:rFonts w:hint="eastAsia"/>
        </w:rPr>
        <w:t>САЬБ</w:t>
      </w:r>
      <w:r>
        <w:t>-</w:t>
      </w:r>
      <w:r>
        <w:rPr>
          <w:rFonts w:hint="eastAsia"/>
        </w:rPr>
        <w:t>технологий</w:t>
      </w:r>
      <w:r>
        <w:t xml:space="preserve">. </w:t>
      </w:r>
      <w:r>
        <w:rPr>
          <w:rFonts w:hint="eastAsia"/>
        </w:rPr>
        <w:t>Оценка</w:t>
      </w:r>
      <w:r>
        <w:t xml:space="preserve"> </w:t>
      </w:r>
      <w:r>
        <w:rPr>
          <w:rFonts w:hint="eastAsia"/>
        </w:rPr>
        <w:t>качества</w:t>
      </w:r>
      <w:r>
        <w:t xml:space="preserve"> </w:t>
      </w:r>
      <w:r>
        <w:rPr>
          <w:rFonts w:hint="eastAsia"/>
        </w:rPr>
        <w:t>информационного</w:t>
      </w:r>
      <w:r>
        <w:t xml:space="preserve"> </w:t>
      </w:r>
      <w:r>
        <w:rPr>
          <w:rFonts w:hint="eastAsia"/>
        </w:rPr>
        <w:t>обеспечения</w:t>
      </w:r>
      <w:r>
        <w:t xml:space="preserve"> </w:t>
      </w:r>
      <w:r>
        <w:rPr>
          <w:rFonts w:hint="eastAsia"/>
        </w:rPr>
        <w:t>пилотного</w:t>
      </w:r>
      <w:r>
        <w:t xml:space="preserve"> </w:t>
      </w:r>
      <w:r>
        <w:rPr>
          <w:rFonts w:hint="eastAsia"/>
        </w:rPr>
        <w:t>проекта</w:t>
      </w:r>
    </w:p>
    <w:p w14:paraId="24FE4ACE" w14:textId="77777777" w:rsidR="00D55588" w:rsidRDefault="00D55588" w:rsidP="00D55588"/>
    <w:p w14:paraId="4A88798E" w14:textId="77777777" w:rsidR="00D55588" w:rsidRDefault="00D55588" w:rsidP="00D55588">
      <w:r>
        <w:t xml:space="preserve">3.3 </w:t>
      </w:r>
      <w:r>
        <w:rPr>
          <w:rFonts w:hint="eastAsia"/>
        </w:rPr>
        <w:t>Анализ</w:t>
      </w:r>
      <w:r>
        <w:t xml:space="preserve"> </w:t>
      </w:r>
      <w:r>
        <w:rPr>
          <w:rFonts w:hint="eastAsia"/>
        </w:rPr>
        <w:t>результатов</w:t>
      </w:r>
      <w:r>
        <w:t xml:space="preserve"> </w:t>
      </w:r>
      <w:r>
        <w:rPr>
          <w:rFonts w:hint="eastAsia"/>
        </w:rPr>
        <w:t>оценки</w:t>
      </w:r>
      <w:r>
        <w:t xml:space="preserve"> </w:t>
      </w:r>
      <w:r>
        <w:rPr>
          <w:rFonts w:hint="eastAsia"/>
        </w:rPr>
        <w:t>качества</w:t>
      </w:r>
      <w:r>
        <w:t xml:space="preserve"> </w:t>
      </w:r>
      <w:r>
        <w:rPr>
          <w:rFonts w:hint="eastAsia"/>
        </w:rPr>
        <w:t>информационного</w:t>
      </w:r>
      <w:r>
        <w:t xml:space="preserve"> </w:t>
      </w:r>
      <w:r>
        <w:rPr>
          <w:rFonts w:hint="eastAsia"/>
        </w:rPr>
        <w:t>обеспечения</w:t>
      </w:r>
      <w:r>
        <w:t xml:space="preserve"> </w:t>
      </w:r>
      <w:r>
        <w:rPr>
          <w:rFonts w:hint="eastAsia"/>
        </w:rPr>
        <w:t>пилотного</w:t>
      </w:r>
      <w:r>
        <w:t xml:space="preserve"> </w:t>
      </w:r>
      <w:r>
        <w:rPr>
          <w:rFonts w:hint="eastAsia"/>
        </w:rPr>
        <w:t>проекта</w:t>
      </w:r>
    </w:p>
    <w:p w14:paraId="70AC29AE" w14:textId="77777777" w:rsidR="00D55588" w:rsidRDefault="00D55588" w:rsidP="00D55588"/>
    <w:p w14:paraId="17C7E409" w14:textId="77777777" w:rsidR="00D55588" w:rsidRDefault="00D55588" w:rsidP="00D55588">
      <w:r>
        <w:rPr>
          <w:rFonts w:hint="eastAsia"/>
        </w:rPr>
        <w:lastRenderedPageBreak/>
        <w:t>ВЫВОДЫ</w:t>
      </w:r>
      <w:r>
        <w:t xml:space="preserve"> </w:t>
      </w:r>
      <w:r>
        <w:rPr>
          <w:rFonts w:hint="eastAsia"/>
        </w:rPr>
        <w:t>ПО</w:t>
      </w:r>
      <w:r>
        <w:t xml:space="preserve"> </w:t>
      </w:r>
      <w:r>
        <w:rPr>
          <w:rFonts w:hint="eastAsia"/>
        </w:rPr>
        <w:t>ГЛАВЕ</w:t>
      </w:r>
    </w:p>
    <w:p w14:paraId="6A83EF6E" w14:textId="77777777" w:rsidR="00D55588" w:rsidRDefault="00D55588" w:rsidP="00D55588"/>
    <w:p w14:paraId="628537B5" w14:textId="77777777" w:rsidR="00D55588" w:rsidRDefault="00D55588" w:rsidP="00D55588">
      <w:r>
        <w:rPr>
          <w:rFonts w:hint="eastAsia"/>
        </w:rPr>
        <w:t>ГЛАВА</w:t>
      </w:r>
      <w:r>
        <w:t xml:space="preserve"> 4 </w:t>
      </w:r>
      <w:r>
        <w:rPr>
          <w:rFonts w:hint="eastAsia"/>
        </w:rPr>
        <w:t>РАЗРАБОТКА</w:t>
      </w:r>
      <w:r>
        <w:t xml:space="preserve"> </w:t>
      </w:r>
      <w:r>
        <w:rPr>
          <w:rFonts w:hint="eastAsia"/>
        </w:rPr>
        <w:t>МЕТОДИЧЕСКИХ</w:t>
      </w:r>
      <w:r>
        <w:t xml:space="preserve"> </w:t>
      </w:r>
      <w:r>
        <w:rPr>
          <w:rFonts w:hint="eastAsia"/>
        </w:rPr>
        <w:t>ОСНОВ</w:t>
      </w:r>
      <w:r>
        <w:t xml:space="preserve"> </w:t>
      </w:r>
      <w:r>
        <w:rPr>
          <w:rFonts w:hint="eastAsia"/>
        </w:rPr>
        <w:t>ПОСТРОЕНИЯ</w:t>
      </w:r>
      <w:r>
        <w:t xml:space="preserve"> </w:t>
      </w:r>
      <w:r>
        <w:rPr>
          <w:rFonts w:hint="eastAsia"/>
        </w:rPr>
        <w:t>ИНТЕГРИРОВАННОЙ</w:t>
      </w:r>
      <w:r>
        <w:t xml:space="preserve"> </w:t>
      </w:r>
      <w:r>
        <w:rPr>
          <w:rFonts w:hint="eastAsia"/>
        </w:rPr>
        <w:t>СИСТЕМЫ</w:t>
      </w:r>
      <w:r>
        <w:t xml:space="preserve"> </w:t>
      </w:r>
      <w:r>
        <w:rPr>
          <w:rFonts w:hint="eastAsia"/>
        </w:rPr>
        <w:t>УПРАВЛЕНИЯ</w:t>
      </w:r>
      <w:r>
        <w:t xml:space="preserve"> </w:t>
      </w:r>
      <w:r>
        <w:rPr>
          <w:rFonts w:hint="eastAsia"/>
        </w:rPr>
        <w:t>КАЧЕСТВОМ</w:t>
      </w:r>
      <w:r>
        <w:t xml:space="preserve"> </w:t>
      </w:r>
      <w:r>
        <w:rPr>
          <w:rFonts w:hint="eastAsia"/>
        </w:rPr>
        <w:t>ИНФОРМАЦИОННОГО</w:t>
      </w:r>
      <w:r>
        <w:t xml:space="preserve"> </w:t>
      </w:r>
      <w:r>
        <w:rPr>
          <w:rFonts w:hint="eastAsia"/>
        </w:rPr>
        <w:t>ОБЕСПЕЧЕНИЯ</w:t>
      </w:r>
      <w:r>
        <w:t xml:space="preserve"> </w:t>
      </w:r>
      <w:r>
        <w:rPr>
          <w:rFonts w:hint="eastAsia"/>
        </w:rPr>
        <w:t>ВЫСОКОТЕХНОЛОГИЧНОГО</w:t>
      </w:r>
      <w:r>
        <w:t xml:space="preserve"> </w:t>
      </w:r>
      <w:r>
        <w:rPr>
          <w:rFonts w:hint="eastAsia"/>
        </w:rPr>
        <w:t>ПРИБОРОСТРОИТЕЛЬНОГО</w:t>
      </w:r>
      <w:r>
        <w:t xml:space="preserve"> </w:t>
      </w:r>
      <w:r>
        <w:rPr>
          <w:rFonts w:hint="eastAsia"/>
        </w:rPr>
        <w:t>ПРЕДПРИЯТИЯ</w:t>
      </w:r>
    </w:p>
    <w:p w14:paraId="2BB71869" w14:textId="77777777" w:rsidR="00D55588" w:rsidRDefault="00D55588" w:rsidP="00D55588"/>
    <w:p w14:paraId="2A303F13" w14:textId="77777777" w:rsidR="00D55588" w:rsidRDefault="00D55588" w:rsidP="00D55588">
      <w:r>
        <w:t xml:space="preserve">4.1 </w:t>
      </w:r>
      <w:r>
        <w:rPr>
          <w:rFonts w:hint="eastAsia"/>
        </w:rPr>
        <w:t>Формирование</w:t>
      </w:r>
      <w:r>
        <w:t xml:space="preserve"> </w:t>
      </w:r>
      <w:r>
        <w:rPr>
          <w:rFonts w:hint="eastAsia"/>
        </w:rPr>
        <w:t>исходных</w:t>
      </w:r>
      <w:r>
        <w:t xml:space="preserve"> </w:t>
      </w:r>
      <w:r>
        <w:rPr>
          <w:rFonts w:hint="eastAsia"/>
        </w:rPr>
        <w:t>принципов</w:t>
      </w:r>
      <w:r>
        <w:t xml:space="preserve"> </w:t>
      </w:r>
      <w:r>
        <w:rPr>
          <w:rFonts w:hint="eastAsia"/>
        </w:rPr>
        <w:t>функционирования</w:t>
      </w:r>
      <w:r>
        <w:t xml:space="preserve"> </w:t>
      </w:r>
      <w:r>
        <w:rPr>
          <w:rFonts w:hint="eastAsia"/>
        </w:rPr>
        <w:t>интегрированной</w:t>
      </w:r>
      <w:r>
        <w:t xml:space="preserve"> </w:t>
      </w:r>
      <w:r>
        <w:rPr>
          <w:rFonts w:hint="eastAsia"/>
        </w:rPr>
        <w:t>системы</w:t>
      </w:r>
      <w:r>
        <w:t xml:space="preserve"> </w:t>
      </w:r>
      <w:r>
        <w:rPr>
          <w:rFonts w:hint="eastAsia"/>
        </w:rPr>
        <w:t>управления</w:t>
      </w:r>
      <w:r>
        <w:t xml:space="preserve"> </w:t>
      </w:r>
      <w:r>
        <w:rPr>
          <w:rFonts w:hint="eastAsia"/>
        </w:rPr>
        <w:t>качеством</w:t>
      </w:r>
      <w:r>
        <w:t xml:space="preserve"> </w:t>
      </w:r>
      <w:r>
        <w:rPr>
          <w:rFonts w:hint="eastAsia"/>
        </w:rPr>
        <w:t>информационного</w:t>
      </w:r>
      <w:r>
        <w:t xml:space="preserve"> </w:t>
      </w:r>
      <w:r>
        <w:rPr>
          <w:rFonts w:hint="eastAsia"/>
        </w:rPr>
        <w:t>обеспечения</w:t>
      </w:r>
    </w:p>
    <w:p w14:paraId="17F087F5" w14:textId="77777777" w:rsidR="00D55588" w:rsidRDefault="00D55588" w:rsidP="00D55588"/>
    <w:p w14:paraId="019C837F" w14:textId="77777777" w:rsidR="00D55588" w:rsidRDefault="00D55588" w:rsidP="00D55588">
      <w:r>
        <w:t xml:space="preserve">4.2 </w:t>
      </w:r>
      <w:r>
        <w:rPr>
          <w:rFonts w:hint="eastAsia"/>
        </w:rPr>
        <w:t>Разработка</w:t>
      </w:r>
      <w:r>
        <w:t xml:space="preserve"> </w:t>
      </w:r>
      <w:r>
        <w:rPr>
          <w:rFonts w:hint="eastAsia"/>
        </w:rPr>
        <w:t>алгоритма</w:t>
      </w:r>
      <w:r>
        <w:t xml:space="preserve"> </w:t>
      </w:r>
      <w:r>
        <w:rPr>
          <w:rFonts w:hint="eastAsia"/>
        </w:rPr>
        <w:t>создания</w:t>
      </w:r>
      <w:r>
        <w:t xml:space="preserve"> </w:t>
      </w:r>
      <w:r>
        <w:rPr>
          <w:rFonts w:hint="eastAsia"/>
        </w:rPr>
        <w:t>интегрированной</w:t>
      </w:r>
      <w:r>
        <w:t xml:space="preserve"> </w:t>
      </w:r>
      <w:r>
        <w:rPr>
          <w:rFonts w:hint="eastAsia"/>
        </w:rPr>
        <w:t>системы</w:t>
      </w:r>
      <w:r>
        <w:t xml:space="preserve"> </w:t>
      </w:r>
      <w:r>
        <w:rPr>
          <w:rFonts w:hint="eastAsia"/>
        </w:rPr>
        <w:t>управления</w:t>
      </w:r>
      <w:r>
        <w:t xml:space="preserve"> </w:t>
      </w:r>
      <w:r>
        <w:rPr>
          <w:rFonts w:hint="eastAsia"/>
        </w:rPr>
        <w:t>качеством</w:t>
      </w:r>
      <w:r>
        <w:t xml:space="preserve"> </w:t>
      </w:r>
      <w:r>
        <w:rPr>
          <w:rFonts w:hint="eastAsia"/>
        </w:rPr>
        <w:t>информационного</w:t>
      </w:r>
      <w:r>
        <w:t xml:space="preserve"> </w:t>
      </w:r>
      <w:r>
        <w:rPr>
          <w:rFonts w:hint="eastAsia"/>
        </w:rPr>
        <w:t>обеспечения</w:t>
      </w:r>
    </w:p>
    <w:p w14:paraId="6C6D492B" w14:textId="77777777" w:rsidR="00D55588" w:rsidRDefault="00D55588" w:rsidP="00D55588"/>
    <w:p w14:paraId="379CF301" w14:textId="77777777" w:rsidR="00D55588" w:rsidRDefault="00D55588" w:rsidP="00D55588">
      <w:r>
        <w:t xml:space="preserve">4.3 </w:t>
      </w:r>
      <w:r>
        <w:rPr>
          <w:rFonts w:hint="eastAsia"/>
        </w:rPr>
        <w:t>Особенности</w:t>
      </w:r>
      <w:r>
        <w:t xml:space="preserve"> </w:t>
      </w:r>
      <w:r>
        <w:rPr>
          <w:rFonts w:hint="eastAsia"/>
        </w:rPr>
        <w:t>построения</w:t>
      </w:r>
      <w:r>
        <w:t xml:space="preserve"> </w:t>
      </w:r>
      <w:r>
        <w:rPr>
          <w:rFonts w:hint="eastAsia"/>
        </w:rPr>
        <w:t>интегрированной</w:t>
      </w:r>
      <w:r>
        <w:t xml:space="preserve"> </w:t>
      </w:r>
      <w:r>
        <w:rPr>
          <w:rFonts w:hint="eastAsia"/>
        </w:rPr>
        <w:t>системы</w:t>
      </w:r>
      <w:r>
        <w:t xml:space="preserve"> </w:t>
      </w:r>
      <w:r>
        <w:rPr>
          <w:rFonts w:hint="eastAsia"/>
        </w:rPr>
        <w:t>управления</w:t>
      </w:r>
      <w:r>
        <w:t xml:space="preserve"> </w:t>
      </w:r>
      <w:r>
        <w:rPr>
          <w:rFonts w:hint="eastAsia"/>
        </w:rPr>
        <w:t>качеством</w:t>
      </w:r>
      <w:r>
        <w:t xml:space="preserve"> </w:t>
      </w:r>
      <w:r>
        <w:rPr>
          <w:rFonts w:hint="eastAsia"/>
        </w:rPr>
        <w:t>информационного</w:t>
      </w:r>
      <w:r>
        <w:t xml:space="preserve"> </w:t>
      </w:r>
      <w:r>
        <w:rPr>
          <w:rFonts w:hint="eastAsia"/>
        </w:rPr>
        <w:t>обеспечения</w:t>
      </w:r>
    </w:p>
    <w:p w14:paraId="1B234076" w14:textId="77777777" w:rsidR="00D55588" w:rsidRDefault="00D55588" w:rsidP="00D55588"/>
    <w:p w14:paraId="326CB334" w14:textId="77777777" w:rsidR="00D55588" w:rsidRDefault="00D55588" w:rsidP="00D55588">
      <w:r>
        <w:t xml:space="preserve">4.4 </w:t>
      </w:r>
      <w:r>
        <w:rPr>
          <w:rFonts w:hint="eastAsia"/>
        </w:rPr>
        <w:t>Разработка</w:t>
      </w:r>
      <w:r>
        <w:t xml:space="preserve"> </w:t>
      </w:r>
      <w:r>
        <w:rPr>
          <w:rFonts w:hint="eastAsia"/>
        </w:rPr>
        <w:t>модели</w:t>
      </w:r>
      <w:r>
        <w:t xml:space="preserve"> </w:t>
      </w:r>
      <w:r>
        <w:rPr>
          <w:rFonts w:hint="eastAsia"/>
        </w:rPr>
        <w:t>интегрированной</w:t>
      </w:r>
      <w:r>
        <w:t xml:space="preserve"> </w:t>
      </w:r>
      <w:r>
        <w:rPr>
          <w:rFonts w:hint="eastAsia"/>
        </w:rPr>
        <w:t>системы</w:t>
      </w:r>
      <w:r>
        <w:t xml:space="preserve"> </w:t>
      </w:r>
      <w:r>
        <w:rPr>
          <w:rFonts w:hint="eastAsia"/>
        </w:rPr>
        <w:t>управления</w:t>
      </w:r>
      <w:r>
        <w:t xml:space="preserve"> </w:t>
      </w:r>
      <w:r>
        <w:rPr>
          <w:rFonts w:hint="eastAsia"/>
        </w:rPr>
        <w:t>качеством</w:t>
      </w:r>
      <w:r>
        <w:t xml:space="preserve"> </w:t>
      </w:r>
      <w:r>
        <w:rPr>
          <w:rFonts w:hint="eastAsia"/>
        </w:rPr>
        <w:t>информационного</w:t>
      </w:r>
      <w:r>
        <w:t xml:space="preserve"> </w:t>
      </w:r>
      <w:r>
        <w:rPr>
          <w:rFonts w:hint="eastAsia"/>
        </w:rPr>
        <w:t>обеспечения</w:t>
      </w:r>
    </w:p>
    <w:p w14:paraId="0F239E8C" w14:textId="77777777" w:rsidR="00D55588" w:rsidRDefault="00D55588" w:rsidP="00D55588"/>
    <w:p w14:paraId="64860D5D" w14:textId="77777777" w:rsidR="00D55588" w:rsidRDefault="00D55588" w:rsidP="00D55588">
      <w:r>
        <w:t xml:space="preserve">4.5 </w:t>
      </w:r>
      <w:r>
        <w:rPr>
          <w:rFonts w:hint="eastAsia"/>
        </w:rPr>
        <w:t>Экспериментальная</w:t>
      </w:r>
      <w:r>
        <w:t xml:space="preserve"> </w:t>
      </w:r>
      <w:r>
        <w:rPr>
          <w:rFonts w:hint="eastAsia"/>
        </w:rPr>
        <w:t>реализация</w:t>
      </w:r>
      <w:r>
        <w:t xml:space="preserve"> </w:t>
      </w:r>
      <w:r>
        <w:rPr>
          <w:rFonts w:hint="eastAsia"/>
        </w:rPr>
        <w:t>интегрированной</w:t>
      </w:r>
      <w:r>
        <w:t xml:space="preserve"> </w:t>
      </w:r>
      <w:r>
        <w:rPr>
          <w:rFonts w:hint="eastAsia"/>
        </w:rPr>
        <w:t>системы</w:t>
      </w:r>
      <w:r>
        <w:t xml:space="preserve"> </w:t>
      </w:r>
      <w:r>
        <w:rPr>
          <w:rFonts w:hint="eastAsia"/>
        </w:rPr>
        <w:t>управления</w:t>
      </w:r>
      <w:r>
        <w:t xml:space="preserve"> </w:t>
      </w:r>
      <w:r>
        <w:rPr>
          <w:rFonts w:hint="eastAsia"/>
        </w:rPr>
        <w:t>качеством</w:t>
      </w:r>
      <w:r>
        <w:t xml:space="preserve"> </w:t>
      </w:r>
      <w:r>
        <w:rPr>
          <w:rFonts w:hint="eastAsia"/>
        </w:rPr>
        <w:t>информационного</w:t>
      </w:r>
      <w:r>
        <w:t xml:space="preserve"> </w:t>
      </w:r>
      <w:r>
        <w:rPr>
          <w:rFonts w:hint="eastAsia"/>
        </w:rPr>
        <w:t>обеспечения</w:t>
      </w:r>
      <w:r>
        <w:t xml:space="preserve">. </w:t>
      </w:r>
      <w:r>
        <w:rPr>
          <w:rFonts w:hint="eastAsia"/>
        </w:rPr>
        <w:t>Анализ</w:t>
      </w:r>
      <w:r>
        <w:t xml:space="preserve"> </w:t>
      </w:r>
      <w:r>
        <w:rPr>
          <w:rFonts w:hint="eastAsia"/>
        </w:rPr>
        <w:t>результатов</w:t>
      </w:r>
    </w:p>
    <w:p w14:paraId="05BBA4F2" w14:textId="77777777" w:rsidR="00D55588" w:rsidRDefault="00D55588" w:rsidP="00D55588"/>
    <w:p w14:paraId="0AB38A92" w14:textId="77777777" w:rsidR="00D55588" w:rsidRDefault="00D55588" w:rsidP="00D55588">
      <w:r>
        <w:rPr>
          <w:rFonts w:hint="eastAsia"/>
        </w:rPr>
        <w:t>оценки</w:t>
      </w:r>
      <w:r>
        <w:t xml:space="preserve"> </w:t>
      </w:r>
      <w:r>
        <w:rPr>
          <w:rFonts w:hint="eastAsia"/>
        </w:rPr>
        <w:t>качества</w:t>
      </w:r>
      <w:r>
        <w:t xml:space="preserve"> </w:t>
      </w:r>
      <w:r>
        <w:rPr>
          <w:rFonts w:hint="eastAsia"/>
        </w:rPr>
        <w:t>информационного</w:t>
      </w:r>
      <w:r>
        <w:t xml:space="preserve"> </w:t>
      </w:r>
      <w:r>
        <w:rPr>
          <w:rFonts w:hint="eastAsia"/>
        </w:rPr>
        <w:t>обеспечения</w:t>
      </w:r>
    </w:p>
    <w:p w14:paraId="24D7AE6D" w14:textId="77777777" w:rsidR="00D55588" w:rsidRDefault="00D55588" w:rsidP="00D55588"/>
    <w:p w14:paraId="014B4599" w14:textId="77777777" w:rsidR="00D55588" w:rsidRDefault="00D55588" w:rsidP="00D55588">
      <w:r>
        <w:rPr>
          <w:rFonts w:hint="eastAsia"/>
        </w:rPr>
        <w:t>ВЫВОДЫ</w:t>
      </w:r>
      <w:r>
        <w:t xml:space="preserve"> </w:t>
      </w:r>
      <w:r>
        <w:rPr>
          <w:rFonts w:hint="eastAsia"/>
        </w:rPr>
        <w:t>ПО</w:t>
      </w:r>
      <w:r>
        <w:t xml:space="preserve"> </w:t>
      </w:r>
      <w:r>
        <w:rPr>
          <w:rFonts w:hint="eastAsia"/>
        </w:rPr>
        <w:t>ГЛАВЕ</w:t>
      </w:r>
    </w:p>
    <w:p w14:paraId="3FB9A253" w14:textId="77777777" w:rsidR="00D55588" w:rsidRDefault="00D55588" w:rsidP="00D55588"/>
    <w:p w14:paraId="4F951648" w14:textId="77777777" w:rsidR="00D55588" w:rsidRDefault="00D55588" w:rsidP="00D55588">
      <w:r>
        <w:rPr>
          <w:rFonts w:hint="eastAsia"/>
        </w:rPr>
        <w:t>ЗАКЛЮЧЕНИЕ</w:t>
      </w:r>
    </w:p>
    <w:p w14:paraId="25849C14" w14:textId="77777777" w:rsidR="00D55588" w:rsidRDefault="00D55588" w:rsidP="00D55588"/>
    <w:p w14:paraId="6B646F86" w14:textId="77777777" w:rsidR="00D55588" w:rsidRDefault="00D55588" w:rsidP="00D55588">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71753BB" w14:textId="77777777" w:rsidR="00D55588" w:rsidRDefault="00D55588" w:rsidP="00D55588"/>
    <w:p w14:paraId="24F3DDB7" w14:textId="77777777" w:rsidR="00D55588" w:rsidRDefault="00D55588" w:rsidP="00D55588">
      <w:r>
        <w:rPr>
          <w:rFonts w:hint="eastAsia"/>
        </w:rPr>
        <w:t>СПИСОК</w:t>
      </w:r>
      <w:r>
        <w:t xml:space="preserve"> </w:t>
      </w:r>
      <w:r>
        <w:rPr>
          <w:rFonts w:hint="eastAsia"/>
        </w:rPr>
        <w:t>ЛИТЕРАТУРЫ</w:t>
      </w:r>
    </w:p>
    <w:p w14:paraId="3A8D7279" w14:textId="77777777" w:rsidR="00D55588" w:rsidRDefault="00D55588" w:rsidP="00D55588"/>
    <w:p w14:paraId="5F6D6040" w14:textId="77777777" w:rsidR="00D55588" w:rsidRDefault="00D55588" w:rsidP="00D55588">
      <w:r>
        <w:rPr>
          <w:rFonts w:hint="eastAsia"/>
        </w:rPr>
        <w:t>ПРИЛОЖЕНИЕ</w:t>
      </w:r>
      <w:r>
        <w:t xml:space="preserve"> 1 </w:t>
      </w:r>
      <w:r>
        <w:rPr>
          <w:rFonts w:hint="eastAsia"/>
        </w:rPr>
        <w:t>Приказ</w:t>
      </w:r>
      <w:r>
        <w:t xml:space="preserve"> </w:t>
      </w:r>
      <w:r>
        <w:rPr>
          <w:rFonts w:hint="eastAsia"/>
        </w:rPr>
        <w:t>об</w:t>
      </w:r>
      <w:r>
        <w:t xml:space="preserve"> </w:t>
      </w:r>
      <w:r>
        <w:rPr>
          <w:rFonts w:hint="eastAsia"/>
        </w:rPr>
        <w:t>утверждении</w:t>
      </w:r>
      <w:r>
        <w:t xml:space="preserve"> </w:t>
      </w:r>
      <w:r>
        <w:rPr>
          <w:rFonts w:hint="eastAsia"/>
        </w:rPr>
        <w:t>и</w:t>
      </w:r>
      <w:r>
        <w:t xml:space="preserve"> </w:t>
      </w:r>
      <w:r>
        <w:rPr>
          <w:rFonts w:hint="eastAsia"/>
        </w:rPr>
        <w:t>введении</w:t>
      </w:r>
      <w:r>
        <w:t xml:space="preserve"> </w:t>
      </w:r>
      <w:r>
        <w:rPr>
          <w:rFonts w:hint="eastAsia"/>
        </w:rPr>
        <w:t>в</w:t>
      </w:r>
      <w:r>
        <w:t xml:space="preserve"> </w:t>
      </w:r>
      <w:r>
        <w:rPr>
          <w:rFonts w:hint="eastAsia"/>
        </w:rPr>
        <w:t>действие</w:t>
      </w:r>
      <w:r>
        <w:t xml:space="preserve"> </w:t>
      </w:r>
      <w:r>
        <w:rPr>
          <w:rFonts w:hint="eastAsia"/>
        </w:rPr>
        <w:t>стандарта</w:t>
      </w:r>
      <w:r>
        <w:t xml:space="preserve"> </w:t>
      </w:r>
      <w:r>
        <w:rPr>
          <w:rFonts w:hint="eastAsia"/>
        </w:rPr>
        <w:t>организации</w:t>
      </w:r>
      <w:r>
        <w:t xml:space="preserve"> </w:t>
      </w:r>
      <w:r>
        <w:rPr>
          <w:rFonts w:hint="eastAsia"/>
        </w:rPr>
        <w:t>«</w:t>
      </w:r>
      <w:r>
        <w:rPr>
          <w:rFonts w:hint="eastAsia"/>
        </w:rPr>
        <w:t>Система</w:t>
      </w:r>
      <w:r>
        <w:t xml:space="preserve"> </w:t>
      </w:r>
      <w:r>
        <w:rPr>
          <w:rFonts w:hint="eastAsia"/>
        </w:rPr>
        <w:t>менеджмента</w:t>
      </w:r>
      <w:r>
        <w:t xml:space="preserve"> </w:t>
      </w:r>
      <w:r>
        <w:rPr>
          <w:rFonts w:hint="eastAsia"/>
        </w:rPr>
        <w:t>качества</w:t>
      </w:r>
      <w:r>
        <w:t xml:space="preserve">. </w:t>
      </w:r>
      <w:r>
        <w:rPr>
          <w:rFonts w:hint="eastAsia"/>
        </w:rPr>
        <w:t>Оценка</w:t>
      </w:r>
      <w:r>
        <w:t xml:space="preserve"> </w:t>
      </w:r>
      <w:r>
        <w:rPr>
          <w:rFonts w:hint="eastAsia"/>
        </w:rPr>
        <w:t>качества</w:t>
      </w:r>
    </w:p>
    <w:p w14:paraId="02125E5B" w14:textId="77777777" w:rsidR="00D55588" w:rsidRDefault="00D55588" w:rsidP="00D55588"/>
    <w:p w14:paraId="15BA7A24" w14:textId="77777777" w:rsidR="00D55588" w:rsidRDefault="00D55588" w:rsidP="00D55588">
      <w:r>
        <w:rPr>
          <w:rFonts w:hint="eastAsia"/>
        </w:rPr>
        <w:t>информационного</w:t>
      </w:r>
      <w:r>
        <w:t xml:space="preserve"> </w:t>
      </w:r>
      <w:r>
        <w:rPr>
          <w:rFonts w:hint="eastAsia"/>
        </w:rPr>
        <w:t>обеспечения</w:t>
      </w:r>
      <w:r>
        <w:t xml:space="preserve"> </w:t>
      </w:r>
      <w:r>
        <w:rPr>
          <w:rFonts w:hint="eastAsia"/>
        </w:rPr>
        <w:t>предприятия</w:t>
      </w:r>
      <w:r>
        <w:rPr>
          <w:rFonts w:hint="eastAsia"/>
        </w:rPr>
        <w:t>»</w:t>
      </w:r>
    </w:p>
    <w:p w14:paraId="2DEC6995" w14:textId="77777777" w:rsidR="00D55588" w:rsidRDefault="00D55588" w:rsidP="00D55588"/>
    <w:p w14:paraId="619B53F1" w14:textId="77777777" w:rsidR="00D55588" w:rsidRDefault="00D55588" w:rsidP="00D55588">
      <w:r>
        <w:rPr>
          <w:rFonts w:hint="eastAsia"/>
        </w:rPr>
        <w:t>ПРИЛОЖЕНИЕ</w:t>
      </w:r>
      <w:r>
        <w:t xml:space="preserve"> 2 </w:t>
      </w:r>
      <w:r>
        <w:rPr>
          <w:rFonts w:hint="eastAsia"/>
        </w:rPr>
        <w:t>Акты</w:t>
      </w:r>
      <w:r>
        <w:t xml:space="preserve"> </w:t>
      </w:r>
      <w:r>
        <w:rPr>
          <w:rFonts w:hint="eastAsia"/>
        </w:rPr>
        <w:t>внедрения</w:t>
      </w:r>
      <w:r>
        <w:t xml:space="preserve"> </w:t>
      </w:r>
      <w:r>
        <w:rPr>
          <w:rFonts w:hint="eastAsia"/>
        </w:rPr>
        <w:t>результатов</w:t>
      </w:r>
      <w:r>
        <w:t xml:space="preserve"> </w:t>
      </w:r>
      <w:r>
        <w:rPr>
          <w:rFonts w:hint="eastAsia"/>
        </w:rPr>
        <w:t>работы</w:t>
      </w:r>
    </w:p>
    <w:p w14:paraId="1EF02416" w14:textId="77777777" w:rsidR="00D55588" w:rsidRDefault="00D55588" w:rsidP="00D55588"/>
    <w:p w14:paraId="7DA52A2B" w14:textId="77777777" w:rsidR="00D55588" w:rsidRDefault="00D55588" w:rsidP="00D55588">
      <w:r>
        <w:rPr>
          <w:rFonts w:hint="eastAsia"/>
        </w:rPr>
        <w:t>ПРИЛОЖЕНИЕ</w:t>
      </w:r>
      <w:r>
        <w:t xml:space="preserve"> 3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программы</w:t>
      </w:r>
      <w:r>
        <w:t xml:space="preserve"> </w:t>
      </w:r>
      <w:r>
        <w:rPr>
          <w:rFonts w:hint="eastAsia"/>
        </w:rPr>
        <w:t>для</w:t>
      </w:r>
      <w:r>
        <w:t xml:space="preserve"> </w:t>
      </w:r>
      <w:r>
        <w:rPr>
          <w:rFonts w:hint="eastAsia"/>
        </w:rPr>
        <w:t>ЭВМ</w:t>
      </w:r>
    </w:p>
    <w:p w14:paraId="444FAD14" w14:textId="77777777" w:rsidR="00D55588" w:rsidRDefault="00D55588" w:rsidP="00D55588"/>
    <w:p w14:paraId="6110DDB4" w14:textId="3FAFC30A" w:rsidR="00D55588" w:rsidRPr="00D55588" w:rsidRDefault="00D55588" w:rsidP="00D55588">
      <w:r>
        <w:rPr>
          <w:rFonts w:hint="eastAsia"/>
        </w:rPr>
        <w:t>ВВЕДЕНИЕ</w:t>
      </w:r>
    </w:p>
    <w:sectPr w:rsidR="00D55588" w:rsidRPr="00D55588" w:rsidSect="00647A9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2D744" w14:textId="77777777" w:rsidR="00647A9F" w:rsidRDefault="00647A9F">
      <w:pPr>
        <w:spacing w:after="0" w:line="240" w:lineRule="auto"/>
      </w:pPr>
      <w:r>
        <w:separator/>
      </w:r>
    </w:p>
  </w:endnote>
  <w:endnote w:type="continuationSeparator" w:id="0">
    <w:p w14:paraId="7EFA1337" w14:textId="77777777" w:rsidR="00647A9F" w:rsidRDefault="00647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CDDBF" w14:textId="77777777" w:rsidR="00647A9F" w:rsidRDefault="00647A9F"/>
    <w:p w14:paraId="3B83A647" w14:textId="77777777" w:rsidR="00647A9F" w:rsidRDefault="00647A9F"/>
    <w:p w14:paraId="448ECCFB" w14:textId="77777777" w:rsidR="00647A9F" w:rsidRDefault="00647A9F"/>
    <w:p w14:paraId="355A9532" w14:textId="77777777" w:rsidR="00647A9F" w:rsidRDefault="00647A9F"/>
    <w:p w14:paraId="6F1A7B19" w14:textId="77777777" w:rsidR="00647A9F" w:rsidRDefault="00647A9F"/>
    <w:p w14:paraId="65F16969" w14:textId="77777777" w:rsidR="00647A9F" w:rsidRDefault="00647A9F"/>
    <w:p w14:paraId="7965E0BF" w14:textId="77777777" w:rsidR="00647A9F" w:rsidRDefault="00647A9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73E754" wp14:editId="6C7E422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AA9A6" w14:textId="77777777" w:rsidR="00647A9F" w:rsidRDefault="00647A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73E75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92AA9A6" w14:textId="77777777" w:rsidR="00647A9F" w:rsidRDefault="00647A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6BE60A" w14:textId="77777777" w:rsidR="00647A9F" w:rsidRDefault="00647A9F"/>
    <w:p w14:paraId="4A64E1C7" w14:textId="77777777" w:rsidR="00647A9F" w:rsidRDefault="00647A9F"/>
    <w:p w14:paraId="1B366876" w14:textId="77777777" w:rsidR="00647A9F" w:rsidRDefault="00647A9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BDAF2F" wp14:editId="01F67B3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86804" w14:textId="77777777" w:rsidR="00647A9F" w:rsidRDefault="00647A9F"/>
                          <w:p w14:paraId="676B56B7" w14:textId="77777777" w:rsidR="00647A9F" w:rsidRDefault="00647A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BDAF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3686804" w14:textId="77777777" w:rsidR="00647A9F" w:rsidRDefault="00647A9F"/>
                    <w:p w14:paraId="676B56B7" w14:textId="77777777" w:rsidR="00647A9F" w:rsidRDefault="00647A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523031" w14:textId="77777777" w:rsidR="00647A9F" w:rsidRDefault="00647A9F"/>
    <w:p w14:paraId="190F798E" w14:textId="77777777" w:rsidR="00647A9F" w:rsidRDefault="00647A9F">
      <w:pPr>
        <w:rPr>
          <w:sz w:val="2"/>
          <w:szCs w:val="2"/>
        </w:rPr>
      </w:pPr>
    </w:p>
    <w:p w14:paraId="01B70772" w14:textId="77777777" w:rsidR="00647A9F" w:rsidRDefault="00647A9F"/>
    <w:p w14:paraId="65A53F22" w14:textId="77777777" w:rsidR="00647A9F" w:rsidRDefault="00647A9F">
      <w:pPr>
        <w:spacing w:after="0" w:line="240" w:lineRule="auto"/>
      </w:pPr>
    </w:p>
  </w:footnote>
  <w:footnote w:type="continuationSeparator" w:id="0">
    <w:p w14:paraId="5490A8CA" w14:textId="77777777" w:rsidR="00647A9F" w:rsidRDefault="00647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F"/>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22990</TotalTime>
  <Pages>4</Pages>
  <Words>494</Words>
  <Characters>2817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2946</cp:revision>
  <cp:lastPrinted>2009-02-06T05:36:00Z</cp:lastPrinted>
  <dcterms:created xsi:type="dcterms:W3CDTF">2024-01-07T13:43:00Z</dcterms:created>
  <dcterms:modified xsi:type="dcterms:W3CDTF">2024-02-12T18:47:00Z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