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Демяненко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Катерина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Анатоліївна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заступник</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дирек</w:t>
      </w:r>
      <w:r w:rsidRPr="004F6B41">
        <w:rPr>
          <w:rFonts w:ascii="Verdana" w:eastAsia="Times New Roman" w:hAnsi="Verdana" w:cs="Times New Roman"/>
          <w:color w:val="000000"/>
          <w:kern w:val="0"/>
          <w:sz w:val="24"/>
          <w:szCs w:val="24"/>
          <w:lang w:eastAsia="ru-RU"/>
        </w:rPr>
        <w:t>&amp;shy;</w:t>
      </w:r>
      <w:r w:rsidRPr="004F6B41">
        <w:rPr>
          <w:rFonts w:ascii="Verdana" w:eastAsia="Times New Roman" w:hAnsi="Verdana" w:cs="Times New Roman" w:hint="eastAsia"/>
          <w:color w:val="000000"/>
          <w:kern w:val="0"/>
          <w:sz w:val="24"/>
          <w:szCs w:val="24"/>
          <w:lang w:eastAsia="ru-RU"/>
        </w:rPr>
        <w:t>тора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дослідження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ринків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ПП</w:t>
      </w:r>
      <w:r w:rsidRPr="004F6B41">
        <w:rPr>
          <w:rFonts w:ascii="Verdana" w:eastAsia="Times New Roman" w:hAnsi="Verdana" w:cs="Times New Roman"/>
          <w:color w:val="000000"/>
          <w:kern w:val="0"/>
          <w:sz w:val="24"/>
          <w:szCs w:val="24"/>
          <w:lang w:eastAsia="ru-RU"/>
        </w:rPr>
        <w:t xml:space="preserve"> &amp;laquo;</w:t>
      </w:r>
      <w:r w:rsidRPr="004F6B41">
        <w:rPr>
          <w:rFonts w:ascii="Verdana" w:eastAsia="Times New Roman" w:hAnsi="Verdana" w:cs="Times New Roman" w:hint="eastAsia"/>
          <w:color w:val="000000"/>
          <w:kern w:val="0"/>
          <w:sz w:val="24"/>
          <w:szCs w:val="24"/>
          <w:lang w:eastAsia="ru-RU"/>
        </w:rPr>
        <w:t>Сандра</w:t>
      </w:r>
      <w:r w:rsidRPr="004F6B41">
        <w:rPr>
          <w:rFonts w:ascii="Verdana" w:eastAsia="Times New Roman" w:hAnsi="Verdana" w:cs="Times New Roman"/>
          <w:color w:val="000000"/>
          <w:kern w:val="0"/>
          <w:sz w:val="24"/>
          <w:szCs w:val="24"/>
          <w:lang w:eastAsia="ru-RU"/>
        </w:rPr>
        <w:t>&amp;raquo;: &amp;laquo;</w:t>
      </w:r>
      <w:r w:rsidRPr="004F6B41">
        <w:rPr>
          <w:rFonts w:ascii="Verdana" w:eastAsia="Times New Roman" w:hAnsi="Verdana" w:cs="Times New Roman" w:hint="eastAsia"/>
          <w:color w:val="000000"/>
          <w:kern w:val="0"/>
          <w:sz w:val="24"/>
          <w:szCs w:val="24"/>
          <w:lang w:eastAsia="ru-RU"/>
        </w:rPr>
        <w:t>Екологічний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забезпеченні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конкурентоспроможності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w:t>
      </w:r>
      <w:r w:rsidRPr="004F6B41">
        <w:rPr>
          <w:rFonts w:ascii="Verdana" w:eastAsia="Times New Roman" w:hAnsi="Verdana" w:cs="Times New Roman"/>
          <w:color w:val="000000"/>
          <w:kern w:val="0"/>
          <w:sz w:val="24"/>
          <w:szCs w:val="24"/>
          <w:lang w:eastAsia="ru-RU"/>
        </w:rPr>
        <w:t>&amp;shy;</w:t>
      </w:r>
      <w:r w:rsidRPr="004F6B41">
        <w:rPr>
          <w:rFonts w:ascii="Verdana" w:eastAsia="Times New Roman" w:hAnsi="Verdana" w:cs="Times New Roman" w:hint="eastAsia"/>
          <w:color w:val="000000"/>
          <w:kern w:val="0"/>
          <w:sz w:val="24"/>
          <w:szCs w:val="24"/>
          <w:lang w:eastAsia="ru-RU"/>
        </w:rPr>
        <w:t>приємств</w:t>
      </w:r>
      <w:r w:rsidRPr="004F6B41">
        <w:rPr>
          <w:rFonts w:ascii="Verdana" w:eastAsia="Times New Roman" w:hAnsi="Verdana" w:cs="Times New Roman"/>
          <w:color w:val="000000"/>
          <w:kern w:val="0"/>
          <w:sz w:val="24"/>
          <w:szCs w:val="24"/>
          <w:lang w:eastAsia="ru-RU"/>
        </w:rPr>
        <w:t xml:space="preserve">&amp;raquo; (08.00.04 - </w:t>
      </w:r>
      <w:r w:rsidRPr="004F6B41">
        <w:rPr>
          <w:rFonts w:ascii="Verdana" w:eastAsia="Times New Roman" w:hAnsi="Verdana" w:cs="Times New Roman" w:hint="eastAsia"/>
          <w:color w:val="000000"/>
          <w:kern w:val="0"/>
          <w:sz w:val="24"/>
          <w:szCs w:val="24"/>
          <w:lang w:eastAsia="ru-RU"/>
        </w:rPr>
        <w:t>економіка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управління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w:t>
      </w:r>
      <w:r w:rsidRPr="004F6B41">
        <w:rPr>
          <w:rFonts w:ascii="Verdana" w:eastAsia="Times New Roman" w:hAnsi="Verdana" w:cs="Times New Roman"/>
          <w:color w:val="000000"/>
          <w:kern w:val="0"/>
          <w:sz w:val="24"/>
          <w:szCs w:val="24"/>
          <w:lang w:eastAsia="ru-RU"/>
        </w:rPr>
        <w:t>&amp;shy;</w:t>
      </w:r>
      <w:r w:rsidRPr="004F6B41">
        <w:rPr>
          <w:rFonts w:ascii="Verdana" w:eastAsia="Times New Roman" w:hAnsi="Verdana" w:cs="Times New Roman" w:hint="eastAsia"/>
          <w:color w:val="000000"/>
          <w:kern w:val="0"/>
          <w:sz w:val="24"/>
          <w:szCs w:val="24"/>
          <w:lang w:eastAsia="ru-RU"/>
        </w:rPr>
        <w:t>ствами</w:t>
      </w:r>
      <w:r w:rsidRPr="004F6B41">
        <w:rPr>
          <w:rFonts w:ascii="Verdana" w:eastAsia="Times New Roman" w:hAnsi="Verdana" w:cs="Times New Roman"/>
          <w:color w:val="000000"/>
          <w:kern w:val="0"/>
          <w:sz w:val="24"/>
          <w:szCs w:val="24"/>
          <w:lang w:eastAsia="ru-RU"/>
        </w:rPr>
        <w:t xml:space="preserve"> - </w:t>
      </w:r>
      <w:r w:rsidRPr="004F6B41">
        <w:rPr>
          <w:rFonts w:ascii="Verdana" w:eastAsia="Times New Roman" w:hAnsi="Verdana" w:cs="Times New Roman" w:hint="eastAsia"/>
          <w:color w:val="000000"/>
          <w:kern w:val="0"/>
          <w:sz w:val="24"/>
          <w:szCs w:val="24"/>
          <w:lang w:eastAsia="ru-RU"/>
        </w:rPr>
        <w:t>за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видами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економічної</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діяльності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Спецрада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w:t>
      </w:r>
      <w:r w:rsidRPr="004F6B41">
        <w:rPr>
          <w:rFonts w:ascii="Verdana" w:eastAsia="Times New Roman" w:hAnsi="Verdana" w:cs="Times New Roman"/>
          <w:color w:val="000000"/>
          <w:kern w:val="0"/>
          <w:sz w:val="24"/>
          <w:szCs w:val="24"/>
          <w:lang w:eastAsia="ru-RU"/>
        </w:rPr>
        <w:t xml:space="preserve"> 26.001.12 </w:t>
      </w:r>
      <w:r w:rsidRPr="004F6B41">
        <w:rPr>
          <w:rFonts w:ascii="Verdana" w:eastAsia="Times New Roman" w:hAnsi="Verdana" w:cs="Times New Roman" w:hint="eastAsia"/>
          <w:color w:val="000000"/>
          <w:kern w:val="0"/>
          <w:sz w:val="24"/>
          <w:szCs w:val="24"/>
          <w:lang w:eastAsia="ru-RU"/>
        </w:rPr>
        <w:t>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Київському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національному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університеті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імені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Тараса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Шевченка</w:t>
      </w: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Київський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національний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університет</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імені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Тараса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Шевченка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Міністерство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освіти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України</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Київський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національний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університет</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імені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Тараса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Шевченка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Міністерство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освіти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України</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Кваліфікаційна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наукова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праця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правах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рукопису</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ДЕМЯНЕНКО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КАТЕРИНА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АНАТОЛІЇВНА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УДК</w:t>
      </w:r>
      <w:r w:rsidRPr="004F6B41">
        <w:rPr>
          <w:rFonts w:ascii="Verdana" w:eastAsia="Times New Roman" w:hAnsi="Verdana" w:cs="Times New Roman"/>
          <w:color w:val="000000"/>
          <w:kern w:val="0"/>
          <w:sz w:val="24"/>
          <w:szCs w:val="24"/>
          <w:lang w:eastAsia="ru-RU"/>
        </w:rPr>
        <w:t xml:space="preserve"> 338.242.2 : 502.175]: 664.14 (043.3)</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ДИСЕРТАЦІЯ</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ЕКОЛОГІЧНИЙ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ЗАБЕЗПЕЧЕННІ</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КОНКУРЕНТОСПРОМОЖНОСТІ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08.00.04 - </w:t>
      </w:r>
      <w:r w:rsidRPr="004F6B41">
        <w:rPr>
          <w:rFonts w:ascii="Verdana" w:eastAsia="Times New Roman" w:hAnsi="Verdana" w:cs="Times New Roman" w:hint="eastAsia"/>
          <w:color w:val="000000"/>
          <w:kern w:val="0"/>
          <w:sz w:val="24"/>
          <w:szCs w:val="24"/>
          <w:lang w:eastAsia="ru-RU"/>
        </w:rPr>
        <w:t>Економіка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управління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підприємствами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видами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економічної</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діяльності</w:t>
      </w:r>
      <w:r w:rsidRPr="004F6B41">
        <w:rPr>
          <w:rFonts w:ascii="Verdana" w:eastAsia="Times New Roman" w:hAnsi="Verdana" w:cs="Times New Roman"/>
          <w:color w:val="000000"/>
          <w:kern w:val="0"/>
          <w:sz w:val="24"/>
          <w:szCs w:val="24"/>
          <w:lang w:eastAsia="ru-RU"/>
        </w:rPr>
        <w:t>)</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Подається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здобуття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наукового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ступеня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кандидата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економічних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w:t>
      </w:r>
      <w:r w:rsidRPr="004F6B41">
        <w:rPr>
          <w:rFonts w:ascii="Verdana" w:eastAsia="Times New Roman" w:hAnsi="Verdana" w:cs="Times New Roman"/>
          <w:color w:val="000000"/>
          <w:kern w:val="0"/>
          <w:sz w:val="24"/>
          <w:szCs w:val="24"/>
          <w:lang w:eastAsia="ru-RU"/>
        </w:rPr>
        <w:t>.</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Дисертація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містить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результати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власних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досліджень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Використання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ідей</w:t>
      </w:r>
      <w:r w:rsidRPr="004F6B41">
        <w:rPr>
          <w:rFonts w:ascii="Verdana" w:eastAsia="Times New Roman" w:hAnsi="Verdana" w:cs="Times New Roman"/>
          <w:color w:val="000000"/>
          <w:kern w:val="0"/>
          <w:sz w:val="24"/>
          <w:szCs w:val="24"/>
          <w:lang w:eastAsia="ru-RU"/>
        </w:rPr>
        <w:t>,</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результатів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текстів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інших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авторів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мають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посилання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відповідне</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джерело</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____________ </w:t>
      </w:r>
      <w:r w:rsidRPr="004F6B41">
        <w:rPr>
          <w:rFonts w:ascii="Verdana" w:eastAsia="Times New Roman" w:hAnsi="Verdana" w:cs="Times New Roman" w:hint="eastAsia"/>
          <w:color w:val="000000"/>
          <w:kern w:val="0"/>
          <w:sz w:val="24"/>
          <w:szCs w:val="24"/>
          <w:lang w:eastAsia="ru-RU"/>
        </w:rPr>
        <w:t>К</w:t>
      </w:r>
      <w:r w:rsidRPr="004F6B41">
        <w:rPr>
          <w:rFonts w:ascii="Verdana" w:eastAsia="Times New Roman" w:hAnsi="Verdana" w:cs="Times New Roman"/>
          <w:color w:val="000000"/>
          <w:kern w:val="0"/>
          <w:sz w:val="24"/>
          <w:szCs w:val="24"/>
          <w:lang w:eastAsia="ru-RU"/>
        </w:rPr>
        <w:t>.</w:t>
      </w:r>
      <w:r w:rsidRPr="004F6B41">
        <w:rPr>
          <w:rFonts w:ascii="Verdana" w:eastAsia="Times New Roman" w:hAnsi="Verdana" w:cs="Times New Roman" w:hint="eastAsia"/>
          <w:color w:val="000000"/>
          <w:kern w:val="0"/>
          <w:sz w:val="24"/>
          <w:szCs w:val="24"/>
          <w:lang w:eastAsia="ru-RU"/>
        </w:rPr>
        <w:t>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Демяненко</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Науковий</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керівник</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КУПАЛОВА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Галина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Іванівна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доктор</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економічних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наук</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професор</w:t>
      </w:r>
      <w:r w:rsidRPr="004F6B41">
        <w:rPr>
          <w:rFonts w:ascii="Verdana" w:eastAsia="Times New Roman" w:hAnsi="Verdana" w:cs="Times New Roman"/>
          <w:color w:val="000000"/>
          <w:kern w:val="0"/>
          <w:sz w:val="24"/>
          <w:szCs w:val="24"/>
          <w:lang w:eastAsia="ru-RU"/>
        </w:rPr>
        <w:t>.</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Київ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w:t>
      </w:r>
      <w:r w:rsidRPr="004F6B41">
        <w:rPr>
          <w:rFonts w:ascii="Verdana" w:eastAsia="Times New Roman" w:hAnsi="Verdana" w:cs="Times New Roman"/>
          <w:color w:val="000000"/>
          <w:kern w:val="0"/>
          <w:sz w:val="24"/>
          <w:szCs w:val="24"/>
          <w:lang w:eastAsia="ru-RU"/>
        </w:rPr>
        <w:t xml:space="preserve"> 2018</w:t>
      </w: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ЗМІСТ</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ВСТУП</w:t>
      </w:r>
      <w:r w:rsidRPr="004F6B41">
        <w:rPr>
          <w:rFonts w:ascii="Verdana" w:eastAsia="Times New Roman" w:hAnsi="Verdana" w:cs="Times New Roman"/>
          <w:color w:val="000000"/>
          <w:kern w:val="0"/>
          <w:sz w:val="24"/>
          <w:szCs w:val="24"/>
          <w:lang w:eastAsia="ru-RU"/>
        </w:rPr>
        <w:t>.............................................................................................................. 3</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РОЗДІЛ</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ТЕОРЕТИЧНІ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ОСНОВИ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ДОСЛІДЖЕННЯ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ПІДВИЩЕННІ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КОНКУРЕНТОСПРОМОЖНОСТІ</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11</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1.1. </w:t>
      </w:r>
      <w:r w:rsidRPr="004F6B41">
        <w:rPr>
          <w:rFonts w:ascii="Verdana" w:eastAsia="Times New Roman" w:hAnsi="Verdana" w:cs="Times New Roman" w:hint="eastAsia"/>
          <w:color w:val="000000"/>
          <w:kern w:val="0"/>
          <w:sz w:val="24"/>
          <w:szCs w:val="24"/>
          <w:lang w:eastAsia="ru-RU"/>
        </w:rPr>
        <w:t>Сутність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роль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підвищенні</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конкурентоспроможності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промислових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11</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1.2. </w:t>
      </w:r>
      <w:r w:rsidRPr="004F6B41">
        <w:rPr>
          <w:rFonts w:ascii="Verdana" w:eastAsia="Times New Roman" w:hAnsi="Verdana" w:cs="Times New Roman" w:hint="eastAsia"/>
          <w:color w:val="000000"/>
          <w:kern w:val="0"/>
          <w:sz w:val="24"/>
          <w:szCs w:val="24"/>
          <w:lang w:eastAsia="ru-RU"/>
        </w:rPr>
        <w:t>Державне</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інституційне</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регулювання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 36</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1.3. </w:t>
      </w:r>
      <w:r w:rsidRPr="004F6B41">
        <w:rPr>
          <w:rFonts w:ascii="Verdana" w:eastAsia="Times New Roman" w:hAnsi="Verdana" w:cs="Times New Roman" w:hint="eastAsia"/>
          <w:color w:val="000000"/>
          <w:kern w:val="0"/>
          <w:sz w:val="24"/>
          <w:szCs w:val="24"/>
          <w:lang w:eastAsia="ru-RU"/>
        </w:rPr>
        <w:t>Оцінювання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ефективності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забезпеченні</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конкурентоспроможності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53</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Висновки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розділу</w:t>
      </w:r>
      <w:r w:rsidRPr="004F6B41">
        <w:rPr>
          <w:rFonts w:ascii="Verdana" w:eastAsia="Times New Roman" w:hAnsi="Verdana" w:cs="Times New Roman"/>
          <w:color w:val="000000"/>
          <w:kern w:val="0"/>
          <w:sz w:val="24"/>
          <w:szCs w:val="24"/>
          <w:lang w:eastAsia="ru-RU"/>
        </w:rPr>
        <w:t xml:space="preserve"> 1 ..................................................................................... 70</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РОЗДІЛ</w:t>
      </w:r>
      <w:r w:rsidRPr="004F6B41">
        <w:rPr>
          <w:rFonts w:ascii="Verdana" w:eastAsia="Times New Roman" w:hAnsi="Verdana" w:cs="Times New Roman"/>
          <w:color w:val="000000"/>
          <w:kern w:val="0"/>
          <w:sz w:val="24"/>
          <w:szCs w:val="24"/>
          <w:lang w:eastAsia="ru-RU"/>
        </w:rPr>
        <w:t xml:space="preserve"> 2. </w:t>
      </w:r>
      <w:r w:rsidRPr="004F6B41">
        <w:rPr>
          <w:rFonts w:ascii="Verdana" w:eastAsia="Times New Roman" w:hAnsi="Verdana" w:cs="Times New Roman" w:hint="eastAsia"/>
          <w:color w:val="000000"/>
          <w:kern w:val="0"/>
          <w:sz w:val="24"/>
          <w:szCs w:val="24"/>
          <w:lang w:eastAsia="ru-RU"/>
        </w:rPr>
        <w:t>СИСТЕМА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КОНДИТЕРСЬКИХ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ПІДПРИЄМСТВАХ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УКРАЇНИ</w:t>
      </w:r>
      <w:r w:rsidRPr="004F6B41">
        <w:rPr>
          <w:rFonts w:ascii="Verdana" w:eastAsia="Times New Roman" w:hAnsi="Verdana" w:cs="Times New Roman"/>
          <w:color w:val="000000"/>
          <w:kern w:val="0"/>
          <w:sz w:val="24"/>
          <w:szCs w:val="24"/>
          <w:lang w:eastAsia="ru-RU"/>
        </w:rPr>
        <w:t xml:space="preserve"> .................................... 73</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2.1. </w:t>
      </w:r>
      <w:r w:rsidRPr="004F6B41">
        <w:rPr>
          <w:rFonts w:ascii="Verdana" w:eastAsia="Times New Roman" w:hAnsi="Verdana" w:cs="Times New Roman" w:hint="eastAsia"/>
          <w:color w:val="000000"/>
          <w:kern w:val="0"/>
          <w:sz w:val="24"/>
          <w:szCs w:val="24"/>
          <w:lang w:eastAsia="ru-RU"/>
        </w:rPr>
        <w:t>Тенденції</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розвитку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наслідки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діяльності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кондитерських</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України</w:t>
      </w:r>
      <w:r w:rsidRPr="004F6B41">
        <w:rPr>
          <w:rFonts w:ascii="Verdana" w:eastAsia="Times New Roman" w:hAnsi="Verdana" w:cs="Times New Roman"/>
          <w:color w:val="000000"/>
          <w:kern w:val="0"/>
          <w:sz w:val="24"/>
          <w:szCs w:val="24"/>
          <w:lang w:eastAsia="ru-RU"/>
        </w:rPr>
        <w:t>........................................................................................ 73</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2.2. </w:t>
      </w:r>
      <w:r w:rsidRPr="004F6B41">
        <w:rPr>
          <w:rFonts w:ascii="Verdana" w:eastAsia="Times New Roman" w:hAnsi="Verdana" w:cs="Times New Roman" w:hint="eastAsia"/>
          <w:color w:val="000000"/>
          <w:kern w:val="0"/>
          <w:sz w:val="24"/>
          <w:szCs w:val="24"/>
          <w:lang w:eastAsia="ru-RU"/>
        </w:rPr>
        <w:t>Оцінювання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впливу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на</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конкурентоспроможність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кондитерської</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галузі</w:t>
      </w:r>
      <w:r w:rsidRPr="004F6B41">
        <w:rPr>
          <w:rFonts w:ascii="Verdana" w:eastAsia="Times New Roman" w:hAnsi="Verdana" w:cs="Times New Roman"/>
          <w:color w:val="000000"/>
          <w:kern w:val="0"/>
          <w:sz w:val="24"/>
          <w:szCs w:val="24"/>
          <w:lang w:eastAsia="ru-RU"/>
        </w:rPr>
        <w:t xml:space="preserve"> ....................... 98</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2.3. </w:t>
      </w:r>
      <w:r w:rsidRPr="004F6B41">
        <w:rPr>
          <w:rFonts w:ascii="Verdana" w:eastAsia="Times New Roman" w:hAnsi="Verdana" w:cs="Times New Roman" w:hint="eastAsia"/>
          <w:color w:val="000000"/>
          <w:kern w:val="0"/>
          <w:sz w:val="24"/>
          <w:szCs w:val="24"/>
          <w:lang w:eastAsia="ru-RU"/>
        </w:rPr>
        <w:t>Ефективність</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кондитерської</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галузі</w:t>
      </w:r>
      <w:r w:rsidRPr="004F6B41">
        <w:rPr>
          <w:rFonts w:ascii="Verdana" w:eastAsia="Times New Roman" w:hAnsi="Verdana" w:cs="Times New Roman"/>
          <w:color w:val="000000"/>
          <w:kern w:val="0"/>
          <w:sz w:val="24"/>
          <w:szCs w:val="24"/>
          <w:lang w:eastAsia="ru-RU"/>
        </w:rPr>
        <w:t>................................................................................................................. 132</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Висновки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розділу</w:t>
      </w:r>
      <w:r w:rsidRPr="004F6B41">
        <w:rPr>
          <w:rFonts w:ascii="Verdana" w:eastAsia="Times New Roman" w:hAnsi="Verdana" w:cs="Times New Roman"/>
          <w:color w:val="000000"/>
          <w:kern w:val="0"/>
          <w:sz w:val="24"/>
          <w:szCs w:val="24"/>
          <w:lang w:eastAsia="ru-RU"/>
        </w:rPr>
        <w:t xml:space="preserve"> 2 ..................................................................................... 147</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РОЗДІЛ</w:t>
      </w:r>
      <w:r w:rsidRPr="004F6B41">
        <w:rPr>
          <w:rFonts w:ascii="Verdana" w:eastAsia="Times New Roman" w:hAnsi="Verdana" w:cs="Times New Roman"/>
          <w:color w:val="000000"/>
          <w:kern w:val="0"/>
          <w:sz w:val="24"/>
          <w:szCs w:val="24"/>
          <w:lang w:eastAsia="ru-RU"/>
        </w:rPr>
        <w:t xml:space="preserve"> 3. </w:t>
      </w:r>
      <w:r w:rsidRPr="004F6B41">
        <w:rPr>
          <w:rFonts w:ascii="Verdana" w:eastAsia="Times New Roman" w:hAnsi="Verdana" w:cs="Times New Roman" w:hint="eastAsia"/>
          <w:color w:val="000000"/>
          <w:kern w:val="0"/>
          <w:sz w:val="24"/>
          <w:szCs w:val="24"/>
          <w:lang w:eastAsia="ru-RU"/>
        </w:rPr>
        <w:t>УДОСКОНАЛЕННЯ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СИСТЕМИ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ЕКОЛОГІЧНОГО</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ПІДВИЩЕННЯ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КОНКУРЕНТОСПРОМОЖНОСТІ</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КОНДИТЕРСЬКИХ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УКРАЇНИ</w:t>
      </w:r>
      <w:r w:rsidRPr="004F6B41">
        <w:rPr>
          <w:rFonts w:ascii="Verdana" w:eastAsia="Times New Roman" w:hAnsi="Verdana" w:cs="Times New Roman"/>
          <w:color w:val="000000"/>
          <w:kern w:val="0"/>
          <w:sz w:val="24"/>
          <w:szCs w:val="24"/>
          <w:lang w:eastAsia="ru-RU"/>
        </w:rPr>
        <w:t>.......................................... 150</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3.1. </w:t>
      </w:r>
      <w:r w:rsidRPr="004F6B41">
        <w:rPr>
          <w:rFonts w:ascii="Verdana" w:eastAsia="Times New Roman" w:hAnsi="Verdana" w:cs="Times New Roman" w:hint="eastAsia"/>
          <w:color w:val="000000"/>
          <w:kern w:val="0"/>
          <w:sz w:val="24"/>
          <w:szCs w:val="24"/>
          <w:lang w:eastAsia="ru-RU"/>
        </w:rPr>
        <w:t>Удосконалення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державного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інституційного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регулювання</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екологічного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менеджменту</w:t>
      </w:r>
      <w:r w:rsidRPr="004F6B41">
        <w:rPr>
          <w:rFonts w:ascii="Verdana" w:eastAsia="Times New Roman" w:hAnsi="Verdana" w:cs="Times New Roman"/>
          <w:color w:val="000000"/>
          <w:kern w:val="0"/>
          <w:sz w:val="24"/>
          <w:szCs w:val="24"/>
          <w:lang w:eastAsia="ru-RU"/>
        </w:rPr>
        <w:t>.............................................................................. 150</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3.2. </w:t>
      </w:r>
      <w:r w:rsidRPr="004F6B41">
        <w:rPr>
          <w:rFonts w:ascii="Verdana" w:eastAsia="Times New Roman" w:hAnsi="Verdana" w:cs="Times New Roman" w:hint="eastAsia"/>
          <w:color w:val="000000"/>
          <w:kern w:val="0"/>
          <w:sz w:val="24"/>
          <w:szCs w:val="24"/>
          <w:lang w:eastAsia="ru-RU"/>
        </w:rPr>
        <w:t>Підвищення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екологічної</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відповідальності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кондитерської</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промисловості</w:t>
      </w:r>
      <w:r w:rsidRPr="004F6B41">
        <w:rPr>
          <w:rFonts w:ascii="Verdana" w:eastAsia="Times New Roman" w:hAnsi="Verdana" w:cs="Times New Roman"/>
          <w:color w:val="000000"/>
          <w:kern w:val="0"/>
          <w:sz w:val="24"/>
          <w:szCs w:val="24"/>
          <w:lang w:eastAsia="ru-RU"/>
        </w:rPr>
        <w:t xml:space="preserve"> .................................................................................................. 162</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color w:val="000000"/>
          <w:kern w:val="0"/>
          <w:sz w:val="24"/>
          <w:szCs w:val="24"/>
          <w:lang w:eastAsia="ru-RU"/>
        </w:rPr>
        <w:t xml:space="preserve">3.3. </w:t>
      </w:r>
      <w:r w:rsidRPr="004F6B41">
        <w:rPr>
          <w:rFonts w:ascii="Verdana" w:eastAsia="Times New Roman" w:hAnsi="Verdana" w:cs="Times New Roman" w:hint="eastAsia"/>
          <w:color w:val="000000"/>
          <w:kern w:val="0"/>
          <w:sz w:val="24"/>
          <w:szCs w:val="24"/>
          <w:lang w:eastAsia="ru-RU"/>
        </w:rPr>
        <w:t>Напрями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забезпечення</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ефективного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екоменеджменту</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та</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підвищення</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конкурентоспроможності</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підприємств</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кондитерської</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галузі</w:t>
      </w:r>
      <w:r w:rsidRPr="004F6B41">
        <w:rPr>
          <w:rFonts w:ascii="Verdana" w:eastAsia="Times New Roman" w:hAnsi="Verdana" w:cs="Times New Roman"/>
          <w:color w:val="000000"/>
          <w:kern w:val="0"/>
          <w:sz w:val="24"/>
          <w:szCs w:val="24"/>
          <w:lang w:eastAsia="ru-RU"/>
        </w:rPr>
        <w:t xml:space="preserve"> ....................... 179</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Висновки</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до</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розділу</w:t>
      </w:r>
      <w:r w:rsidRPr="004F6B41">
        <w:rPr>
          <w:rFonts w:ascii="Verdana" w:eastAsia="Times New Roman" w:hAnsi="Verdana" w:cs="Times New Roman"/>
          <w:color w:val="000000"/>
          <w:kern w:val="0"/>
          <w:sz w:val="24"/>
          <w:szCs w:val="24"/>
          <w:lang w:eastAsia="ru-RU"/>
        </w:rPr>
        <w:t xml:space="preserve"> 3 ..................................................................................... 196</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ВИСНОВКИ</w:t>
      </w:r>
      <w:r w:rsidRPr="004F6B41">
        <w:rPr>
          <w:rFonts w:ascii="Verdana" w:eastAsia="Times New Roman" w:hAnsi="Verdana" w:cs="Times New Roman"/>
          <w:color w:val="000000"/>
          <w:kern w:val="0"/>
          <w:sz w:val="24"/>
          <w:szCs w:val="24"/>
          <w:lang w:eastAsia="ru-RU"/>
        </w:rPr>
        <w:t xml:space="preserve"> ..................................................................................................... 199</w:t>
      </w:r>
    </w:p>
    <w:p w:rsidR="004F6B41" w:rsidRPr="004F6B41"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СПИСОК</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ВИКОРИСТАНИХ</w:t>
      </w:r>
      <w:r w:rsidRPr="004F6B41">
        <w:rPr>
          <w:rFonts w:ascii="Verdana" w:eastAsia="Times New Roman" w:hAnsi="Verdana" w:cs="Times New Roman"/>
          <w:color w:val="000000"/>
          <w:kern w:val="0"/>
          <w:sz w:val="24"/>
          <w:szCs w:val="24"/>
          <w:lang w:eastAsia="ru-RU"/>
        </w:rPr>
        <w:t xml:space="preserve"> </w:t>
      </w:r>
      <w:r w:rsidRPr="004F6B41">
        <w:rPr>
          <w:rFonts w:ascii="Verdana" w:eastAsia="Times New Roman" w:hAnsi="Verdana" w:cs="Times New Roman" w:hint="eastAsia"/>
          <w:color w:val="000000"/>
          <w:kern w:val="0"/>
          <w:sz w:val="24"/>
          <w:szCs w:val="24"/>
          <w:lang w:eastAsia="ru-RU"/>
        </w:rPr>
        <w:t>ДЖЕРЕЛ</w:t>
      </w:r>
      <w:r w:rsidRPr="004F6B41">
        <w:rPr>
          <w:rFonts w:ascii="Verdana" w:eastAsia="Times New Roman" w:hAnsi="Verdana" w:cs="Times New Roman"/>
          <w:color w:val="000000"/>
          <w:kern w:val="0"/>
          <w:sz w:val="24"/>
          <w:szCs w:val="24"/>
          <w:lang w:eastAsia="ru-RU"/>
        </w:rPr>
        <w:t>......................................................... 204</w:t>
      </w:r>
    </w:p>
    <w:p w:rsidR="00185146" w:rsidRDefault="004F6B41" w:rsidP="004F6B41">
      <w:pPr>
        <w:rPr>
          <w:rFonts w:ascii="Verdana" w:eastAsia="Times New Roman" w:hAnsi="Verdana" w:cs="Times New Roman"/>
          <w:color w:val="000000"/>
          <w:kern w:val="0"/>
          <w:sz w:val="24"/>
          <w:szCs w:val="24"/>
          <w:lang w:eastAsia="ru-RU"/>
        </w:rPr>
      </w:pPr>
      <w:r w:rsidRPr="004F6B41">
        <w:rPr>
          <w:rFonts w:ascii="Verdana" w:eastAsia="Times New Roman" w:hAnsi="Verdana" w:cs="Times New Roman" w:hint="eastAsia"/>
          <w:color w:val="000000"/>
          <w:kern w:val="0"/>
          <w:sz w:val="24"/>
          <w:szCs w:val="24"/>
          <w:lang w:eastAsia="ru-RU"/>
        </w:rPr>
        <w:t>ДОДАТКИ</w:t>
      </w:r>
      <w:r w:rsidRPr="004F6B41">
        <w:rPr>
          <w:rFonts w:ascii="Verdana" w:eastAsia="Times New Roman" w:hAnsi="Verdana" w:cs="Times New Roman"/>
          <w:color w:val="000000"/>
          <w:kern w:val="0"/>
          <w:sz w:val="24"/>
          <w:szCs w:val="24"/>
          <w:lang w:eastAsia="ru-RU"/>
        </w:rPr>
        <w:t>........................................................................................................ 225</w:t>
      </w:r>
    </w:p>
    <w:p w:rsidR="004F6B41" w:rsidRDefault="004F6B41" w:rsidP="004F6B41">
      <w:pPr>
        <w:rPr>
          <w:rFonts w:ascii="Verdana" w:eastAsia="Times New Roman" w:hAnsi="Verdana" w:cs="Times New Roman"/>
          <w:color w:val="000000"/>
          <w:kern w:val="0"/>
          <w:sz w:val="24"/>
          <w:szCs w:val="24"/>
          <w:lang w:eastAsia="ru-RU"/>
        </w:rPr>
      </w:pPr>
    </w:p>
    <w:p w:rsidR="004F6B41" w:rsidRDefault="004F6B41" w:rsidP="004F6B41">
      <w:pPr>
        <w:rPr>
          <w:rFonts w:ascii="Verdana" w:eastAsia="Times New Roman" w:hAnsi="Verdana" w:cs="Times New Roman"/>
          <w:color w:val="000000"/>
          <w:kern w:val="0"/>
          <w:sz w:val="24"/>
          <w:szCs w:val="24"/>
          <w:lang w:eastAsia="ru-RU"/>
        </w:rPr>
      </w:pPr>
    </w:p>
    <w:p w:rsidR="004F6B41" w:rsidRDefault="004F6B41" w:rsidP="004F6B41">
      <w:pPr>
        <w:rPr>
          <w:rFonts w:ascii="Verdana" w:eastAsia="Times New Roman" w:hAnsi="Verdana" w:cs="Times New Roman"/>
          <w:color w:val="000000"/>
          <w:kern w:val="0"/>
          <w:sz w:val="24"/>
          <w:szCs w:val="24"/>
          <w:lang w:eastAsia="ru-RU"/>
        </w:rPr>
      </w:pPr>
    </w:p>
    <w:p w:rsidR="004F6B41" w:rsidRDefault="004F6B41" w:rsidP="004F6B41">
      <w:r>
        <w:rPr>
          <w:rFonts w:hint="eastAsia"/>
        </w:rPr>
        <w:t>ВИСНОВКИ</w:t>
      </w:r>
    </w:p>
    <w:p w:rsidR="004F6B41" w:rsidRDefault="004F6B41" w:rsidP="004F6B41">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p>
    <w:p w:rsidR="004F6B41" w:rsidRDefault="004F6B41" w:rsidP="004F6B41">
      <w:r>
        <w:rPr>
          <w:rFonts w:hint="eastAsia"/>
        </w:rPr>
        <w:t>запропоновано</w:t>
      </w:r>
      <w:r>
        <w:t></w:t>
      </w:r>
      <w:r>
        <w:rPr>
          <w:rFonts w:hint="eastAsia"/>
        </w:rPr>
        <w:t>нове</w:t>
      </w:r>
      <w:r>
        <w:t></w:t>
      </w:r>
      <w:r>
        <w:rPr>
          <w:rFonts w:hint="eastAsia"/>
        </w:rPr>
        <w:t>вирішення</w:t>
      </w:r>
      <w:r>
        <w:t></w:t>
      </w:r>
      <w:r>
        <w:rPr>
          <w:rFonts w:hint="eastAsia"/>
        </w:rPr>
        <w:t>науково</w:t>
      </w:r>
      <w:r>
        <w:t></w:t>
      </w:r>
      <w:r>
        <w:rPr>
          <w:rFonts w:hint="eastAsia"/>
        </w:rPr>
        <w:t>прикладного</w:t>
      </w:r>
      <w:r>
        <w:t></w:t>
      </w:r>
      <w:r>
        <w:rPr>
          <w:rFonts w:hint="eastAsia"/>
        </w:rPr>
        <w:t>завдання</w:t>
      </w:r>
      <w:r>
        <w:t></w:t>
      </w:r>
      <w:r>
        <w:rPr>
          <w:rFonts w:hint="eastAsia"/>
        </w:rPr>
        <w:t>поглиблення</w:t>
      </w:r>
    </w:p>
    <w:p w:rsidR="004F6B41" w:rsidRDefault="004F6B41" w:rsidP="004F6B41">
      <w:r>
        <w:rPr>
          <w:rFonts w:hint="eastAsia"/>
        </w:rPr>
        <w:t>теоретичних</w:t>
      </w:r>
      <w:r>
        <w:t></w:t>
      </w:r>
      <w:r>
        <w:rPr>
          <w:rFonts w:hint="eastAsia"/>
        </w:rPr>
        <w:t>положень</w:t>
      </w:r>
      <w:r>
        <w:t></w:t>
      </w:r>
      <w:r>
        <w:rPr>
          <w:rFonts w:hint="eastAsia"/>
        </w:rPr>
        <w:t>і</w:t>
      </w:r>
      <w:r>
        <w:t></w:t>
      </w:r>
      <w:r>
        <w:rPr>
          <w:rFonts w:hint="eastAsia"/>
        </w:rPr>
        <w:t>прикладних</w:t>
      </w:r>
      <w:r>
        <w:t></w:t>
      </w:r>
      <w:r>
        <w:rPr>
          <w:rFonts w:hint="eastAsia"/>
        </w:rPr>
        <w:t>аспектів</w:t>
      </w:r>
      <w:r>
        <w:t></w:t>
      </w:r>
      <w:r>
        <w:rPr>
          <w:rFonts w:hint="eastAsia"/>
        </w:rPr>
        <w:t>впровадження</w:t>
      </w:r>
      <w:r>
        <w:t></w:t>
      </w:r>
      <w:r>
        <w:rPr>
          <w:rFonts w:hint="eastAsia"/>
        </w:rPr>
        <w:t>системи</w:t>
      </w:r>
    </w:p>
    <w:p w:rsidR="004F6B41" w:rsidRDefault="004F6B41" w:rsidP="004F6B41">
      <w:r>
        <w:rPr>
          <w:rFonts w:hint="eastAsia"/>
        </w:rPr>
        <w:t>ефективного</w:t>
      </w:r>
      <w:r>
        <w:t></w:t>
      </w:r>
      <w:r>
        <w:rPr>
          <w:rFonts w:hint="eastAsia"/>
        </w:rPr>
        <w:t>екологічного</w:t>
      </w:r>
      <w:r>
        <w:t></w:t>
      </w:r>
      <w:r>
        <w:rPr>
          <w:rFonts w:hint="eastAsia"/>
        </w:rPr>
        <w:t>менеджменту</w:t>
      </w:r>
      <w:r>
        <w:t></w:t>
      </w:r>
      <w:r>
        <w:rPr>
          <w:rFonts w:hint="eastAsia"/>
        </w:rPr>
        <w:t>на</w:t>
      </w:r>
      <w:r>
        <w:t></w:t>
      </w:r>
      <w:r>
        <w:rPr>
          <w:rFonts w:hint="eastAsia"/>
        </w:rPr>
        <w:t>підприємствах</w:t>
      </w:r>
      <w:r>
        <w:t></w:t>
      </w:r>
      <w:r>
        <w:rPr>
          <w:rFonts w:hint="eastAsia"/>
        </w:rPr>
        <w:t>кондитерської</w:t>
      </w:r>
    </w:p>
    <w:p w:rsidR="004F6B41" w:rsidRDefault="004F6B41" w:rsidP="004F6B41">
      <w:r>
        <w:rPr>
          <w:rFonts w:hint="eastAsia"/>
        </w:rPr>
        <w:t>галузі</w:t>
      </w:r>
      <w:r>
        <w:t></w:t>
      </w:r>
      <w:r>
        <w:rPr>
          <w:rFonts w:hint="eastAsia"/>
        </w:rPr>
        <w:t>та</w:t>
      </w:r>
      <w:r>
        <w:t></w:t>
      </w:r>
      <w:r>
        <w:rPr>
          <w:rFonts w:hint="eastAsia"/>
        </w:rPr>
        <w:t>розробки</w:t>
      </w:r>
      <w:r>
        <w:t></w:t>
      </w:r>
      <w:r>
        <w:rPr>
          <w:rFonts w:hint="eastAsia"/>
        </w:rPr>
        <w:t>методичного</w:t>
      </w:r>
      <w:r>
        <w:t></w:t>
      </w:r>
      <w:r>
        <w:rPr>
          <w:rFonts w:hint="eastAsia"/>
        </w:rPr>
        <w:t>інструментарію</w:t>
      </w:r>
      <w:r>
        <w:t></w:t>
      </w:r>
      <w:r>
        <w:rPr>
          <w:rFonts w:hint="eastAsia"/>
        </w:rPr>
        <w:t>оцінювання</w:t>
      </w:r>
      <w:r>
        <w:t></w:t>
      </w:r>
      <w:r>
        <w:rPr>
          <w:rFonts w:hint="eastAsia"/>
        </w:rPr>
        <w:t>впливу</w:t>
      </w:r>
    </w:p>
    <w:p w:rsidR="004F6B41" w:rsidRDefault="004F6B41" w:rsidP="004F6B41">
      <w:r>
        <w:rPr>
          <w:rFonts w:hint="eastAsia"/>
        </w:rPr>
        <w:t>екологічного</w:t>
      </w:r>
      <w:r>
        <w:t></w:t>
      </w:r>
      <w:r>
        <w:rPr>
          <w:rFonts w:hint="eastAsia"/>
        </w:rPr>
        <w:t>менеджменту</w:t>
      </w:r>
      <w:r>
        <w:t></w:t>
      </w:r>
      <w:r>
        <w:rPr>
          <w:rFonts w:hint="eastAsia"/>
        </w:rPr>
        <w:t>на</w:t>
      </w:r>
      <w:r>
        <w:t></w:t>
      </w:r>
      <w:r>
        <w:rPr>
          <w:rFonts w:hint="eastAsia"/>
        </w:rPr>
        <w:t>конкурентоспроможність</w:t>
      </w:r>
      <w:r>
        <w:t></w:t>
      </w:r>
      <w:r>
        <w:t></w:t>
      </w:r>
      <w:r>
        <w:t></w:t>
      </w:r>
      <w:r>
        <w:rPr>
          <w:rFonts w:hint="eastAsia"/>
        </w:rPr>
        <w:t>що</w:t>
      </w:r>
      <w:r>
        <w:t></w:t>
      </w:r>
      <w:r>
        <w:rPr>
          <w:rFonts w:hint="eastAsia"/>
        </w:rPr>
        <w:t>аргументують</w:t>
      </w:r>
    </w:p>
    <w:p w:rsidR="004F6B41" w:rsidRDefault="004F6B41" w:rsidP="004F6B41">
      <w:r>
        <w:rPr>
          <w:rFonts w:hint="eastAsia"/>
        </w:rPr>
        <w:t>такі</w:t>
      </w:r>
      <w:r>
        <w:t></w:t>
      </w:r>
      <w:r>
        <w:rPr>
          <w:rFonts w:hint="eastAsia"/>
        </w:rPr>
        <w:t>висновки</w:t>
      </w:r>
      <w:r>
        <w:t></w:t>
      </w:r>
    </w:p>
    <w:p w:rsidR="004F6B41" w:rsidRDefault="004F6B41" w:rsidP="004F6B41">
      <w:r>
        <w:t></w:t>
      </w:r>
      <w:r>
        <w:t></w:t>
      </w:r>
      <w:r>
        <w:t></w:t>
      </w:r>
      <w:r>
        <w:rPr>
          <w:rFonts w:hint="eastAsia"/>
        </w:rPr>
        <w:t>Екологічний</w:t>
      </w:r>
      <w:r>
        <w:t></w:t>
      </w:r>
      <w:r>
        <w:rPr>
          <w:rFonts w:hint="eastAsia"/>
        </w:rPr>
        <w:t>менеджмент</w:t>
      </w:r>
      <w:r>
        <w:t></w:t>
      </w:r>
      <w:r>
        <w:rPr>
          <w:rFonts w:hint="eastAsia"/>
        </w:rPr>
        <w:t>виступає</w:t>
      </w:r>
      <w:r>
        <w:t></w:t>
      </w:r>
      <w:r>
        <w:rPr>
          <w:rFonts w:hint="eastAsia"/>
        </w:rPr>
        <w:t>органічною</w:t>
      </w:r>
      <w:r>
        <w:t></w:t>
      </w:r>
      <w:r>
        <w:rPr>
          <w:rFonts w:hint="eastAsia"/>
        </w:rPr>
        <w:t>складовою</w:t>
      </w:r>
    </w:p>
    <w:p w:rsidR="004F6B41" w:rsidRDefault="004F6B41" w:rsidP="004F6B41">
      <w:r>
        <w:rPr>
          <w:rFonts w:hint="eastAsia"/>
        </w:rPr>
        <w:t>загальної</w:t>
      </w:r>
      <w:r>
        <w:t></w:t>
      </w:r>
      <w:r>
        <w:rPr>
          <w:rFonts w:hint="eastAsia"/>
        </w:rPr>
        <w:t>системи</w:t>
      </w:r>
      <w:r>
        <w:t></w:t>
      </w:r>
      <w:r>
        <w:rPr>
          <w:rFonts w:hint="eastAsia"/>
        </w:rPr>
        <w:t>менеджменту</w:t>
      </w:r>
      <w:r>
        <w:t></w:t>
      </w:r>
      <w:r>
        <w:t></w:t>
      </w:r>
      <w:r>
        <w:rPr>
          <w:rFonts w:hint="eastAsia"/>
        </w:rPr>
        <w:t>яка</w:t>
      </w:r>
      <w:r>
        <w:t></w:t>
      </w:r>
      <w:r>
        <w:rPr>
          <w:rFonts w:hint="eastAsia"/>
        </w:rPr>
        <w:t>спрямована</w:t>
      </w:r>
      <w:r>
        <w:t></w:t>
      </w:r>
      <w:r>
        <w:rPr>
          <w:rFonts w:hint="eastAsia"/>
        </w:rPr>
        <w:t>на</w:t>
      </w:r>
      <w:r>
        <w:t></w:t>
      </w:r>
      <w:r>
        <w:rPr>
          <w:rFonts w:hint="eastAsia"/>
        </w:rPr>
        <w:t>формування</w:t>
      </w:r>
      <w:r>
        <w:t></w:t>
      </w:r>
      <w:r>
        <w:rPr>
          <w:rFonts w:hint="eastAsia"/>
        </w:rPr>
        <w:t>і</w:t>
      </w:r>
      <w:r>
        <w:t></w:t>
      </w:r>
      <w:r>
        <w:rPr>
          <w:rFonts w:hint="eastAsia"/>
        </w:rPr>
        <w:t>реалізацію</w:t>
      </w:r>
    </w:p>
    <w:p w:rsidR="004F6B41" w:rsidRDefault="004F6B41" w:rsidP="004F6B41">
      <w:r>
        <w:rPr>
          <w:rFonts w:hint="eastAsia"/>
        </w:rPr>
        <w:t>екологічної</w:t>
      </w:r>
      <w:r>
        <w:t></w:t>
      </w:r>
      <w:r>
        <w:rPr>
          <w:rFonts w:hint="eastAsia"/>
        </w:rPr>
        <w:t>політики</w:t>
      </w:r>
      <w:r>
        <w:t></w:t>
      </w:r>
      <w:r>
        <w:rPr>
          <w:rFonts w:hint="eastAsia"/>
        </w:rPr>
        <w:t>підприємства</w:t>
      </w:r>
      <w:r>
        <w:t></w:t>
      </w:r>
      <w:r>
        <w:rPr>
          <w:rFonts w:hint="eastAsia"/>
        </w:rPr>
        <w:t>для</w:t>
      </w:r>
      <w:r>
        <w:t></w:t>
      </w:r>
      <w:r>
        <w:rPr>
          <w:rFonts w:hint="eastAsia"/>
        </w:rPr>
        <w:t>підвищення</w:t>
      </w:r>
      <w:r>
        <w:t></w:t>
      </w:r>
      <w:r>
        <w:rPr>
          <w:rFonts w:hint="eastAsia"/>
        </w:rPr>
        <w:t>екологічної</w:t>
      </w:r>
      <w:r>
        <w:t></w:t>
      </w:r>
    </w:p>
    <w:p w:rsidR="004F6B41" w:rsidRDefault="004F6B41" w:rsidP="004F6B41">
      <w:r>
        <w:rPr>
          <w:rFonts w:hint="eastAsia"/>
        </w:rPr>
        <w:t>економічної</w:t>
      </w:r>
      <w:r>
        <w:t></w:t>
      </w:r>
      <w:r>
        <w:rPr>
          <w:rFonts w:hint="eastAsia"/>
        </w:rPr>
        <w:t>і</w:t>
      </w:r>
      <w:r>
        <w:t></w:t>
      </w:r>
      <w:r>
        <w:rPr>
          <w:rFonts w:hint="eastAsia"/>
        </w:rPr>
        <w:t>соціальної</w:t>
      </w:r>
      <w:r>
        <w:t></w:t>
      </w:r>
      <w:r>
        <w:rPr>
          <w:rFonts w:hint="eastAsia"/>
        </w:rPr>
        <w:t>ефективності</w:t>
      </w:r>
      <w:r>
        <w:t></w:t>
      </w:r>
      <w:r>
        <w:rPr>
          <w:rFonts w:hint="eastAsia"/>
        </w:rPr>
        <w:t>господарської</w:t>
      </w:r>
      <w:r>
        <w:t></w:t>
      </w:r>
      <w:r>
        <w:rPr>
          <w:rFonts w:hint="eastAsia"/>
        </w:rPr>
        <w:t>діяльності</w:t>
      </w:r>
      <w:r>
        <w:t></w:t>
      </w:r>
      <w:r>
        <w:rPr>
          <w:rFonts w:hint="eastAsia"/>
        </w:rPr>
        <w:t>з</w:t>
      </w:r>
      <w:r>
        <w:t></w:t>
      </w:r>
      <w:r>
        <w:rPr>
          <w:rFonts w:hint="eastAsia"/>
        </w:rPr>
        <w:t>метою</w:t>
      </w:r>
    </w:p>
    <w:p w:rsidR="004F6B41" w:rsidRDefault="004F6B41" w:rsidP="004F6B41">
      <w:r>
        <w:rPr>
          <w:rFonts w:hint="eastAsia"/>
        </w:rPr>
        <w:t>досягнення</w:t>
      </w:r>
      <w:r>
        <w:t></w:t>
      </w:r>
      <w:r>
        <w:rPr>
          <w:rFonts w:hint="eastAsia"/>
        </w:rPr>
        <w:t>сталого</w:t>
      </w:r>
      <w:r>
        <w:t></w:t>
      </w:r>
      <w:r>
        <w:rPr>
          <w:rFonts w:hint="eastAsia"/>
        </w:rPr>
        <w:t>розвитку</w:t>
      </w:r>
      <w:r>
        <w:t></w:t>
      </w:r>
      <w:r>
        <w:t></w:t>
      </w:r>
      <w:r>
        <w:rPr>
          <w:rFonts w:hint="eastAsia"/>
        </w:rPr>
        <w:t>При</w:t>
      </w:r>
      <w:r>
        <w:t></w:t>
      </w:r>
      <w:r>
        <w:rPr>
          <w:rFonts w:hint="eastAsia"/>
        </w:rPr>
        <w:t>цьому</w:t>
      </w:r>
      <w:r>
        <w:t></w:t>
      </w:r>
      <w:r>
        <w:rPr>
          <w:rFonts w:hint="eastAsia"/>
        </w:rPr>
        <w:t>сталий</w:t>
      </w:r>
      <w:r>
        <w:t></w:t>
      </w:r>
      <w:r>
        <w:rPr>
          <w:rFonts w:hint="eastAsia"/>
        </w:rPr>
        <w:t>розвиток</w:t>
      </w:r>
      <w:r>
        <w:t></w:t>
      </w:r>
      <w:r>
        <w:rPr>
          <w:rFonts w:hint="eastAsia"/>
        </w:rPr>
        <w:t>розглядається</w:t>
      </w:r>
      <w:r>
        <w:t></w:t>
      </w:r>
      <w:r>
        <w:rPr>
          <w:rFonts w:hint="eastAsia"/>
        </w:rPr>
        <w:t>як</w:t>
      </w:r>
    </w:p>
    <w:p w:rsidR="004F6B41" w:rsidRDefault="004F6B41" w:rsidP="004F6B41">
      <w:r>
        <w:rPr>
          <w:rFonts w:hint="eastAsia"/>
        </w:rPr>
        <w:t>першооснова</w:t>
      </w:r>
      <w:r>
        <w:t></w:t>
      </w:r>
      <w:r>
        <w:t></w:t>
      </w:r>
      <w:r>
        <w:rPr>
          <w:rFonts w:hint="eastAsia"/>
        </w:rPr>
        <w:t>яка</w:t>
      </w:r>
      <w:r>
        <w:t></w:t>
      </w:r>
      <w:r>
        <w:rPr>
          <w:rFonts w:hint="eastAsia"/>
        </w:rPr>
        <w:t>визначає</w:t>
      </w:r>
      <w:r>
        <w:t></w:t>
      </w:r>
      <w:r>
        <w:rPr>
          <w:rFonts w:hint="eastAsia"/>
        </w:rPr>
        <w:t>головну</w:t>
      </w:r>
      <w:r>
        <w:t></w:t>
      </w:r>
      <w:r>
        <w:rPr>
          <w:rFonts w:hint="eastAsia"/>
        </w:rPr>
        <w:t>мету</w:t>
      </w:r>
      <w:r>
        <w:t></w:t>
      </w:r>
      <w:r>
        <w:rPr>
          <w:rFonts w:hint="eastAsia"/>
        </w:rPr>
        <w:t>впровадження</w:t>
      </w:r>
      <w:r>
        <w:t></w:t>
      </w:r>
      <w:r>
        <w:rPr>
          <w:rFonts w:hint="eastAsia"/>
        </w:rPr>
        <w:t>екологічного</w:t>
      </w:r>
    </w:p>
    <w:p w:rsidR="004F6B41" w:rsidRDefault="004F6B41" w:rsidP="004F6B41">
      <w:r>
        <w:rPr>
          <w:rFonts w:hint="eastAsia"/>
        </w:rPr>
        <w:t>менеджменту</w:t>
      </w:r>
      <w:r>
        <w:t></w:t>
      </w:r>
      <w:r>
        <w:t></w:t>
      </w:r>
      <w:r>
        <w:rPr>
          <w:rFonts w:hint="eastAsia"/>
        </w:rPr>
        <w:t>і</w:t>
      </w:r>
      <w:r>
        <w:t></w:t>
      </w:r>
      <w:r>
        <w:rPr>
          <w:rFonts w:hint="eastAsia"/>
        </w:rPr>
        <w:t>лише</w:t>
      </w:r>
      <w:r>
        <w:t></w:t>
      </w:r>
      <w:r>
        <w:rPr>
          <w:rFonts w:hint="eastAsia"/>
        </w:rPr>
        <w:t>потім</w:t>
      </w:r>
      <w:r>
        <w:t></w:t>
      </w:r>
      <w:r>
        <w:rPr>
          <w:rFonts w:hint="eastAsia"/>
        </w:rPr>
        <w:t>досягнення</w:t>
      </w:r>
      <w:r>
        <w:t></w:t>
      </w:r>
      <w:r>
        <w:rPr>
          <w:rFonts w:hint="eastAsia"/>
        </w:rPr>
        <w:t>конкурентоспроможності</w:t>
      </w:r>
    </w:p>
    <w:p w:rsidR="004F6B41" w:rsidRDefault="004F6B41" w:rsidP="004F6B41">
      <w:r>
        <w:rPr>
          <w:rFonts w:hint="eastAsia"/>
        </w:rPr>
        <w:t>підприємства</w:t>
      </w:r>
      <w:r>
        <w:t></w:t>
      </w:r>
      <w:r>
        <w:t></w:t>
      </w:r>
      <w:r>
        <w:rPr>
          <w:rFonts w:hint="eastAsia"/>
        </w:rPr>
        <w:t>зокрема</w:t>
      </w:r>
      <w:r>
        <w:t></w:t>
      </w:r>
      <w:r>
        <w:rPr>
          <w:rFonts w:hint="eastAsia"/>
        </w:rPr>
        <w:t>й</w:t>
      </w:r>
      <w:r>
        <w:t></w:t>
      </w:r>
      <w:r>
        <w:rPr>
          <w:rFonts w:hint="eastAsia"/>
        </w:rPr>
        <w:t>екологічної</w:t>
      </w:r>
      <w:r>
        <w:t></w:t>
      </w:r>
      <w:r>
        <w:t></w:t>
      </w:r>
      <w:r>
        <w:rPr>
          <w:rFonts w:hint="eastAsia"/>
        </w:rPr>
        <w:t>Результати</w:t>
      </w:r>
      <w:r>
        <w:t></w:t>
      </w:r>
      <w:r>
        <w:rPr>
          <w:rFonts w:hint="eastAsia"/>
        </w:rPr>
        <w:t>проведеного</w:t>
      </w:r>
    </w:p>
    <w:p w:rsidR="004F6B41" w:rsidRDefault="004F6B41" w:rsidP="004F6B41">
      <w:r>
        <w:rPr>
          <w:rFonts w:hint="eastAsia"/>
        </w:rPr>
        <w:t>ретроспективного</w:t>
      </w:r>
      <w:r>
        <w:t></w:t>
      </w:r>
      <w:r>
        <w:rPr>
          <w:rFonts w:hint="eastAsia"/>
        </w:rPr>
        <w:t>аналізу</w:t>
      </w:r>
      <w:r>
        <w:t></w:t>
      </w:r>
      <w:r>
        <w:rPr>
          <w:rFonts w:hint="eastAsia"/>
        </w:rPr>
        <w:t>дали</w:t>
      </w:r>
      <w:r>
        <w:t></w:t>
      </w:r>
      <w:r>
        <w:rPr>
          <w:rFonts w:hint="eastAsia"/>
        </w:rPr>
        <w:t>змогу</w:t>
      </w:r>
      <w:r>
        <w:t></w:t>
      </w:r>
      <w:r>
        <w:rPr>
          <w:rFonts w:hint="eastAsia"/>
        </w:rPr>
        <w:t>виділити</w:t>
      </w:r>
      <w:r>
        <w:t></w:t>
      </w:r>
      <w:r>
        <w:rPr>
          <w:rFonts w:hint="eastAsia"/>
        </w:rPr>
        <w:t>такі</w:t>
      </w:r>
      <w:r>
        <w:t></w:t>
      </w:r>
      <w:r>
        <w:rPr>
          <w:rFonts w:hint="eastAsia"/>
        </w:rPr>
        <w:t>етапи</w:t>
      </w:r>
      <w:r>
        <w:t></w:t>
      </w:r>
      <w:r>
        <w:rPr>
          <w:rFonts w:hint="eastAsia"/>
        </w:rPr>
        <w:t>розвитку</w:t>
      </w:r>
    </w:p>
    <w:p w:rsidR="004F6B41" w:rsidRDefault="004F6B41" w:rsidP="004F6B41">
      <w:r>
        <w:rPr>
          <w:rFonts w:hint="eastAsia"/>
        </w:rPr>
        <w:t>екологічного</w:t>
      </w:r>
      <w:r>
        <w:t></w:t>
      </w:r>
      <w:r>
        <w:rPr>
          <w:rFonts w:hint="eastAsia"/>
        </w:rPr>
        <w:t>менеджменту</w:t>
      </w:r>
      <w:r>
        <w:t></w:t>
      </w:r>
      <w:r>
        <w:rPr>
          <w:rFonts w:hint="eastAsia"/>
        </w:rPr>
        <w:t>–</w:t>
      </w:r>
      <w:r>
        <w:t></w:t>
      </w:r>
      <w:r>
        <w:rPr>
          <w:rFonts w:hint="eastAsia"/>
        </w:rPr>
        <w:t>початковий</w:t>
      </w:r>
      <w:r>
        <w:t></w:t>
      </w:r>
      <w:r>
        <w:t></w:t>
      </w:r>
      <w:r>
        <w:rPr>
          <w:rFonts w:hint="eastAsia"/>
        </w:rPr>
        <w:t>характерна</w:t>
      </w:r>
      <w:r>
        <w:t></w:t>
      </w:r>
      <w:r>
        <w:rPr>
          <w:rFonts w:hint="eastAsia"/>
        </w:rPr>
        <w:t>відсутність</w:t>
      </w:r>
    </w:p>
    <w:p w:rsidR="004F6B41" w:rsidRDefault="004F6B41" w:rsidP="004F6B41">
      <w:r>
        <w:rPr>
          <w:rFonts w:hint="eastAsia"/>
        </w:rPr>
        <w:t>законодавчо</w:t>
      </w:r>
      <w:r>
        <w:t></w:t>
      </w:r>
      <w:r>
        <w:rPr>
          <w:rFonts w:hint="eastAsia"/>
        </w:rPr>
        <w:t>регламентованих</w:t>
      </w:r>
      <w:r>
        <w:t></w:t>
      </w:r>
      <w:r>
        <w:rPr>
          <w:rFonts w:hint="eastAsia"/>
        </w:rPr>
        <w:t>норм</w:t>
      </w:r>
      <w:r>
        <w:t></w:t>
      </w:r>
      <w:r>
        <w:rPr>
          <w:rFonts w:hint="eastAsia"/>
        </w:rPr>
        <w:t>і</w:t>
      </w:r>
      <w:r>
        <w:t></w:t>
      </w:r>
      <w:r>
        <w:rPr>
          <w:rFonts w:hint="eastAsia"/>
        </w:rPr>
        <w:t>нормативів</w:t>
      </w:r>
      <w:r>
        <w:t></w:t>
      </w:r>
      <w:r>
        <w:rPr>
          <w:rFonts w:hint="eastAsia"/>
        </w:rPr>
        <w:t>екологічної</w:t>
      </w:r>
      <w:r>
        <w:t></w:t>
      </w:r>
      <w:r>
        <w:rPr>
          <w:rFonts w:hint="eastAsia"/>
        </w:rPr>
        <w:t>безпеки</w:t>
      </w:r>
      <w:r>
        <w:t></w:t>
      </w:r>
      <w:r>
        <w:t></w:t>
      </w:r>
    </w:p>
    <w:p w:rsidR="004F6B41" w:rsidRDefault="004F6B41" w:rsidP="004F6B41">
      <w:r>
        <w:rPr>
          <w:rFonts w:hint="eastAsia"/>
        </w:rPr>
        <w:t>перехідний</w:t>
      </w:r>
      <w:r>
        <w:t></w:t>
      </w:r>
      <w:r>
        <w:t></w:t>
      </w:r>
      <w:r>
        <w:rPr>
          <w:rFonts w:hint="eastAsia"/>
        </w:rPr>
        <w:t>прийняття</w:t>
      </w:r>
      <w:r>
        <w:t></w:t>
      </w:r>
      <w:r>
        <w:rPr>
          <w:rFonts w:hint="eastAsia"/>
        </w:rPr>
        <w:t>нормативно</w:t>
      </w:r>
      <w:r>
        <w:t></w:t>
      </w:r>
      <w:r>
        <w:rPr>
          <w:rFonts w:hint="eastAsia"/>
        </w:rPr>
        <w:t>правових</w:t>
      </w:r>
      <w:r>
        <w:t></w:t>
      </w:r>
      <w:r>
        <w:rPr>
          <w:rFonts w:hint="eastAsia"/>
        </w:rPr>
        <w:t>актів</w:t>
      </w:r>
      <w:r>
        <w:t></w:t>
      </w:r>
      <w:r>
        <w:rPr>
          <w:rFonts w:hint="eastAsia"/>
        </w:rPr>
        <w:t>з</w:t>
      </w:r>
      <w:r>
        <w:t></w:t>
      </w:r>
      <w:r>
        <w:rPr>
          <w:rFonts w:hint="eastAsia"/>
        </w:rPr>
        <w:t>регламентації</w:t>
      </w:r>
    </w:p>
    <w:p w:rsidR="004F6B41" w:rsidRDefault="004F6B41" w:rsidP="004F6B41">
      <w:r>
        <w:rPr>
          <w:rFonts w:hint="eastAsia"/>
        </w:rPr>
        <w:t>екологічної</w:t>
      </w:r>
      <w:r>
        <w:t></w:t>
      </w:r>
      <w:r>
        <w:rPr>
          <w:rFonts w:hint="eastAsia"/>
        </w:rPr>
        <w:t>безпеки</w:t>
      </w:r>
      <w:r>
        <w:t></w:t>
      </w:r>
      <w:r>
        <w:rPr>
          <w:rFonts w:hint="eastAsia"/>
        </w:rPr>
        <w:t>виробництва</w:t>
      </w:r>
      <w:r>
        <w:t></w:t>
      </w:r>
      <w:r>
        <w:t></w:t>
      </w:r>
      <w:r>
        <w:rPr>
          <w:rFonts w:hint="eastAsia"/>
        </w:rPr>
        <w:t>та</w:t>
      </w:r>
      <w:r>
        <w:t></w:t>
      </w:r>
      <w:r>
        <w:rPr>
          <w:rFonts w:hint="eastAsia"/>
        </w:rPr>
        <w:t>сучасний</w:t>
      </w:r>
      <w:r>
        <w:t></w:t>
      </w:r>
      <w:r>
        <w:t></w:t>
      </w:r>
      <w:r>
        <w:rPr>
          <w:rFonts w:hint="eastAsia"/>
        </w:rPr>
        <w:t>пріоритетність</w:t>
      </w:r>
    </w:p>
    <w:p w:rsidR="004F6B41" w:rsidRDefault="004F6B41" w:rsidP="004F6B41">
      <w:r>
        <w:rPr>
          <w:rFonts w:hint="eastAsia"/>
        </w:rPr>
        <w:t>впровадження</w:t>
      </w:r>
      <w:r>
        <w:t></w:t>
      </w:r>
      <w:r>
        <w:rPr>
          <w:rFonts w:hint="eastAsia"/>
        </w:rPr>
        <w:t>системи</w:t>
      </w:r>
      <w:r>
        <w:t></w:t>
      </w:r>
      <w:r>
        <w:rPr>
          <w:rFonts w:hint="eastAsia"/>
        </w:rPr>
        <w:t>екологічного</w:t>
      </w:r>
      <w:r>
        <w:t></w:t>
      </w:r>
      <w:r>
        <w:rPr>
          <w:rFonts w:hint="eastAsia"/>
        </w:rPr>
        <w:t>менеджменту</w:t>
      </w:r>
      <w:r>
        <w:t></w:t>
      </w:r>
      <w:r>
        <w:t></w:t>
      </w:r>
    </w:p>
    <w:p w:rsidR="004F6B41" w:rsidRDefault="004F6B41" w:rsidP="004F6B41">
      <w:r>
        <w:t></w:t>
      </w:r>
      <w:r>
        <w:t></w:t>
      </w:r>
      <w:r>
        <w:t></w:t>
      </w:r>
      <w:r>
        <w:rPr>
          <w:rFonts w:hint="eastAsia"/>
        </w:rPr>
        <w:t>Основними</w:t>
      </w:r>
      <w:r>
        <w:t></w:t>
      </w:r>
      <w:r>
        <w:rPr>
          <w:rFonts w:hint="eastAsia"/>
        </w:rPr>
        <w:t>нормативно</w:t>
      </w:r>
      <w:r>
        <w:t></w:t>
      </w:r>
      <w:r>
        <w:rPr>
          <w:rFonts w:hint="eastAsia"/>
        </w:rPr>
        <w:t>правовими</w:t>
      </w:r>
      <w:r>
        <w:t></w:t>
      </w:r>
      <w:r>
        <w:rPr>
          <w:rFonts w:hint="eastAsia"/>
        </w:rPr>
        <w:t>інструментами</w:t>
      </w:r>
      <w:r>
        <w:t></w:t>
      </w:r>
      <w:r>
        <w:rPr>
          <w:rFonts w:hint="eastAsia"/>
        </w:rPr>
        <w:t>екологічного</w:t>
      </w:r>
    </w:p>
    <w:p w:rsidR="004F6B41" w:rsidRDefault="004F6B41" w:rsidP="004F6B41">
      <w:r>
        <w:rPr>
          <w:rFonts w:hint="eastAsia"/>
        </w:rPr>
        <w:t>менеджменту</w:t>
      </w:r>
      <w:r>
        <w:t></w:t>
      </w:r>
      <w:r>
        <w:rPr>
          <w:rFonts w:hint="eastAsia"/>
        </w:rPr>
        <w:t>є</w:t>
      </w:r>
      <w:r>
        <w:t></w:t>
      </w:r>
      <w:r>
        <w:t></w:t>
      </w:r>
      <w:r>
        <w:rPr>
          <w:rFonts w:hint="eastAsia"/>
        </w:rPr>
        <w:t>економіко</w:t>
      </w:r>
      <w:r>
        <w:t></w:t>
      </w:r>
      <w:r>
        <w:rPr>
          <w:rFonts w:hint="eastAsia"/>
        </w:rPr>
        <w:t>екологічне</w:t>
      </w:r>
      <w:r>
        <w:t></w:t>
      </w:r>
      <w:r>
        <w:rPr>
          <w:rFonts w:hint="eastAsia"/>
        </w:rPr>
        <w:t>нормування</w:t>
      </w:r>
      <w:r>
        <w:t></w:t>
      </w:r>
      <w:r>
        <w:t></w:t>
      </w:r>
      <w:r>
        <w:rPr>
          <w:rFonts w:hint="eastAsia"/>
        </w:rPr>
        <w:t>екологічний</w:t>
      </w:r>
      <w:r>
        <w:t></w:t>
      </w:r>
      <w:r>
        <w:rPr>
          <w:rFonts w:hint="eastAsia"/>
        </w:rPr>
        <w:t>аудит</w:t>
      </w:r>
      <w:r>
        <w:t></w:t>
      </w:r>
    </w:p>
    <w:p w:rsidR="004F6B41" w:rsidRDefault="004F6B41" w:rsidP="004F6B41">
      <w:r>
        <w:rPr>
          <w:rFonts w:hint="eastAsia"/>
        </w:rPr>
        <w:t>екологічний</w:t>
      </w:r>
      <w:r>
        <w:t></w:t>
      </w:r>
      <w:r>
        <w:rPr>
          <w:rFonts w:hint="eastAsia"/>
        </w:rPr>
        <w:t>контролінг</w:t>
      </w:r>
      <w:r>
        <w:t></w:t>
      </w:r>
      <w:r>
        <w:t></w:t>
      </w:r>
      <w:r>
        <w:rPr>
          <w:rFonts w:hint="eastAsia"/>
        </w:rPr>
        <w:t>екологічне</w:t>
      </w:r>
      <w:r>
        <w:t></w:t>
      </w:r>
      <w:r>
        <w:rPr>
          <w:rFonts w:hint="eastAsia"/>
        </w:rPr>
        <w:t>ліцензування</w:t>
      </w:r>
      <w:r>
        <w:t></w:t>
      </w:r>
      <w:r>
        <w:t></w:t>
      </w:r>
      <w:r>
        <w:rPr>
          <w:rFonts w:hint="eastAsia"/>
        </w:rPr>
        <w:t>Їх</w:t>
      </w:r>
      <w:r>
        <w:t></w:t>
      </w:r>
      <w:r>
        <w:rPr>
          <w:rFonts w:hint="eastAsia"/>
        </w:rPr>
        <w:t>структуровано</w:t>
      </w:r>
      <w:r>
        <w:t></w:t>
      </w:r>
      <w:r>
        <w:rPr>
          <w:rFonts w:hint="eastAsia"/>
        </w:rPr>
        <w:t>за</w:t>
      </w:r>
    </w:p>
    <w:p w:rsidR="004F6B41" w:rsidRDefault="004F6B41" w:rsidP="004F6B41">
      <w:r>
        <w:rPr>
          <w:rFonts w:hint="eastAsia"/>
        </w:rPr>
        <w:t>різними</w:t>
      </w:r>
      <w:r>
        <w:t></w:t>
      </w:r>
      <w:r>
        <w:rPr>
          <w:rFonts w:hint="eastAsia"/>
        </w:rPr>
        <w:t>рівнями</w:t>
      </w:r>
      <w:r>
        <w:t></w:t>
      </w:r>
      <w:r>
        <w:rPr>
          <w:rFonts w:hint="eastAsia"/>
        </w:rPr>
        <w:t>з</w:t>
      </w:r>
      <w:r>
        <w:t></w:t>
      </w:r>
      <w:r>
        <w:rPr>
          <w:rFonts w:hint="eastAsia"/>
        </w:rPr>
        <w:t>урахуванням</w:t>
      </w:r>
      <w:r>
        <w:t></w:t>
      </w:r>
      <w:r>
        <w:rPr>
          <w:rFonts w:hint="eastAsia"/>
        </w:rPr>
        <w:t>вітчизняного</w:t>
      </w:r>
      <w:r>
        <w:t></w:t>
      </w:r>
      <w:r>
        <w:rPr>
          <w:rFonts w:hint="eastAsia"/>
        </w:rPr>
        <w:t>та</w:t>
      </w:r>
      <w:r>
        <w:t></w:t>
      </w:r>
      <w:r>
        <w:rPr>
          <w:rFonts w:hint="eastAsia"/>
        </w:rPr>
        <w:t>зарубіжного</w:t>
      </w:r>
      <w:r>
        <w:t></w:t>
      </w:r>
      <w:r>
        <w:rPr>
          <w:rFonts w:hint="eastAsia"/>
        </w:rPr>
        <w:t>досвіду</w:t>
      </w:r>
    </w:p>
    <w:p w:rsidR="004F6B41" w:rsidRDefault="004F6B41" w:rsidP="004F6B41">
      <w:r>
        <w:t></w:t>
      </w:r>
      <w:r>
        <w:rPr>
          <w:rFonts w:hint="eastAsia"/>
        </w:rPr>
        <w:t>міжнародний</w:t>
      </w:r>
      <w:r>
        <w:t></w:t>
      </w:r>
      <w:r>
        <w:t></w:t>
      </w:r>
      <w:r>
        <w:rPr>
          <w:rFonts w:hint="eastAsia"/>
        </w:rPr>
        <w:t>національний</w:t>
      </w:r>
      <w:r>
        <w:t></w:t>
      </w:r>
      <w:r>
        <w:t></w:t>
      </w:r>
      <w:r>
        <w:rPr>
          <w:rFonts w:hint="eastAsia"/>
        </w:rPr>
        <w:t>локальний</w:t>
      </w:r>
      <w:r>
        <w:t></w:t>
      </w:r>
      <w:r>
        <w:t></w:t>
      </w:r>
      <w:r>
        <w:t></w:t>
      </w:r>
      <w:r>
        <w:rPr>
          <w:rFonts w:hint="eastAsia"/>
        </w:rPr>
        <w:t>в</w:t>
      </w:r>
      <w:r>
        <w:t></w:t>
      </w:r>
      <w:r>
        <w:rPr>
          <w:rFonts w:hint="eastAsia"/>
        </w:rPr>
        <w:t>тому</w:t>
      </w:r>
      <w:r>
        <w:t></w:t>
      </w:r>
      <w:r>
        <w:rPr>
          <w:rFonts w:hint="eastAsia"/>
        </w:rPr>
        <w:t>числі</w:t>
      </w:r>
      <w:r>
        <w:t></w:t>
      </w:r>
      <w:r>
        <w:rPr>
          <w:rFonts w:hint="eastAsia"/>
        </w:rPr>
        <w:t>з</w:t>
      </w:r>
      <w:r>
        <w:t></w:t>
      </w:r>
      <w:r>
        <w:rPr>
          <w:rFonts w:hint="eastAsia"/>
        </w:rPr>
        <w:t>урахуванням</w:t>
      </w:r>
      <w:r>
        <w:t></w:t>
      </w:r>
      <w:r>
        <w:rPr>
          <w:rFonts w:hint="eastAsia"/>
        </w:rPr>
        <w:t>рівня</w:t>
      </w:r>
    </w:p>
    <w:p w:rsidR="004F6B41" w:rsidRDefault="004F6B41" w:rsidP="004F6B41">
      <w:r>
        <w:rPr>
          <w:rFonts w:hint="eastAsia"/>
        </w:rPr>
        <w:t>міжнародних</w:t>
      </w:r>
      <w:r>
        <w:t></w:t>
      </w:r>
      <w:r>
        <w:rPr>
          <w:rFonts w:hint="eastAsia"/>
        </w:rPr>
        <w:t>організацій</w:t>
      </w:r>
      <w:r>
        <w:t></w:t>
      </w:r>
      <w:r>
        <w:t></w:t>
      </w:r>
      <w:r>
        <w:rPr>
          <w:rFonts w:hint="eastAsia"/>
        </w:rPr>
        <w:t>а</w:t>
      </w:r>
      <w:r>
        <w:t></w:t>
      </w:r>
      <w:r>
        <w:rPr>
          <w:rFonts w:hint="eastAsia"/>
        </w:rPr>
        <w:t>також</w:t>
      </w:r>
      <w:r>
        <w:t></w:t>
      </w:r>
      <w:r>
        <w:rPr>
          <w:rFonts w:hint="eastAsia"/>
        </w:rPr>
        <w:t>за</w:t>
      </w:r>
      <w:r>
        <w:t></w:t>
      </w:r>
      <w:r>
        <w:rPr>
          <w:rFonts w:hint="eastAsia"/>
        </w:rPr>
        <w:t>різними</w:t>
      </w:r>
      <w:r>
        <w:t></w:t>
      </w:r>
      <w:r>
        <w:rPr>
          <w:rFonts w:hint="eastAsia"/>
        </w:rPr>
        <w:t>напрямами</w:t>
      </w:r>
      <w:r>
        <w:t></w:t>
      </w:r>
      <w:r>
        <w:rPr>
          <w:rFonts w:hint="eastAsia"/>
        </w:rPr>
        <w:t>та</w:t>
      </w:r>
      <w:r>
        <w:t></w:t>
      </w:r>
      <w:r>
        <w:rPr>
          <w:rFonts w:hint="eastAsia"/>
        </w:rPr>
        <w:t>галуззю</w:t>
      </w:r>
    </w:p>
    <w:p w:rsidR="004F6B41" w:rsidRDefault="004F6B41" w:rsidP="004F6B41">
      <w:r>
        <w:rPr>
          <w:rFonts w:hint="eastAsia"/>
        </w:rPr>
        <w:t>використання</w:t>
      </w:r>
      <w:r>
        <w:t></w:t>
      </w:r>
      <w:r>
        <w:t></w:t>
      </w:r>
      <w:r>
        <w:rPr>
          <w:rFonts w:hint="eastAsia"/>
        </w:rPr>
        <w:t>базові</w:t>
      </w:r>
      <w:r>
        <w:t></w:t>
      </w:r>
      <w:r>
        <w:t></w:t>
      </w:r>
      <w:r>
        <w:rPr>
          <w:rFonts w:hint="eastAsia"/>
        </w:rPr>
        <w:t>супровідні</w:t>
      </w:r>
      <w:r>
        <w:t></w:t>
      </w:r>
      <w:r>
        <w:rPr>
          <w:rFonts w:hint="eastAsia"/>
        </w:rPr>
        <w:t>та</w:t>
      </w:r>
      <w:r>
        <w:t></w:t>
      </w:r>
      <w:r>
        <w:rPr>
          <w:rFonts w:hint="eastAsia"/>
        </w:rPr>
        <w:t>інші</w:t>
      </w:r>
      <w:r>
        <w:t></w:t>
      </w:r>
      <w:r>
        <w:rPr>
          <w:rFonts w:hint="eastAsia"/>
        </w:rPr>
        <w:t>стандарти</w:t>
      </w:r>
      <w:r>
        <w:t></w:t>
      </w:r>
      <w:r>
        <w:t></w:t>
      </w:r>
      <w:r>
        <w:t></w:t>
      </w:r>
      <w:r>
        <w:rPr>
          <w:rFonts w:hint="eastAsia"/>
        </w:rPr>
        <w:t>Для</w:t>
      </w:r>
      <w:r>
        <w:t></w:t>
      </w:r>
      <w:r>
        <w:rPr>
          <w:rFonts w:hint="eastAsia"/>
        </w:rPr>
        <w:t>впровадження</w:t>
      </w:r>
    </w:p>
    <w:p w:rsidR="004F6B41" w:rsidRDefault="004F6B41" w:rsidP="004F6B41">
      <w:r>
        <w:t></w:t>
      </w:r>
      <w:r>
        <w:t></w:t>
      </w:r>
      <w:r>
        <w:t></w:t>
      </w:r>
    </w:p>
    <w:p w:rsidR="004F6B41" w:rsidRDefault="004F6B41" w:rsidP="004F6B41">
      <w:r>
        <w:rPr>
          <w:rFonts w:hint="eastAsia"/>
        </w:rPr>
        <w:t>екологічного</w:t>
      </w:r>
      <w:r>
        <w:t></w:t>
      </w:r>
      <w:r>
        <w:rPr>
          <w:rFonts w:hint="eastAsia"/>
        </w:rPr>
        <w:t>менеджменту</w:t>
      </w:r>
      <w:r>
        <w:t></w:t>
      </w:r>
      <w:r>
        <w:rPr>
          <w:rFonts w:hint="eastAsia"/>
        </w:rPr>
        <w:t>і</w:t>
      </w:r>
      <w:r>
        <w:t></w:t>
      </w:r>
      <w:r>
        <w:rPr>
          <w:rFonts w:hint="eastAsia"/>
        </w:rPr>
        <w:t>визначення</w:t>
      </w:r>
      <w:r>
        <w:t></w:t>
      </w:r>
      <w:r>
        <w:rPr>
          <w:rFonts w:hint="eastAsia"/>
        </w:rPr>
        <w:t>його</w:t>
      </w:r>
      <w:r>
        <w:t></w:t>
      </w:r>
      <w:r>
        <w:rPr>
          <w:rFonts w:hint="eastAsia"/>
        </w:rPr>
        <w:t>впливу</w:t>
      </w:r>
      <w:r>
        <w:t></w:t>
      </w:r>
      <w:r>
        <w:rPr>
          <w:rFonts w:hint="eastAsia"/>
        </w:rPr>
        <w:t>на</w:t>
      </w:r>
    </w:p>
    <w:p w:rsidR="004F6B41" w:rsidRDefault="004F6B41" w:rsidP="004F6B41">
      <w:r>
        <w:rPr>
          <w:rFonts w:hint="eastAsia"/>
        </w:rPr>
        <w:t>конкурентоспроможність</w:t>
      </w:r>
      <w:r>
        <w:t></w:t>
      </w:r>
      <w:r>
        <w:rPr>
          <w:rFonts w:hint="eastAsia"/>
        </w:rPr>
        <w:t>підприємства</w:t>
      </w:r>
      <w:r>
        <w:t></w:t>
      </w:r>
      <w:r>
        <w:rPr>
          <w:rFonts w:hint="eastAsia"/>
        </w:rPr>
        <w:t>досліджено</w:t>
      </w:r>
      <w:r>
        <w:t></w:t>
      </w:r>
      <w:r>
        <w:rPr>
          <w:rFonts w:hint="eastAsia"/>
        </w:rPr>
        <w:t>та</w:t>
      </w:r>
      <w:r>
        <w:t></w:t>
      </w:r>
      <w:r>
        <w:rPr>
          <w:rFonts w:hint="eastAsia"/>
        </w:rPr>
        <w:t>систематизовано</w:t>
      </w:r>
    </w:p>
    <w:p w:rsidR="004F6B41" w:rsidRDefault="004F6B41" w:rsidP="004F6B41">
      <w:r>
        <w:rPr>
          <w:rFonts w:hint="eastAsia"/>
        </w:rPr>
        <w:t>принципи</w:t>
      </w:r>
      <w:r>
        <w:t></w:t>
      </w:r>
      <w:r>
        <w:rPr>
          <w:rFonts w:hint="eastAsia"/>
        </w:rPr>
        <w:t>екологічного</w:t>
      </w:r>
      <w:r>
        <w:t></w:t>
      </w:r>
      <w:r>
        <w:rPr>
          <w:rFonts w:hint="eastAsia"/>
        </w:rPr>
        <w:t>менеджменту</w:t>
      </w:r>
      <w:r>
        <w:t></w:t>
      </w:r>
      <w:r>
        <w:t></w:t>
      </w:r>
      <w:r>
        <w:rPr>
          <w:rFonts w:hint="eastAsia"/>
        </w:rPr>
        <w:t>Це</w:t>
      </w:r>
      <w:r>
        <w:t></w:t>
      </w:r>
      <w:r>
        <w:rPr>
          <w:rFonts w:hint="eastAsia"/>
        </w:rPr>
        <w:t>дає</w:t>
      </w:r>
      <w:r>
        <w:t></w:t>
      </w:r>
      <w:r>
        <w:rPr>
          <w:rFonts w:hint="eastAsia"/>
        </w:rPr>
        <w:t>змогу</w:t>
      </w:r>
      <w:r>
        <w:t></w:t>
      </w:r>
      <w:r>
        <w:rPr>
          <w:rFonts w:hint="eastAsia"/>
        </w:rPr>
        <w:t>диференційовано</w:t>
      </w:r>
    </w:p>
    <w:p w:rsidR="004F6B41" w:rsidRDefault="004F6B41" w:rsidP="004F6B41">
      <w:r>
        <w:rPr>
          <w:rFonts w:hint="eastAsia"/>
        </w:rPr>
        <w:t>використовувати</w:t>
      </w:r>
      <w:r>
        <w:t></w:t>
      </w:r>
      <w:r>
        <w:rPr>
          <w:rFonts w:hint="eastAsia"/>
        </w:rPr>
        <w:t>їх</w:t>
      </w:r>
      <w:r>
        <w:t></w:t>
      </w:r>
      <w:r>
        <w:rPr>
          <w:rFonts w:hint="eastAsia"/>
        </w:rPr>
        <w:t>з</w:t>
      </w:r>
      <w:r>
        <w:t></w:t>
      </w:r>
      <w:r>
        <w:rPr>
          <w:rFonts w:hint="eastAsia"/>
        </w:rPr>
        <w:t>урахуванням</w:t>
      </w:r>
      <w:r>
        <w:t></w:t>
      </w:r>
      <w:r>
        <w:rPr>
          <w:rFonts w:hint="eastAsia"/>
        </w:rPr>
        <w:t>специфіки</w:t>
      </w:r>
      <w:r>
        <w:t></w:t>
      </w:r>
      <w:r>
        <w:rPr>
          <w:rFonts w:hint="eastAsia"/>
        </w:rPr>
        <w:t>виробництва</w:t>
      </w:r>
      <w:r>
        <w:t></w:t>
      </w:r>
      <w:r>
        <w:t></w:t>
      </w:r>
      <w:r>
        <w:rPr>
          <w:rFonts w:hint="eastAsia"/>
        </w:rPr>
        <w:t>оперативно</w:t>
      </w:r>
    </w:p>
    <w:p w:rsidR="004F6B41" w:rsidRDefault="004F6B41" w:rsidP="004F6B41">
      <w:r>
        <w:rPr>
          <w:rFonts w:hint="eastAsia"/>
        </w:rPr>
        <w:t>реагувати</w:t>
      </w:r>
      <w:r>
        <w:t></w:t>
      </w:r>
      <w:r>
        <w:rPr>
          <w:rFonts w:hint="eastAsia"/>
        </w:rPr>
        <w:t>на</w:t>
      </w:r>
      <w:r>
        <w:t></w:t>
      </w:r>
      <w:r>
        <w:rPr>
          <w:rFonts w:hint="eastAsia"/>
        </w:rPr>
        <w:t>виклики</w:t>
      </w:r>
      <w:r>
        <w:t></w:t>
      </w:r>
      <w:r>
        <w:rPr>
          <w:rFonts w:hint="eastAsia"/>
        </w:rPr>
        <w:t>зовнішнього</w:t>
      </w:r>
      <w:r>
        <w:t></w:t>
      </w:r>
      <w:r>
        <w:rPr>
          <w:rFonts w:hint="eastAsia"/>
        </w:rPr>
        <w:t>середовища</w:t>
      </w:r>
      <w:r>
        <w:t></w:t>
      </w:r>
      <w:r>
        <w:rPr>
          <w:rFonts w:hint="eastAsia"/>
        </w:rPr>
        <w:t>підвищити</w:t>
      </w:r>
      <w:r>
        <w:t></w:t>
      </w:r>
      <w:r>
        <w:rPr>
          <w:rFonts w:hint="eastAsia"/>
        </w:rPr>
        <w:t>соціальну</w:t>
      </w:r>
      <w:r>
        <w:t></w:t>
      </w:r>
    </w:p>
    <w:p w:rsidR="004F6B41" w:rsidRDefault="004F6B41" w:rsidP="004F6B41">
      <w:r>
        <w:rPr>
          <w:rFonts w:hint="eastAsia"/>
        </w:rPr>
        <w:t>екологічну</w:t>
      </w:r>
      <w:r>
        <w:t></w:t>
      </w:r>
      <w:r>
        <w:rPr>
          <w:rFonts w:hint="eastAsia"/>
        </w:rPr>
        <w:t>відповідальність</w:t>
      </w:r>
      <w:r>
        <w:t></w:t>
      </w:r>
      <w:r>
        <w:rPr>
          <w:rFonts w:hint="eastAsia"/>
        </w:rPr>
        <w:t>цих</w:t>
      </w:r>
      <w:r>
        <w:t></w:t>
      </w:r>
      <w:r>
        <w:rPr>
          <w:rFonts w:hint="eastAsia"/>
        </w:rPr>
        <w:t>підприємств</w:t>
      </w:r>
      <w:r>
        <w:t></w:t>
      </w:r>
    </w:p>
    <w:p w:rsidR="004F6B41" w:rsidRDefault="004F6B41" w:rsidP="004F6B41">
      <w:r>
        <w:t></w:t>
      </w:r>
      <w:r>
        <w:t></w:t>
      </w:r>
      <w:r>
        <w:t></w:t>
      </w:r>
      <w:r>
        <w:rPr>
          <w:rFonts w:hint="eastAsia"/>
        </w:rPr>
        <w:t>Систематизовано</w:t>
      </w:r>
      <w:r>
        <w:t></w:t>
      </w:r>
      <w:r>
        <w:rPr>
          <w:rFonts w:hint="eastAsia"/>
        </w:rPr>
        <w:t>існуючий</w:t>
      </w:r>
      <w:r>
        <w:t></w:t>
      </w:r>
      <w:r>
        <w:rPr>
          <w:rFonts w:hint="eastAsia"/>
        </w:rPr>
        <w:t>інструментарій</w:t>
      </w:r>
      <w:r>
        <w:t></w:t>
      </w:r>
      <w:r>
        <w:rPr>
          <w:rFonts w:hint="eastAsia"/>
        </w:rPr>
        <w:t>та</w:t>
      </w:r>
      <w:r>
        <w:t></w:t>
      </w:r>
      <w:r>
        <w:rPr>
          <w:rFonts w:hint="eastAsia"/>
        </w:rPr>
        <w:t>запропоновано</w:t>
      </w:r>
    </w:p>
    <w:p w:rsidR="004F6B41" w:rsidRDefault="004F6B41" w:rsidP="004F6B41">
      <w:r>
        <w:rPr>
          <w:rFonts w:hint="eastAsia"/>
        </w:rPr>
        <w:t>модель</w:t>
      </w:r>
      <w:r>
        <w:t></w:t>
      </w:r>
      <w:r>
        <w:rPr>
          <w:rFonts w:hint="eastAsia"/>
        </w:rPr>
        <w:t>функціонування</w:t>
      </w:r>
      <w:r>
        <w:t></w:t>
      </w:r>
      <w:r>
        <w:rPr>
          <w:rFonts w:hint="eastAsia"/>
        </w:rPr>
        <w:t>екологічного</w:t>
      </w:r>
      <w:r>
        <w:t></w:t>
      </w:r>
      <w:r>
        <w:rPr>
          <w:rFonts w:hint="eastAsia"/>
        </w:rPr>
        <w:t>менеджменту</w:t>
      </w:r>
      <w:r>
        <w:t></w:t>
      </w:r>
      <w:r>
        <w:t></w:t>
      </w:r>
      <w:r>
        <w:rPr>
          <w:rFonts w:hint="eastAsia"/>
        </w:rPr>
        <w:t>яка</w:t>
      </w:r>
      <w:r>
        <w:t></w:t>
      </w:r>
      <w:r>
        <w:rPr>
          <w:rFonts w:hint="eastAsia"/>
        </w:rPr>
        <w:t>включає</w:t>
      </w:r>
    </w:p>
    <w:p w:rsidR="004F6B41" w:rsidRDefault="004F6B41" w:rsidP="004F6B41">
      <w:r>
        <w:rPr>
          <w:rFonts w:hint="eastAsia"/>
        </w:rPr>
        <w:t>екологічний</w:t>
      </w:r>
      <w:r>
        <w:t></w:t>
      </w:r>
      <w:r>
        <w:rPr>
          <w:rFonts w:hint="eastAsia"/>
        </w:rPr>
        <w:t>моніторинг</w:t>
      </w:r>
      <w:r>
        <w:t></w:t>
      </w:r>
      <w:r>
        <w:t></w:t>
      </w:r>
      <w:r>
        <w:rPr>
          <w:rFonts w:hint="eastAsia"/>
        </w:rPr>
        <w:t>екологічну</w:t>
      </w:r>
      <w:r>
        <w:t></w:t>
      </w:r>
      <w:r>
        <w:rPr>
          <w:rFonts w:hint="eastAsia"/>
        </w:rPr>
        <w:t>політику</w:t>
      </w:r>
      <w:r>
        <w:t></w:t>
      </w:r>
      <w:r>
        <w:t></w:t>
      </w:r>
      <w:r>
        <w:rPr>
          <w:rFonts w:hint="eastAsia"/>
        </w:rPr>
        <w:t>оцінювання</w:t>
      </w:r>
      <w:r>
        <w:t></w:t>
      </w:r>
      <w:r>
        <w:rPr>
          <w:rFonts w:hint="eastAsia"/>
        </w:rPr>
        <w:t>виробничих</w:t>
      </w:r>
    </w:p>
    <w:p w:rsidR="004F6B41" w:rsidRDefault="004F6B41" w:rsidP="004F6B41">
      <w:r>
        <w:rPr>
          <w:rFonts w:hint="eastAsia"/>
        </w:rPr>
        <w:t>процесів</w:t>
      </w:r>
      <w:r>
        <w:t></w:t>
      </w:r>
      <w:r>
        <w:t></w:t>
      </w:r>
      <w:r>
        <w:rPr>
          <w:rFonts w:hint="eastAsia"/>
        </w:rPr>
        <w:t>екологічну</w:t>
      </w:r>
      <w:r>
        <w:t></w:t>
      </w:r>
      <w:r>
        <w:rPr>
          <w:rFonts w:hint="eastAsia"/>
        </w:rPr>
        <w:t>сертифікацію</w:t>
      </w:r>
      <w:r>
        <w:t></w:t>
      </w:r>
      <w:r>
        <w:rPr>
          <w:rFonts w:hint="eastAsia"/>
        </w:rPr>
        <w:t>та</w:t>
      </w:r>
      <w:r>
        <w:t></w:t>
      </w:r>
      <w:r>
        <w:rPr>
          <w:rFonts w:hint="eastAsia"/>
        </w:rPr>
        <w:t>екологічний</w:t>
      </w:r>
      <w:r>
        <w:t></w:t>
      </w:r>
      <w:r>
        <w:rPr>
          <w:rFonts w:hint="eastAsia"/>
        </w:rPr>
        <w:t>аудит</w:t>
      </w:r>
      <w:r>
        <w:t></w:t>
      </w:r>
      <w:r>
        <w:t></w:t>
      </w:r>
      <w:r>
        <w:rPr>
          <w:rFonts w:hint="eastAsia"/>
        </w:rPr>
        <w:t>Використання</w:t>
      </w:r>
    </w:p>
    <w:p w:rsidR="004F6B41" w:rsidRDefault="004F6B41" w:rsidP="004F6B41">
      <w:r>
        <w:rPr>
          <w:rFonts w:hint="eastAsia"/>
        </w:rPr>
        <w:t>моделі</w:t>
      </w:r>
      <w:r>
        <w:t></w:t>
      </w:r>
      <w:r>
        <w:rPr>
          <w:rFonts w:hint="eastAsia"/>
        </w:rPr>
        <w:t>сприятиме</w:t>
      </w:r>
      <w:r>
        <w:t></w:t>
      </w:r>
      <w:r>
        <w:rPr>
          <w:rFonts w:hint="eastAsia"/>
        </w:rPr>
        <w:t>впровадженню</w:t>
      </w:r>
      <w:r>
        <w:t></w:t>
      </w:r>
      <w:r>
        <w:rPr>
          <w:rFonts w:hint="eastAsia"/>
        </w:rPr>
        <w:t>екологічного</w:t>
      </w:r>
      <w:r>
        <w:t></w:t>
      </w:r>
      <w:r>
        <w:rPr>
          <w:rFonts w:hint="eastAsia"/>
        </w:rPr>
        <w:t>менеджменту</w:t>
      </w:r>
    </w:p>
    <w:p w:rsidR="004F6B41" w:rsidRDefault="004F6B41" w:rsidP="004F6B41">
      <w:r>
        <w:rPr>
          <w:rFonts w:hint="eastAsia"/>
        </w:rPr>
        <w:t>кондитерськими</w:t>
      </w:r>
      <w:r>
        <w:t></w:t>
      </w:r>
      <w:r>
        <w:rPr>
          <w:rFonts w:hint="eastAsia"/>
        </w:rPr>
        <w:t>підприємствами</w:t>
      </w:r>
      <w:r>
        <w:t></w:t>
      </w:r>
      <w:r>
        <w:rPr>
          <w:rFonts w:hint="eastAsia"/>
        </w:rPr>
        <w:t>України</w:t>
      </w:r>
      <w:r>
        <w:t></w:t>
      </w:r>
      <w:r>
        <w:rPr>
          <w:rFonts w:hint="eastAsia"/>
        </w:rPr>
        <w:t>для</w:t>
      </w:r>
      <w:r>
        <w:t></w:t>
      </w:r>
      <w:r>
        <w:rPr>
          <w:rFonts w:hint="eastAsia"/>
        </w:rPr>
        <w:t>досягнення</w:t>
      </w:r>
      <w:r>
        <w:t></w:t>
      </w:r>
      <w:r>
        <w:rPr>
          <w:rFonts w:hint="eastAsia"/>
        </w:rPr>
        <w:t>екологічності</w:t>
      </w:r>
    </w:p>
    <w:p w:rsidR="004F6B41" w:rsidRDefault="004F6B41" w:rsidP="004F6B41">
      <w:r>
        <w:rPr>
          <w:rFonts w:hint="eastAsia"/>
        </w:rPr>
        <w:t>виробництва</w:t>
      </w:r>
      <w:r>
        <w:t></w:t>
      </w:r>
      <w:r>
        <w:t></w:t>
      </w:r>
      <w:r>
        <w:rPr>
          <w:rFonts w:hint="eastAsia"/>
        </w:rPr>
        <w:t>соціальної</w:t>
      </w:r>
      <w:r>
        <w:t></w:t>
      </w:r>
      <w:r>
        <w:rPr>
          <w:rFonts w:hint="eastAsia"/>
        </w:rPr>
        <w:t>відповідальності</w:t>
      </w:r>
      <w:r>
        <w:t></w:t>
      </w:r>
      <w:r>
        <w:rPr>
          <w:rFonts w:hint="eastAsia"/>
        </w:rPr>
        <w:t>і</w:t>
      </w:r>
      <w:r>
        <w:t></w:t>
      </w:r>
      <w:r>
        <w:rPr>
          <w:rFonts w:hint="eastAsia"/>
        </w:rPr>
        <w:t>позитивного</w:t>
      </w:r>
      <w:r>
        <w:t></w:t>
      </w:r>
      <w:r>
        <w:rPr>
          <w:rFonts w:hint="eastAsia"/>
        </w:rPr>
        <w:t>іміджу</w:t>
      </w:r>
      <w:r>
        <w:t></w:t>
      </w:r>
      <w:r>
        <w:t></w:t>
      </w:r>
      <w:r>
        <w:rPr>
          <w:rFonts w:hint="eastAsia"/>
        </w:rPr>
        <w:t>завдяки</w:t>
      </w:r>
    </w:p>
    <w:p w:rsidR="004F6B41" w:rsidRDefault="004F6B41" w:rsidP="004F6B41">
      <w:r>
        <w:rPr>
          <w:rFonts w:hint="eastAsia"/>
        </w:rPr>
        <w:t>дотриманню</w:t>
      </w:r>
      <w:r>
        <w:t></w:t>
      </w:r>
      <w:r>
        <w:rPr>
          <w:rFonts w:hint="eastAsia"/>
        </w:rPr>
        <w:t>принципів</w:t>
      </w:r>
      <w:r>
        <w:t></w:t>
      </w:r>
      <w:r>
        <w:rPr>
          <w:rFonts w:hint="eastAsia"/>
        </w:rPr>
        <w:t>соціальної</w:t>
      </w:r>
      <w:r>
        <w:t></w:t>
      </w:r>
      <w:r>
        <w:rPr>
          <w:rFonts w:hint="eastAsia"/>
        </w:rPr>
        <w:t>відповідальності</w:t>
      </w:r>
      <w:r>
        <w:t></w:t>
      </w:r>
      <w:r>
        <w:rPr>
          <w:rFonts w:hint="eastAsia"/>
        </w:rPr>
        <w:t>та</w:t>
      </w:r>
      <w:r>
        <w:t></w:t>
      </w:r>
      <w:r>
        <w:rPr>
          <w:rFonts w:hint="eastAsia"/>
        </w:rPr>
        <w:t>досягненню</w:t>
      </w:r>
      <w:r>
        <w:t></w:t>
      </w:r>
      <w:r>
        <w:rPr>
          <w:rFonts w:hint="eastAsia"/>
        </w:rPr>
        <w:t>цілей</w:t>
      </w:r>
    </w:p>
    <w:p w:rsidR="004F6B41" w:rsidRDefault="004F6B41" w:rsidP="004F6B41">
      <w:r>
        <w:rPr>
          <w:rFonts w:hint="eastAsia"/>
        </w:rPr>
        <w:t>сталого</w:t>
      </w:r>
      <w:r>
        <w:t></w:t>
      </w:r>
      <w:r>
        <w:rPr>
          <w:rFonts w:hint="eastAsia"/>
        </w:rPr>
        <w:t>розвитку</w:t>
      </w:r>
      <w:r>
        <w:t></w:t>
      </w:r>
    </w:p>
    <w:p w:rsidR="004F6B41" w:rsidRDefault="004F6B41" w:rsidP="004F6B41">
      <w:r>
        <w:t></w:t>
      </w:r>
      <w:r>
        <w:t></w:t>
      </w:r>
      <w:r>
        <w:t></w:t>
      </w:r>
      <w:r>
        <w:rPr>
          <w:rFonts w:hint="eastAsia"/>
        </w:rPr>
        <w:t>Для</w:t>
      </w:r>
      <w:r>
        <w:t></w:t>
      </w:r>
      <w:r>
        <w:rPr>
          <w:rFonts w:hint="eastAsia"/>
        </w:rPr>
        <w:t>оцінювання</w:t>
      </w:r>
      <w:r>
        <w:t></w:t>
      </w:r>
      <w:r>
        <w:rPr>
          <w:rFonts w:hint="eastAsia"/>
        </w:rPr>
        <w:t>конкурентоспроможності</w:t>
      </w:r>
      <w:r>
        <w:t></w:t>
      </w:r>
      <w:r>
        <w:rPr>
          <w:rFonts w:hint="eastAsia"/>
        </w:rPr>
        <w:t>підприємств</w:t>
      </w:r>
      <w:r>
        <w:t></w:t>
      </w:r>
      <w:r>
        <w:rPr>
          <w:rFonts w:hint="eastAsia"/>
        </w:rPr>
        <w:t>з</w:t>
      </w:r>
    </w:p>
    <w:p w:rsidR="004F6B41" w:rsidRDefault="004F6B41" w:rsidP="004F6B41">
      <w:r>
        <w:rPr>
          <w:rFonts w:hint="eastAsia"/>
        </w:rPr>
        <w:t>урахуванням</w:t>
      </w:r>
      <w:r>
        <w:t></w:t>
      </w:r>
      <w:r>
        <w:rPr>
          <w:rFonts w:hint="eastAsia"/>
        </w:rPr>
        <w:t>екологічного</w:t>
      </w:r>
      <w:r>
        <w:t></w:t>
      </w:r>
      <w:r>
        <w:rPr>
          <w:rFonts w:hint="eastAsia"/>
        </w:rPr>
        <w:t>фактору</w:t>
      </w:r>
      <w:r>
        <w:t></w:t>
      </w:r>
      <w:r>
        <w:rPr>
          <w:rFonts w:hint="eastAsia"/>
        </w:rPr>
        <w:t>доцільно</w:t>
      </w:r>
      <w:r>
        <w:t></w:t>
      </w:r>
      <w:r>
        <w:rPr>
          <w:rFonts w:hint="eastAsia"/>
        </w:rPr>
        <w:t>використати</w:t>
      </w:r>
      <w:r>
        <w:t></w:t>
      </w:r>
      <w:r>
        <w:rPr>
          <w:rFonts w:hint="eastAsia"/>
        </w:rPr>
        <w:t>модель</w:t>
      </w:r>
      <w:r>
        <w:t></w:t>
      </w:r>
      <w:r>
        <w:t></w:t>
      </w:r>
      <w:r>
        <w:rPr>
          <w:rFonts w:hint="eastAsia"/>
        </w:rPr>
        <w:t>яка</w:t>
      </w:r>
    </w:p>
    <w:p w:rsidR="004F6B41" w:rsidRDefault="004F6B41" w:rsidP="004F6B41">
      <w:r>
        <w:rPr>
          <w:rFonts w:hint="eastAsia"/>
        </w:rPr>
        <w:t>включає</w:t>
      </w:r>
      <w:r>
        <w:t></w:t>
      </w:r>
      <w:r>
        <w:rPr>
          <w:rFonts w:hint="eastAsia"/>
        </w:rPr>
        <w:t>такі</w:t>
      </w:r>
      <w:r>
        <w:t></w:t>
      </w:r>
      <w:r>
        <w:rPr>
          <w:rFonts w:hint="eastAsia"/>
        </w:rPr>
        <w:t>показники</w:t>
      </w:r>
      <w:r>
        <w:t></w:t>
      </w:r>
      <w:r>
        <w:t></w:t>
      </w:r>
      <w:r>
        <w:rPr>
          <w:rFonts w:hint="eastAsia"/>
        </w:rPr>
        <w:t>як</w:t>
      </w:r>
      <w:r>
        <w:t></w:t>
      </w:r>
      <w:r>
        <w:rPr>
          <w:rFonts w:hint="eastAsia"/>
        </w:rPr>
        <w:t>викиди</w:t>
      </w:r>
      <w:r>
        <w:t></w:t>
      </w:r>
      <w:r>
        <w:rPr>
          <w:rFonts w:hint="eastAsia"/>
        </w:rPr>
        <w:t>в</w:t>
      </w:r>
      <w:r>
        <w:t></w:t>
      </w:r>
      <w:r>
        <w:rPr>
          <w:rFonts w:hint="eastAsia"/>
        </w:rPr>
        <w:t>атмосферне</w:t>
      </w:r>
      <w:r>
        <w:t></w:t>
      </w:r>
      <w:r>
        <w:rPr>
          <w:rFonts w:hint="eastAsia"/>
        </w:rPr>
        <w:t>повітря</w:t>
      </w:r>
      <w:r>
        <w:t></w:t>
      </w:r>
      <w:r>
        <w:rPr>
          <w:rFonts w:hint="eastAsia"/>
        </w:rPr>
        <w:t>забруднювальних</w:t>
      </w:r>
    </w:p>
    <w:p w:rsidR="004F6B41" w:rsidRDefault="004F6B41" w:rsidP="004F6B41">
      <w:r>
        <w:rPr>
          <w:rFonts w:hint="eastAsia"/>
        </w:rPr>
        <w:t>речовин</w:t>
      </w:r>
      <w:r>
        <w:t></w:t>
      </w:r>
      <w:r>
        <w:rPr>
          <w:rFonts w:hint="eastAsia"/>
        </w:rPr>
        <w:t>вуглецю</w:t>
      </w:r>
      <w:r>
        <w:t></w:t>
      </w:r>
      <w:r>
        <w:rPr>
          <w:rFonts w:hint="eastAsia"/>
        </w:rPr>
        <w:t>діоксиду</w:t>
      </w:r>
      <w:r>
        <w:t></w:t>
      </w:r>
      <w:r>
        <w:rPr>
          <w:rFonts w:hint="eastAsia"/>
        </w:rPr>
        <w:t>та</w:t>
      </w:r>
      <w:r>
        <w:t></w:t>
      </w:r>
      <w:r>
        <w:rPr>
          <w:rFonts w:hint="eastAsia"/>
        </w:rPr>
        <w:t>інших</w:t>
      </w:r>
      <w:r>
        <w:t></w:t>
      </w:r>
      <w:r>
        <w:rPr>
          <w:rFonts w:hint="eastAsia"/>
        </w:rPr>
        <w:t>сполук</w:t>
      </w:r>
      <w:r>
        <w:t></w:t>
      </w:r>
      <w:r>
        <w:t></w:t>
      </w:r>
      <w:r>
        <w:rPr>
          <w:rFonts w:hint="eastAsia"/>
        </w:rPr>
        <w:t>утворення</w:t>
      </w:r>
      <w:r>
        <w:t></w:t>
      </w:r>
      <w:r>
        <w:rPr>
          <w:rFonts w:hint="eastAsia"/>
        </w:rPr>
        <w:t>високо</w:t>
      </w:r>
      <w:r>
        <w:t></w:t>
      </w:r>
      <w:r>
        <w:rPr>
          <w:rFonts w:hint="eastAsia"/>
        </w:rPr>
        <w:t>та</w:t>
      </w:r>
    </w:p>
    <w:p w:rsidR="004F6B41" w:rsidRDefault="004F6B41" w:rsidP="004F6B41">
      <w:r>
        <w:rPr>
          <w:rFonts w:hint="eastAsia"/>
        </w:rPr>
        <w:t>надзвичайно</w:t>
      </w:r>
      <w:r>
        <w:t></w:t>
      </w:r>
      <w:r>
        <w:rPr>
          <w:rFonts w:hint="eastAsia"/>
        </w:rPr>
        <w:t>небезпечних</w:t>
      </w:r>
      <w:r>
        <w:t></w:t>
      </w:r>
      <w:r>
        <w:rPr>
          <w:rFonts w:hint="eastAsia"/>
        </w:rPr>
        <w:t>відходів</w:t>
      </w:r>
      <w:r>
        <w:t></w:t>
      </w:r>
      <w:r>
        <w:t></w:t>
      </w:r>
      <w:r>
        <w:rPr>
          <w:rFonts w:hint="eastAsia"/>
        </w:rPr>
        <w:t>мало</w:t>
      </w:r>
      <w:r>
        <w:t></w:t>
      </w:r>
      <w:r>
        <w:rPr>
          <w:rFonts w:hint="eastAsia"/>
        </w:rPr>
        <w:t>та</w:t>
      </w:r>
      <w:r>
        <w:t></w:t>
      </w:r>
      <w:r>
        <w:rPr>
          <w:rFonts w:hint="eastAsia"/>
        </w:rPr>
        <w:t>помірно</w:t>
      </w:r>
      <w:r>
        <w:t></w:t>
      </w:r>
      <w:r>
        <w:rPr>
          <w:rFonts w:hint="eastAsia"/>
        </w:rPr>
        <w:t>небезпечних</w:t>
      </w:r>
      <w:r>
        <w:t></w:t>
      </w:r>
      <w:r>
        <w:rPr>
          <w:rFonts w:hint="eastAsia"/>
        </w:rPr>
        <w:t>відходів</w:t>
      </w:r>
    </w:p>
    <w:p w:rsidR="004F6B41" w:rsidRDefault="004F6B41" w:rsidP="004F6B41">
      <w:r>
        <w:rPr>
          <w:rFonts w:hint="eastAsia"/>
        </w:rPr>
        <w:t>виробництва</w:t>
      </w:r>
      <w:r>
        <w:t></w:t>
      </w:r>
      <w:r>
        <w:t></w:t>
      </w:r>
      <w:r>
        <w:rPr>
          <w:rFonts w:hint="eastAsia"/>
        </w:rPr>
        <w:t>а</w:t>
      </w:r>
      <w:r>
        <w:t></w:t>
      </w:r>
      <w:r>
        <w:rPr>
          <w:rFonts w:hint="eastAsia"/>
        </w:rPr>
        <w:t>також</w:t>
      </w:r>
      <w:r>
        <w:t></w:t>
      </w:r>
      <w:r>
        <w:rPr>
          <w:rFonts w:hint="eastAsia"/>
        </w:rPr>
        <w:t>економічні</w:t>
      </w:r>
      <w:r>
        <w:t></w:t>
      </w:r>
      <w:r>
        <w:rPr>
          <w:rFonts w:hint="eastAsia"/>
        </w:rPr>
        <w:t>показники</w:t>
      </w:r>
      <w:r>
        <w:t></w:t>
      </w:r>
      <w:r>
        <w:rPr>
          <w:rFonts w:hint="eastAsia"/>
        </w:rPr>
        <w:t>діяльності</w:t>
      </w:r>
      <w:r>
        <w:t></w:t>
      </w:r>
      <w:r>
        <w:t></w:t>
      </w:r>
      <w:r>
        <w:rPr>
          <w:rFonts w:hint="eastAsia"/>
        </w:rPr>
        <w:t>серед</w:t>
      </w:r>
      <w:r>
        <w:t></w:t>
      </w:r>
      <w:r>
        <w:rPr>
          <w:rFonts w:hint="eastAsia"/>
        </w:rPr>
        <w:t>яких</w:t>
      </w:r>
    </w:p>
    <w:p w:rsidR="004F6B41" w:rsidRDefault="004F6B41" w:rsidP="004F6B41">
      <w:r>
        <w:rPr>
          <w:rFonts w:hint="eastAsia"/>
        </w:rPr>
        <w:t>собівартість</w:t>
      </w:r>
      <w:r>
        <w:t></w:t>
      </w:r>
      <w:r>
        <w:rPr>
          <w:rFonts w:hint="eastAsia"/>
        </w:rPr>
        <w:t>і</w:t>
      </w:r>
      <w:r>
        <w:t></w:t>
      </w:r>
      <w:r>
        <w:rPr>
          <w:rFonts w:hint="eastAsia"/>
        </w:rPr>
        <w:t>чистий</w:t>
      </w:r>
      <w:r>
        <w:t></w:t>
      </w:r>
      <w:r>
        <w:rPr>
          <w:rFonts w:hint="eastAsia"/>
        </w:rPr>
        <w:t>дохід</w:t>
      </w:r>
      <w:r>
        <w:t></w:t>
      </w:r>
      <w:r>
        <w:rPr>
          <w:rFonts w:hint="eastAsia"/>
        </w:rPr>
        <w:t>від</w:t>
      </w:r>
      <w:r>
        <w:t></w:t>
      </w:r>
      <w:r>
        <w:rPr>
          <w:rFonts w:hint="eastAsia"/>
        </w:rPr>
        <w:t>реалізації</w:t>
      </w:r>
      <w:r>
        <w:t></w:t>
      </w:r>
      <w:r>
        <w:t></w:t>
      </w:r>
      <w:r>
        <w:rPr>
          <w:rFonts w:hint="eastAsia"/>
        </w:rPr>
        <w:t>Вагомими</w:t>
      </w:r>
      <w:r>
        <w:t></w:t>
      </w:r>
      <w:r>
        <w:rPr>
          <w:rFonts w:hint="eastAsia"/>
        </w:rPr>
        <w:t>екологічними</w:t>
      </w:r>
    </w:p>
    <w:p w:rsidR="004F6B41" w:rsidRDefault="004F6B41" w:rsidP="004F6B41">
      <w:r>
        <w:rPr>
          <w:rFonts w:hint="eastAsia"/>
        </w:rPr>
        <w:t>аспектами</w:t>
      </w:r>
      <w:r>
        <w:t></w:t>
      </w:r>
      <w:r>
        <w:rPr>
          <w:rFonts w:hint="eastAsia"/>
        </w:rPr>
        <w:t>є</w:t>
      </w:r>
      <w:r>
        <w:t></w:t>
      </w:r>
      <w:r>
        <w:rPr>
          <w:rFonts w:hint="eastAsia"/>
        </w:rPr>
        <w:t>викиди</w:t>
      </w:r>
      <w:r>
        <w:t></w:t>
      </w:r>
      <w:r>
        <w:rPr>
          <w:rFonts w:hint="eastAsia"/>
        </w:rPr>
        <w:t>забруднюючих</w:t>
      </w:r>
      <w:r>
        <w:t></w:t>
      </w:r>
      <w:r>
        <w:rPr>
          <w:rFonts w:hint="eastAsia"/>
        </w:rPr>
        <w:t>речовин</w:t>
      </w:r>
      <w:r>
        <w:t></w:t>
      </w:r>
      <w:r>
        <w:rPr>
          <w:rFonts w:hint="eastAsia"/>
        </w:rPr>
        <w:t>в</w:t>
      </w:r>
      <w:r>
        <w:t></w:t>
      </w:r>
      <w:r>
        <w:rPr>
          <w:rFonts w:hint="eastAsia"/>
        </w:rPr>
        <w:t>атмосферне</w:t>
      </w:r>
      <w:r>
        <w:t></w:t>
      </w:r>
      <w:r>
        <w:rPr>
          <w:rFonts w:hint="eastAsia"/>
        </w:rPr>
        <w:t>повітря</w:t>
      </w:r>
      <w:r>
        <w:t></w:t>
      </w:r>
      <w:r>
        <w:rPr>
          <w:rFonts w:hint="eastAsia"/>
        </w:rPr>
        <w:t>та</w:t>
      </w:r>
    </w:p>
    <w:p w:rsidR="004F6B41" w:rsidRDefault="004F6B41" w:rsidP="004F6B41">
      <w:r>
        <w:rPr>
          <w:rFonts w:hint="eastAsia"/>
        </w:rPr>
        <w:t>відходи</w:t>
      </w:r>
      <w:r>
        <w:t></w:t>
      </w:r>
      <w:r>
        <w:rPr>
          <w:rFonts w:hint="eastAsia"/>
        </w:rPr>
        <w:t>виробництва</w:t>
      </w:r>
      <w:r>
        <w:t></w:t>
      </w:r>
      <w:r>
        <w:t></w:t>
      </w:r>
      <w:r>
        <w:rPr>
          <w:rFonts w:hint="eastAsia"/>
        </w:rPr>
        <w:t>Встановлено</w:t>
      </w:r>
      <w:r>
        <w:t></w:t>
      </w:r>
      <w:r>
        <w:t></w:t>
      </w:r>
      <w:r>
        <w:rPr>
          <w:rFonts w:hint="eastAsia"/>
        </w:rPr>
        <w:t>що</w:t>
      </w:r>
      <w:r>
        <w:t></w:t>
      </w:r>
      <w:r>
        <w:rPr>
          <w:rFonts w:hint="eastAsia"/>
        </w:rPr>
        <w:t>обсяги</w:t>
      </w:r>
      <w:r>
        <w:t></w:t>
      </w:r>
      <w:r>
        <w:rPr>
          <w:rFonts w:hint="eastAsia"/>
        </w:rPr>
        <w:t>викидів</w:t>
      </w:r>
      <w:r>
        <w:t></w:t>
      </w:r>
      <w:r>
        <w:rPr>
          <w:rFonts w:hint="eastAsia"/>
        </w:rPr>
        <w:t>та</w:t>
      </w:r>
      <w:r>
        <w:t></w:t>
      </w:r>
      <w:r>
        <w:rPr>
          <w:rFonts w:hint="eastAsia"/>
        </w:rPr>
        <w:t>відходів</w:t>
      </w:r>
    </w:p>
    <w:p w:rsidR="004F6B41" w:rsidRDefault="004F6B41" w:rsidP="004F6B41">
      <w:r>
        <w:rPr>
          <w:rFonts w:hint="eastAsia"/>
        </w:rPr>
        <w:t>відіграють</w:t>
      </w:r>
      <w:r>
        <w:t></w:t>
      </w:r>
      <w:r>
        <w:rPr>
          <w:rFonts w:hint="eastAsia"/>
        </w:rPr>
        <w:t>значну</w:t>
      </w:r>
      <w:r>
        <w:t></w:t>
      </w:r>
      <w:r>
        <w:rPr>
          <w:rFonts w:hint="eastAsia"/>
        </w:rPr>
        <w:t>роль</w:t>
      </w:r>
      <w:r>
        <w:t></w:t>
      </w:r>
      <w:r>
        <w:rPr>
          <w:rFonts w:hint="eastAsia"/>
        </w:rPr>
        <w:t>в</w:t>
      </w:r>
      <w:r>
        <w:t></w:t>
      </w:r>
      <w:r>
        <w:rPr>
          <w:rFonts w:hint="eastAsia"/>
        </w:rPr>
        <w:t>екологічній</w:t>
      </w:r>
      <w:r>
        <w:t></w:t>
      </w:r>
      <w:r>
        <w:rPr>
          <w:rFonts w:hint="eastAsia"/>
        </w:rPr>
        <w:t>діяльності</w:t>
      </w:r>
      <w:r>
        <w:t></w:t>
      </w:r>
      <w:r>
        <w:rPr>
          <w:rFonts w:hint="eastAsia"/>
        </w:rPr>
        <w:t>кондитерських</w:t>
      </w:r>
    </w:p>
    <w:p w:rsidR="004F6B41" w:rsidRDefault="004F6B41" w:rsidP="004F6B41">
      <w:r>
        <w:rPr>
          <w:rFonts w:hint="eastAsia"/>
        </w:rPr>
        <w:t>підприємств</w:t>
      </w:r>
      <w:r>
        <w:t></w:t>
      </w:r>
      <w:r>
        <w:t></w:t>
      </w:r>
      <w:r>
        <w:rPr>
          <w:rFonts w:hint="eastAsia"/>
        </w:rPr>
        <w:t>тому</w:t>
      </w:r>
      <w:r>
        <w:t></w:t>
      </w:r>
      <w:r>
        <w:rPr>
          <w:rFonts w:hint="eastAsia"/>
        </w:rPr>
        <w:t>оцінка</w:t>
      </w:r>
      <w:r>
        <w:t></w:t>
      </w:r>
      <w:r>
        <w:rPr>
          <w:rFonts w:hint="eastAsia"/>
        </w:rPr>
        <w:t>ефективності</w:t>
      </w:r>
      <w:r>
        <w:t></w:t>
      </w:r>
      <w:r>
        <w:rPr>
          <w:rFonts w:hint="eastAsia"/>
        </w:rPr>
        <w:t>екологічного</w:t>
      </w:r>
      <w:r>
        <w:t></w:t>
      </w:r>
      <w:r>
        <w:rPr>
          <w:rFonts w:hint="eastAsia"/>
        </w:rPr>
        <w:t>менеджменту</w:t>
      </w:r>
      <w:r>
        <w:t></w:t>
      </w:r>
      <w:r>
        <w:rPr>
          <w:rFonts w:hint="eastAsia"/>
        </w:rPr>
        <w:t>та</w:t>
      </w:r>
    </w:p>
    <w:p w:rsidR="004F6B41" w:rsidRDefault="004F6B41" w:rsidP="004F6B41">
      <w:r>
        <w:rPr>
          <w:rFonts w:hint="eastAsia"/>
        </w:rPr>
        <w:t>конкурентоспроможності</w:t>
      </w:r>
      <w:r>
        <w:t></w:t>
      </w:r>
      <w:r>
        <w:rPr>
          <w:rFonts w:hint="eastAsia"/>
        </w:rPr>
        <w:t>кондитерських</w:t>
      </w:r>
      <w:r>
        <w:t></w:t>
      </w:r>
      <w:r>
        <w:rPr>
          <w:rFonts w:hint="eastAsia"/>
        </w:rPr>
        <w:t>підприємств</w:t>
      </w:r>
      <w:r>
        <w:t></w:t>
      </w:r>
      <w:r>
        <w:rPr>
          <w:rFonts w:hint="eastAsia"/>
        </w:rPr>
        <w:t>має</w:t>
      </w:r>
      <w:r>
        <w:t></w:t>
      </w:r>
      <w:r>
        <w:rPr>
          <w:rFonts w:hint="eastAsia"/>
        </w:rPr>
        <w:t>здійснюватися</w:t>
      </w:r>
      <w:r>
        <w:t></w:t>
      </w:r>
      <w:r>
        <w:rPr>
          <w:rFonts w:hint="eastAsia"/>
        </w:rPr>
        <w:t>з</w:t>
      </w:r>
    </w:p>
    <w:p w:rsidR="004F6B41" w:rsidRDefault="004F6B41" w:rsidP="004F6B41">
      <w:r>
        <w:rPr>
          <w:rFonts w:hint="eastAsia"/>
        </w:rPr>
        <w:t>урахуванням</w:t>
      </w:r>
      <w:r>
        <w:t></w:t>
      </w:r>
      <w:r>
        <w:rPr>
          <w:rFonts w:hint="eastAsia"/>
        </w:rPr>
        <w:t>цих</w:t>
      </w:r>
      <w:r>
        <w:t></w:t>
      </w:r>
      <w:r>
        <w:rPr>
          <w:rFonts w:hint="eastAsia"/>
        </w:rPr>
        <w:t>екологічних</w:t>
      </w:r>
      <w:r>
        <w:t></w:t>
      </w:r>
      <w:r>
        <w:rPr>
          <w:rFonts w:hint="eastAsia"/>
        </w:rPr>
        <w:t>факторів</w:t>
      </w:r>
      <w:r>
        <w:t></w:t>
      </w:r>
    </w:p>
    <w:p w:rsidR="004F6B41" w:rsidRDefault="004F6B41" w:rsidP="004F6B41">
      <w:r>
        <w:t></w:t>
      </w:r>
      <w:r>
        <w:t></w:t>
      </w:r>
      <w:r>
        <w:t></w:t>
      </w:r>
      <w:r>
        <w:rPr>
          <w:rFonts w:hint="eastAsia"/>
        </w:rPr>
        <w:t>Основними</w:t>
      </w:r>
      <w:r>
        <w:t></w:t>
      </w:r>
      <w:r>
        <w:rPr>
          <w:rFonts w:hint="eastAsia"/>
        </w:rPr>
        <w:t>економічними</w:t>
      </w:r>
      <w:r>
        <w:t></w:t>
      </w:r>
      <w:r>
        <w:rPr>
          <w:rFonts w:hint="eastAsia"/>
        </w:rPr>
        <w:t>показниками</w:t>
      </w:r>
      <w:r>
        <w:t></w:t>
      </w:r>
      <w:r>
        <w:rPr>
          <w:rFonts w:hint="eastAsia"/>
        </w:rPr>
        <w:t>діяльності</w:t>
      </w:r>
      <w:r>
        <w:t></w:t>
      </w:r>
      <w:r>
        <w:rPr>
          <w:rFonts w:hint="eastAsia"/>
        </w:rPr>
        <w:t>кондитерських</w:t>
      </w:r>
    </w:p>
    <w:p w:rsidR="004F6B41" w:rsidRDefault="004F6B41" w:rsidP="004F6B41">
      <w:r>
        <w:rPr>
          <w:rFonts w:hint="eastAsia"/>
        </w:rPr>
        <w:t>підприємств</w:t>
      </w:r>
      <w:r>
        <w:t></w:t>
      </w:r>
      <w:r>
        <w:rPr>
          <w:rFonts w:hint="eastAsia"/>
        </w:rPr>
        <w:t>є</w:t>
      </w:r>
      <w:r>
        <w:t></w:t>
      </w:r>
      <w:r>
        <w:rPr>
          <w:rFonts w:hint="eastAsia"/>
        </w:rPr>
        <w:t>чистий</w:t>
      </w:r>
      <w:r>
        <w:t></w:t>
      </w:r>
      <w:r>
        <w:rPr>
          <w:rFonts w:hint="eastAsia"/>
        </w:rPr>
        <w:t>дохід</w:t>
      </w:r>
      <w:r>
        <w:t></w:t>
      </w:r>
      <w:r>
        <w:rPr>
          <w:rFonts w:hint="eastAsia"/>
        </w:rPr>
        <w:t>від</w:t>
      </w:r>
      <w:r>
        <w:t></w:t>
      </w:r>
      <w:r>
        <w:rPr>
          <w:rFonts w:hint="eastAsia"/>
        </w:rPr>
        <w:t>реалізації</w:t>
      </w:r>
      <w:r>
        <w:t></w:t>
      </w:r>
      <w:r>
        <w:t></w:t>
      </w:r>
      <w:r>
        <w:rPr>
          <w:rFonts w:hint="eastAsia"/>
        </w:rPr>
        <w:t>собівартість</w:t>
      </w:r>
      <w:r>
        <w:t></w:t>
      </w:r>
      <w:r>
        <w:rPr>
          <w:rFonts w:hint="eastAsia"/>
        </w:rPr>
        <w:t>виробництва</w:t>
      </w:r>
      <w:r>
        <w:t></w:t>
      </w:r>
      <w:r>
        <w:t></w:t>
      </w:r>
    </w:p>
    <w:p w:rsidR="004F6B41" w:rsidRDefault="004F6B41" w:rsidP="004F6B41">
      <w:r>
        <w:t></w:t>
      </w:r>
      <w:r>
        <w:t></w:t>
      </w:r>
      <w:r>
        <w:t></w:t>
      </w:r>
    </w:p>
    <w:p w:rsidR="004F6B41" w:rsidRDefault="004F6B41" w:rsidP="004F6B41">
      <w:r>
        <w:rPr>
          <w:rFonts w:hint="eastAsia"/>
        </w:rPr>
        <w:t>структура</w:t>
      </w:r>
      <w:r>
        <w:t></w:t>
      </w:r>
      <w:r>
        <w:rPr>
          <w:rFonts w:hint="eastAsia"/>
        </w:rPr>
        <w:t>витрат</w:t>
      </w:r>
      <w:r>
        <w:t></w:t>
      </w:r>
      <w:r>
        <w:rPr>
          <w:rFonts w:hint="eastAsia"/>
        </w:rPr>
        <w:t>кондитерських</w:t>
      </w:r>
      <w:r>
        <w:t></w:t>
      </w:r>
      <w:r>
        <w:rPr>
          <w:rFonts w:hint="eastAsia"/>
        </w:rPr>
        <w:t>підприємств</w:t>
      </w:r>
      <w:r>
        <w:t></w:t>
      </w:r>
      <w:r>
        <w:t></w:t>
      </w:r>
      <w:r>
        <w:rPr>
          <w:rFonts w:hint="eastAsia"/>
        </w:rPr>
        <w:t>а</w:t>
      </w:r>
      <w:r>
        <w:t></w:t>
      </w:r>
      <w:r>
        <w:rPr>
          <w:rFonts w:hint="eastAsia"/>
        </w:rPr>
        <w:t>також</w:t>
      </w:r>
      <w:r>
        <w:t></w:t>
      </w:r>
      <w:r>
        <w:rPr>
          <w:rFonts w:hint="eastAsia"/>
        </w:rPr>
        <w:t>витрати</w:t>
      </w:r>
      <w:r>
        <w:t></w:t>
      </w:r>
      <w:r>
        <w:rPr>
          <w:rFonts w:hint="eastAsia"/>
        </w:rPr>
        <w:t>на</w:t>
      </w:r>
      <w:r>
        <w:t></w:t>
      </w:r>
      <w:r>
        <w:rPr>
          <w:rFonts w:hint="eastAsia"/>
        </w:rPr>
        <w:t>охорону</w:t>
      </w:r>
    </w:p>
    <w:p w:rsidR="004F6B41" w:rsidRDefault="004F6B41" w:rsidP="004F6B41">
      <w:r>
        <w:rPr>
          <w:rFonts w:hint="eastAsia"/>
        </w:rPr>
        <w:t>природного</w:t>
      </w:r>
      <w:r>
        <w:t></w:t>
      </w:r>
      <w:r>
        <w:rPr>
          <w:rFonts w:hint="eastAsia"/>
        </w:rPr>
        <w:t>середовища</w:t>
      </w:r>
      <w:r>
        <w:t></w:t>
      </w:r>
      <w:r>
        <w:t></w:t>
      </w:r>
      <w:r>
        <w:rPr>
          <w:rFonts w:hint="eastAsia"/>
        </w:rPr>
        <w:t>за</w:t>
      </w:r>
      <w:r>
        <w:t></w:t>
      </w:r>
      <w:r>
        <w:rPr>
          <w:rFonts w:hint="eastAsia"/>
        </w:rPr>
        <w:t>результатами</w:t>
      </w:r>
      <w:r>
        <w:t></w:t>
      </w:r>
      <w:r>
        <w:rPr>
          <w:rFonts w:hint="eastAsia"/>
        </w:rPr>
        <w:t>аналізу</w:t>
      </w:r>
      <w:r>
        <w:t></w:t>
      </w:r>
      <w:r>
        <w:rPr>
          <w:rFonts w:hint="eastAsia"/>
        </w:rPr>
        <w:t>оцінено</w:t>
      </w:r>
      <w:r>
        <w:t></w:t>
      </w:r>
      <w:r>
        <w:rPr>
          <w:rFonts w:hint="eastAsia"/>
        </w:rPr>
        <w:t>залежність</w:t>
      </w:r>
    </w:p>
    <w:p w:rsidR="004F6B41" w:rsidRDefault="004F6B41" w:rsidP="004F6B41">
      <w:r>
        <w:rPr>
          <w:rFonts w:hint="eastAsia"/>
        </w:rPr>
        <w:t>економічних</w:t>
      </w:r>
      <w:r>
        <w:t></w:t>
      </w:r>
      <w:r>
        <w:rPr>
          <w:rFonts w:hint="eastAsia"/>
        </w:rPr>
        <w:t>показників</w:t>
      </w:r>
      <w:r>
        <w:t></w:t>
      </w:r>
      <w:r>
        <w:rPr>
          <w:rFonts w:hint="eastAsia"/>
        </w:rPr>
        <w:t>діяльності</w:t>
      </w:r>
      <w:r>
        <w:t></w:t>
      </w:r>
      <w:r>
        <w:t></w:t>
      </w:r>
      <w:r>
        <w:rPr>
          <w:rFonts w:hint="eastAsia"/>
        </w:rPr>
        <w:t>Побудована</w:t>
      </w:r>
      <w:r>
        <w:t></w:t>
      </w:r>
      <w:r>
        <w:rPr>
          <w:rFonts w:hint="eastAsia"/>
        </w:rPr>
        <w:t>модель</w:t>
      </w:r>
      <w:r>
        <w:t></w:t>
      </w:r>
      <w:r>
        <w:rPr>
          <w:rFonts w:hint="eastAsia"/>
        </w:rPr>
        <w:t>панельної</w:t>
      </w:r>
      <w:r>
        <w:t></w:t>
      </w:r>
      <w:r>
        <w:rPr>
          <w:rFonts w:hint="eastAsia"/>
        </w:rPr>
        <w:t>регресії</w:t>
      </w:r>
    </w:p>
    <w:p w:rsidR="004F6B41" w:rsidRDefault="004F6B41" w:rsidP="004F6B41">
      <w:r>
        <w:rPr>
          <w:rFonts w:hint="eastAsia"/>
        </w:rPr>
        <w:t>для</w:t>
      </w:r>
      <w:r>
        <w:t></w:t>
      </w:r>
      <w:r>
        <w:rPr>
          <w:rFonts w:hint="eastAsia"/>
        </w:rPr>
        <w:t>чистого</w:t>
      </w:r>
      <w:r>
        <w:t></w:t>
      </w:r>
      <w:r>
        <w:rPr>
          <w:rFonts w:hint="eastAsia"/>
        </w:rPr>
        <w:t>прибутку</w:t>
      </w:r>
      <w:r>
        <w:t></w:t>
      </w:r>
      <w:r>
        <w:rPr>
          <w:rFonts w:hint="eastAsia"/>
        </w:rPr>
        <w:t>досліджуваних</w:t>
      </w:r>
      <w:r>
        <w:t></w:t>
      </w:r>
      <w:r>
        <w:rPr>
          <w:rFonts w:hint="eastAsia"/>
        </w:rPr>
        <w:t>підприємств</w:t>
      </w:r>
      <w:r>
        <w:t></w:t>
      </w:r>
      <w:r>
        <w:t></w:t>
      </w:r>
      <w:r>
        <w:rPr>
          <w:rFonts w:hint="eastAsia"/>
        </w:rPr>
        <w:t>Модель</w:t>
      </w:r>
      <w:r>
        <w:t></w:t>
      </w:r>
      <w:r>
        <w:rPr>
          <w:rFonts w:hint="eastAsia"/>
        </w:rPr>
        <w:t>доводить</w:t>
      </w:r>
    </w:p>
    <w:p w:rsidR="004F6B41" w:rsidRDefault="004F6B41" w:rsidP="004F6B41">
      <w:r>
        <w:rPr>
          <w:rFonts w:hint="eastAsia"/>
        </w:rPr>
        <w:t>статистично</w:t>
      </w:r>
      <w:r>
        <w:t></w:t>
      </w:r>
      <w:r>
        <w:rPr>
          <w:rFonts w:hint="eastAsia"/>
        </w:rPr>
        <w:t>та</w:t>
      </w:r>
      <w:r>
        <w:t></w:t>
      </w:r>
      <w:r>
        <w:rPr>
          <w:rFonts w:hint="eastAsia"/>
        </w:rPr>
        <w:t>економічно</w:t>
      </w:r>
      <w:r>
        <w:t></w:t>
      </w:r>
      <w:r>
        <w:rPr>
          <w:rFonts w:hint="eastAsia"/>
        </w:rPr>
        <w:t>наявність</w:t>
      </w:r>
      <w:r>
        <w:t></w:t>
      </w:r>
      <w:r>
        <w:rPr>
          <w:rFonts w:hint="eastAsia"/>
        </w:rPr>
        <w:t>функціональної</w:t>
      </w:r>
      <w:r>
        <w:t></w:t>
      </w:r>
      <w:r>
        <w:rPr>
          <w:rFonts w:hint="eastAsia"/>
        </w:rPr>
        <w:t>залежності</w:t>
      </w:r>
      <w:r>
        <w:t></w:t>
      </w:r>
      <w:r>
        <w:rPr>
          <w:rFonts w:hint="eastAsia"/>
        </w:rPr>
        <w:t>між</w:t>
      </w:r>
    </w:p>
    <w:p w:rsidR="004F6B41" w:rsidRDefault="004F6B41" w:rsidP="004F6B41">
      <w:r>
        <w:rPr>
          <w:rFonts w:hint="eastAsia"/>
        </w:rPr>
        <w:t>екологічним</w:t>
      </w:r>
      <w:r>
        <w:t></w:t>
      </w:r>
      <w:r>
        <w:rPr>
          <w:rFonts w:hint="eastAsia"/>
        </w:rPr>
        <w:t>менеджментом</w:t>
      </w:r>
      <w:r>
        <w:t></w:t>
      </w:r>
      <w:r>
        <w:rPr>
          <w:rFonts w:hint="eastAsia"/>
        </w:rPr>
        <w:t>та</w:t>
      </w:r>
      <w:r>
        <w:t></w:t>
      </w:r>
      <w:r>
        <w:rPr>
          <w:rFonts w:hint="eastAsia"/>
        </w:rPr>
        <w:t>фінансовими</w:t>
      </w:r>
      <w:r>
        <w:t></w:t>
      </w:r>
      <w:r>
        <w:rPr>
          <w:rFonts w:hint="eastAsia"/>
        </w:rPr>
        <w:t>результатами</w:t>
      </w:r>
      <w:r>
        <w:t></w:t>
      </w:r>
      <w:r>
        <w:rPr>
          <w:rFonts w:hint="eastAsia"/>
        </w:rPr>
        <w:t>діяльності</w:t>
      </w:r>
      <w:r>
        <w:t></w:t>
      </w:r>
      <w:r>
        <w:t></w:t>
      </w:r>
      <w:r>
        <w:rPr>
          <w:rFonts w:hint="eastAsia"/>
        </w:rPr>
        <w:t>Так</w:t>
      </w:r>
      <w:r>
        <w:t></w:t>
      </w:r>
      <w:r>
        <w:t></w:t>
      </w:r>
      <w:r>
        <w:rPr>
          <w:rFonts w:hint="eastAsia"/>
        </w:rPr>
        <w:t>у</w:t>
      </w:r>
    </w:p>
    <w:p w:rsidR="004F6B41" w:rsidRDefault="004F6B41" w:rsidP="004F6B41">
      <w:r>
        <w:rPr>
          <w:rFonts w:hint="eastAsia"/>
        </w:rPr>
        <w:t>разі</w:t>
      </w:r>
      <w:r>
        <w:t></w:t>
      </w:r>
      <w:r>
        <w:rPr>
          <w:rFonts w:hint="eastAsia"/>
        </w:rPr>
        <w:t>збільшення</w:t>
      </w:r>
      <w:r>
        <w:t></w:t>
      </w:r>
      <w:r>
        <w:rPr>
          <w:rFonts w:hint="eastAsia"/>
        </w:rPr>
        <w:t>на</w:t>
      </w:r>
      <w:r>
        <w:t></w:t>
      </w:r>
      <w:r>
        <w:t></w:t>
      </w:r>
      <w:r>
        <w:t></w:t>
      </w:r>
      <w:r>
        <w:rPr>
          <w:rFonts w:hint="eastAsia"/>
        </w:rPr>
        <w:t>т</w:t>
      </w:r>
      <w:r>
        <w:t></w:t>
      </w:r>
      <w:r>
        <w:rPr>
          <w:rFonts w:hint="eastAsia"/>
        </w:rPr>
        <w:t>нагромадження</w:t>
      </w:r>
      <w:r>
        <w:t></w:t>
      </w:r>
      <w:r>
        <w:rPr>
          <w:rFonts w:hint="eastAsia"/>
        </w:rPr>
        <w:t>відходів</w:t>
      </w:r>
      <w:r>
        <w:t></w:t>
      </w:r>
      <w:r>
        <w:t></w:t>
      </w:r>
      <w:r>
        <w:t></w:t>
      </w:r>
      <w:r>
        <w:t></w:t>
      </w:r>
      <w:r>
        <w:t></w:t>
      </w:r>
      <w:r>
        <w:t></w:t>
      </w:r>
      <w:r>
        <w:t></w:t>
      </w:r>
      <w:r>
        <w:t></w:t>
      </w:r>
      <w:r>
        <w:t></w:t>
      </w:r>
      <w:r>
        <w:t></w:t>
      </w:r>
      <w:r>
        <w:t></w:t>
      </w:r>
      <w:r>
        <w:t></w:t>
      </w:r>
      <w:r>
        <w:t></w:t>
      </w:r>
      <w:r>
        <w:rPr>
          <w:rFonts w:hint="eastAsia"/>
        </w:rPr>
        <w:t>чистий</w:t>
      </w:r>
      <w:r>
        <w:t></w:t>
      </w:r>
      <w:r>
        <w:rPr>
          <w:rFonts w:hint="eastAsia"/>
        </w:rPr>
        <w:t>прибуток</w:t>
      </w:r>
    </w:p>
    <w:p w:rsidR="004F6B41" w:rsidRDefault="004F6B41" w:rsidP="004F6B41">
      <w:r>
        <w:rPr>
          <w:rFonts w:hint="eastAsia"/>
        </w:rPr>
        <w:t>зменшиться</w:t>
      </w:r>
      <w:r>
        <w:t></w:t>
      </w:r>
      <w:r>
        <w:rPr>
          <w:rFonts w:hint="eastAsia"/>
        </w:rPr>
        <w:t>на</w:t>
      </w:r>
      <w:r>
        <w:t></w:t>
      </w:r>
      <w:r>
        <w:t></w:t>
      </w:r>
      <w:r>
        <w:t></w:t>
      </w:r>
      <w:r>
        <w:t></w:t>
      </w:r>
      <w:r>
        <w:t></w:t>
      </w:r>
      <w:r>
        <w:t></w:t>
      </w:r>
      <w:r>
        <w:rPr>
          <w:rFonts w:hint="eastAsia"/>
        </w:rPr>
        <w:t>тис</w:t>
      </w:r>
      <w:r>
        <w:t></w:t>
      </w:r>
      <w:r>
        <w:t></w:t>
      </w:r>
      <w:r>
        <w:rPr>
          <w:rFonts w:hint="eastAsia"/>
        </w:rPr>
        <w:t>грн</w:t>
      </w:r>
      <w:r>
        <w:t></w:t>
      </w:r>
      <w:r>
        <w:t></w:t>
      </w:r>
      <w:r>
        <w:rPr>
          <w:rFonts w:hint="eastAsia"/>
        </w:rPr>
        <w:t>Це</w:t>
      </w:r>
      <w:r>
        <w:t></w:t>
      </w:r>
      <w:r>
        <w:rPr>
          <w:rFonts w:hint="eastAsia"/>
        </w:rPr>
        <w:t>дозволить</w:t>
      </w:r>
      <w:r>
        <w:t></w:t>
      </w:r>
      <w:r>
        <w:rPr>
          <w:rFonts w:hint="eastAsia"/>
        </w:rPr>
        <w:t>підприємствам</w:t>
      </w:r>
      <w:r>
        <w:t></w:t>
      </w:r>
      <w:r>
        <w:rPr>
          <w:rFonts w:hint="eastAsia"/>
        </w:rPr>
        <w:t>галузі</w:t>
      </w:r>
      <w:r>
        <w:t></w:t>
      </w:r>
      <w:r>
        <w:rPr>
          <w:rFonts w:hint="eastAsia"/>
        </w:rPr>
        <w:t>оцінювати</w:t>
      </w:r>
    </w:p>
    <w:p w:rsidR="004F6B41" w:rsidRDefault="004F6B41" w:rsidP="004F6B41">
      <w:r>
        <w:rPr>
          <w:rFonts w:hint="eastAsia"/>
        </w:rPr>
        <w:t>наслідки</w:t>
      </w:r>
      <w:r>
        <w:t></w:t>
      </w:r>
      <w:r>
        <w:rPr>
          <w:rFonts w:hint="eastAsia"/>
        </w:rPr>
        <w:t>нагромадження</w:t>
      </w:r>
      <w:r>
        <w:t></w:t>
      </w:r>
      <w:r>
        <w:rPr>
          <w:rFonts w:hint="eastAsia"/>
        </w:rPr>
        <w:t>відходів</w:t>
      </w:r>
      <w:r>
        <w:t></w:t>
      </w:r>
      <w:r>
        <w:t></w:t>
      </w:r>
      <w:r>
        <w:rPr>
          <w:rFonts w:hint="eastAsia"/>
        </w:rPr>
        <w:t>а</w:t>
      </w:r>
      <w:r>
        <w:t></w:t>
      </w:r>
      <w:r>
        <w:rPr>
          <w:rFonts w:hint="eastAsia"/>
        </w:rPr>
        <w:t>також</w:t>
      </w:r>
      <w:r>
        <w:t></w:t>
      </w:r>
      <w:r>
        <w:rPr>
          <w:rFonts w:hint="eastAsia"/>
        </w:rPr>
        <w:t>прогнозувати</w:t>
      </w:r>
      <w:r>
        <w:t></w:t>
      </w:r>
      <w:r>
        <w:rPr>
          <w:rFonts w:hint="eastAsia"/>
        </w:rPr>
        <w:t>фінансовий</w:t>
      </w:r>
    </w:p>
    <w:p w:rsidR="004F6B41" w:rsidRDefault="004F6B41" w:rsidP="004F6B41">
      <w:r>
        <w:rPr>
          <w:rFonts w:hint="eastAsia"/>
        </w:rPr>
        <w:t>результат</w:t>
      </w:r>
      <w:r>
        <w:t></w:t>
      </w:r>
      <w:r>
        <w:rPr>
          <w:rFonts w:hint="eastAsia"/>
        </w:rPr>
        <w:t>залежно</w:t>
      </w:r>
      <w:r>
        <w:t></w:t>
      </w:r>
      <w:r>
        <w:rPr>
          <w:rFonts w:hint="eastAsia"/>
        </w:rPr>
        <w:t>від</w:t>
      </w:r>
      <w:r>
        <w:t></w:t>
      </w:r>
      <w:r>
        <w:rPr>
          <w:rFonts w:hint="eastAsia"/>
        </w:rPr>
        <w:t>впровадження</w:t>
      </w:r>
      <w:r>
        <w:t></w:t>
      </w:r>
      <w:r>
        <w:rPr>
          <w:rFonts w:hint="eastAsia"/>
        </w:rPr>
        <w:t>екологічних</w:t>
      </w:r>
      <w:r>
        <w:t></w:t>
      </w:r>
      <w:r>
        <w:rPr>
          <w:rFonts w:hint="eastAsia"/>
        </w:rPr>
        <w:t>заходів</w:t>
      </w:r>
      <w:r>
        <w:t></w:t>
      </w:r>
      <w:r>
        <w:t></w:t>
      </w:r>
      <w:r>
        <w:rPr>
          <w:rFonts w:hint="eastAsia"/>
        </w:rPr>
        <w:t>Інтенсифікація</w:t>
      </w:r>
    </w:p>
    <w:p w:rsidR="004F6B41" w:rsidRDefault="004F6B41" w:rsidP="004F6B41">
      <w:r>
        <w:rPr>
          <w:rFonts w:hint="eastAsia"/>
        </w:rPr>
        <w:t>зусиль</w:t>
      </w:r>
      <w:r>
        <w:t></w:t>
      </w:r>
      <w:r>
        <w:rPr>
          <w:rFonts w:hint="eastAsia"/>
        </w:rPr>
        <w:t>щодо</w:t>
      </w:r>
      <w:r>
        <w:t></w:t>
      </w:r>
      <w:r>
        <w:rPr>
          <w:rFonts w:hint="eastAsia"/>
        </w:rPr>
        <w:t>утилізації</w:t>
      </w:r>
      <w:r>
        <w:t></w:t>
      </w:r>
      <w:r>
        <w:rPr>
          <w:rFonts w:hint="eastAsia"/>
        </w:rPr>
        <w:t>відходів</w:t>
      </w:r>
      <w:r>
        <w:t></w:t>
      </w:r>
      <w:r>
        <w:rPr>
          <w:rFonts w:hint="eastAsia"/>
        </w:rPr>
        <w:t>позитивно</w:t>
      </w:r>
      <w:r>
        <w:t></w:t>
      </w:r>
      <w:r>
        <w:rPr>
          <w:rFonts w:hint="eastAsia"/>
        </w:rPr>
        <w:t>позначиться</w:t>
      </w:r>
      <w:r>
        <w:t></w:t>
      </w:r>
      <w:r>
        <w:rPr>
          <w:rFonts w:hint="eastAsia"/>
        </w:rPr>
        <w:t>на</w:t>
      </w:r>
      <w:r>
        <w:t></w:t>
      </w:r>
      <w:r>
        <w:rPr>
          <w:rFonts w:hint="eastAsia"/>
        </w:rPr>
        <w:t>фінансових</w:t>
      </w:r>
    </w:p>
    <w:p w:rsidR="004F6B41" w:rsidRDefault="004F6B41" w:rsidP="004F6B41">
      <w:r>
        <w:rPr>
          <w:rFonts w:hint="eastAsia"/>
        </w:rPr>
        <w:t>результатах</w:t>
      </w:r>
      <w:r>
        <w:t></w:t>
      </w:r>
      <w:r>
        <w:rPr>
          <w:rFonts w:hint="eastAsia"/>
        </w:rPr>
        <w:t>підприємств</w:t>
      </w:r>
      <w:r>
        <w:t></w:t>
      </w:r>
      <w:r>
        <w:rPr>
          <w:rFonts w:hint="eastAsia"/>
        </w:rPr>
        <w:t>та</w:t>
      </w:r>
      <w:r>
        <w:t></w:t>
      </w:r>
      <w:r>
        <w:rPr>
          <w:rFonts w:hint="eastAsia"/>
        </w:rPr>
        <w:t>зростанні</w:t>
      </w:r>
      <w:r>
        <w:t></w:t>
      </w:r>
      <w:r>
        <w:rPr>
          <w:rFonts w:hint="eastAsia"/>
        </w:rPr>
        <w:t>частки</w:t>
      </w:r>
      <w:r>
        <w:t></w:t>
      </w:r>
      <w:r>
        <w:rPr>
          <w:rFonts w:hint="eastAsia"/>
        </w:rPr>
        <w:t>ринку</w:t>
      </w:r>
      <w:r>
        <w:t></w:t>
      </w:r>
    </w:p>
    <w:p w:rsidR="004F6B41" w:rsidRDefault="004F6B41" w:rsidP="004F6B41">
      <w:r>
        <w:t></w:t>
      </w:r>
      <w:r>
        <w:t></w:t>
      </w:r>
      <w:r>
        <w:t></w:t>
      </w:r>
      <w:r>
        <w:rPr>
          <w:rFonts w:hint="eastAsia"/>
        </w:rPr>
        <w:t>Досліджено</w:t>
      </w:r>
      <w:r>
        <w:t></w:t>
      </w:r>
      <w:r>
        <w:rPr>
          <w:rFonts w:hint="eastAsia"/>
        </w:rPr>
        <w:t>безпосередній</w:t>
      </w:r>
      <w:r>
        <w:t></w:t>
      </w:r>
      <w:r>
        <w:rPr>
          <w:rFonts w:hint="eastAsia"/>
        </w:rPr>
        <w:t>вплив</w:t>
      </w:r>
      <w:r>
        <w:t></w:t>
      </w:r>
      <w:r>
        <w:rPr>
          <w:rFonts w:hint="eastAsia"/>
        </w:rPr>
        <w:t>екологічного</w:t>
      </w:r>
      <w:r>
        <w:t></w:t>
      </w:r>
      <w:r>
        <w:rPr>
          <w:rFonts w:hint="eastAsia"/>
        </w:rPr>
        <w:t>менеджменту</w:t>
      </w:r>
      <w:r>
        <w:t></w:t>
      </w:r>
    </w:p>
    <w:p w:rsidR="004F6B41" w:rsidRDefault="004F6B41" w:rsidP="004F6B41">
      <w:r>
        <w:rPr>
          <w:rFonts w:hint="eastAsia"/>
        </w:rPr>
        <w:t>зокрема</w:t>
      </w:r>
      <w:r>
        <w:t></w:t>
      </w:r>
      <w:r>
        <w:rPr>
          <w:rFonts w:hint="eastAsia"/>
        </w:rPr>
        <w:t>регулювання</w:t>
      </w:r>
      <w:r>
        <w:t></w:t>
      </w:r>
      <w:r>
        <w:rPr>
          <w:rFonts w:hint="eastAsia"/>
        </w:rPr>
        <w:t>екологічних</w:t>
      </w:r>
      <w:r>
        <w:t></w:t>
      </w:r>
      <w:r>
        <w:rPr>
          <w:rFonts w:hint="eastAsia"/>
        </w:rPr>
        <w:t>аспектів</w:t>
      </w:r>
      <w:r>
        <w:t></w:t>
      </w:r>
      <w:r>
        <w:rPr>
          <w:rFonts w:hint="eastAsia"/>
        </w:rPr>
        <w:t>таких</w:t>
      </w:r>
      <w:r>
        <w:t></w:t>
      </w:r>
      <w:r>
        <w:rPr>
          <w:rFonts w:hint="eastAsia"/>
        </w:rPr>
        <w:t>як</w:t>
      </w:r>
      <w:r>
        <w:t></w:t>
      </w:r>
      <w:r>
        <w:rPr>
          <w:rFonts w:hint="eastAsia"/>
        </w:rPr>
        <w:t>відходи</w:t>
      </w:r>
      <w:r>
        <w:t></w:t>
      </w:r>
      <w:r>
        <w:t></w:t>
      </w:r>
      <w:r>
        <w:rPr>
          <w:rFonts w:hint="eastAsia"/>
        </w:rPr>
        <w:t>на</w:t>
      </w:r>
      <w:r>
        <w:t></w:t>
      </w:r>
      <w:r>
        <w:rPr>
          <w:rFonts w:hint="eastAsia"/>
        </w:rPr>
        <w:t>зменшення</w:t>
      </w:r>
    </w:p>
    <w:p w:rsidR="004F6B41" w:rsidRDefault="004F6B41" w:rsidP="004F6B41">
      <w:r>
        <w:rPr>
          <w:rFonts w:hint="eastAsia"/>
        </w:rPr>
        <w:t>собівартості</w:t>
      </w:r>
      <w:r>
        <w:t></w:t>
      </w:r>
      <w:r>
        <w:t></w:t>
      </w:r>
      <w:r>
        <w:rPr>
          <w:rFonts w:hint="eastAsia"/>
        </w:rPr>
        <w:t>збільшення</w:t>
      </w:r>
      <w:r>
        <w:t></w:t>
      </w:r>
      <w:r>
        <w:rPr>
          <w:rFonts w:hint="eastAsia"/>
        </w:rPr>
        <w:t>прибутку</w:t>
      </w:r>
      <w:r>
        <w:t></w:t>
      </w:r>
      <w:r>
        <w:rPr>
          <w:rFonts w:hint="eastAsia"/>
        </w:rPr>
        <w:t>та</w:t>
      </w:r>
      <w:r>
        <w:t></w:t>
      </w:r>
      <w:r>
        <w:rPr>
          <w:rFonts w:hint="eastAsia"/>
        </w:rPr>
        <w:t>зростання</w:t>
      </w:r>
      <w:r>
        <w:t></w:t>
      </w:r>
      <w:r>
        <w:rPr>
          <w:rFonts w:hint="eastAsia"/>
        </w:rPr>
        <w:t>конкурентоспроможності</w:t>
      </w:r>
      <w:r>
        <w:t></w:t>
      </w:r>
      <w:r>
        <w:rPr>
          <w:rFonts w:hint="eastAsia"/>
        </w:rPr>
        <w:t>і</w:t>
      </w:r>
    </w:p>
    <w:p w:rsidR="004F6B41" w:rsidRDefault="004F6B41" w:rsidP="004F6B41">
      <w:r>
        <w:rPr>
          <w:rFonts w:hint="eastAsia"/>
        </w:rPr>
        <w:t>зростання</w:t>
      </w:r>
      <w:r>
        <w:t></w:t>
      </w:r>
      <w:r>
        <w:rPr>
          <w:rFonts w:hint="eastAsia"/>
        </w:rPr>
        <w:t>частки</w:t>
      </w:r>
      <w:r>
        <w:t></w:t>
      </w:r>
      <w:r>
        <w:rPr>
          <w:rFonts w:hint="eastAsia"/>
        </w:rPr>
        <w:t>підприємства</w:t>
      </w:r>
      <w:r>
        <w:t></w:t>
      </w:r>
      <w:r>
        <w:rPr>
          <w:rFonts w:hint="eastAsia"/>
        </w:rPr>
        <w:t>на</w:t>
      </w:r>
      <w:r>
        <w:t></w:t>
      </w:r>
      <w:r>
        <w:rPr>
          <w:rFonts w:hint="eastAsia"/>
        </w:rPr>
        <w:t>ринку</w:t>
      </w:r>
      <w:r>
        <w:t></w:t>
      </w:r>
      <w:r>
        <w:t></w:t>
      </w:r>
      <w:r>
        <w:rPr>
          <w:rFonts w:hint="eastAsia"/>
        </w:rPr>
        <w:t>здійснено</w:t>
      </w:r>
      <w:r>
        <w:t></w:t>
      </w:r>
      <w:r>
        <w:rPr>
          <w:rFonts w:hint="eastAsia"/>
        </w:rPr>
        <w:t>графічний</w:t>
      </w:r>
      <w:r>
        <w:t></w:t>
      </w:r>
      <w:r>
        <w:rPr>
          <w:rFonts w:hint="eastAsia"/>
        </w:rPr>
        <w:t>та</w:t>
      </w:r>
    </w:p>
    <w:p w:rsidR="004F6B41" w:rsidRDefault="004F6B41" w:rsidP="004F6B41">
      <w:r>
        <w:rPr>
          <w:rFonts w:hint="eastAsia"/>
        </w:rPr>
        <w:t>регресійний</w:t>
      </w:r>
      <w:r>
        <w:t></w:t>
      </w:r>
      <w:r>
        <w:rPr>
          <w:rFonts w:hint="eastAsia"/>
        </w:rPr>
        <w:t>аналіз</w:t>
      </w:r>
      <w:r>
        <w:t></w:t>
      </w:r>
      <w:r>
        <w:rPr>
          <w:rFonts w:hint="eastAsia"/>
        </w:rPr>
        <w:t>ефективності</w:t>
      </w:r>
      <w:r>
        <w:t></w:t>
      </w:r>
      <w:r>
        <w:rPr>
          <w:rFonts w:hint="eastAsia"/>
        </w:rPr>
        <w:t>системи</w:t>
      </w:r>
      <w:r>
        <w:t></w:t>
      </w:r>
      <w:r>
        <w:rPr>
          <w:rFonts w:hint="eastAsia"/>
        </w:rPr>
        <w:t>екоменеджменту</w:t>
      </w:r>
      <w:r>
        <w:t></w:t>
      </w:r>
      <w:r>
        <w:t></w:t>
      </w:r>
      <w:r>
        <w:rPr>
          <w:rFonts w:hint="eastAsia"/>
        </w:rPr>
        <w:t>який</w:t>
      </w:r>
      <w:r>
        <w:t></w:t>
      </w:r>
      <w:r>
        <w:rPr>
          <w:rFonts w:hint="eastAsia"/>
        </w:rPr>
        <w:t>дав</w:t>
      </w:r>
      <w:r>
        <w:t></w:t>
      </w:r>
      <w:r>
        <w:rPr>
          <w:rFonts w:hint="eastAsia"/>
        </w:rPr>
        <w:t>змогу</w:t>
      </w:r>
    </w:p>
    <w:p w:rsidR="004F6B41" w:rsidRDefault="004F6B41" w:rsidP="004F6B41">
      <w:r>
        <w:rPr>
          <w:rFonts w:hint="eastAsia"/>
        </w:rPr>
        <w:t>визначити</w:t>
      </w:r>
      <w:r>
        <w:t></w:t>
      </w:r>
      <w:r>
        <w:rPr>
          <w:rFonts w:hint="eastAsia"/>
        </w:rPr>
        <w:t>вплив</w:t>
      </w:r>
      <w:r>
        <w:t></w:t>
      </w:r>
      <w:r>
        <w:rPr>
          <w:rFonts w:hint="eastAsia"/>
        </w:rPr>
        <w:t>екологічної</w:t>
      </w:r>
      <w:r>
        <w:t></w:t>
      </w:r>
      <w:r>
        <w:rPr>
          <w:rFonts w:hint="eastAsia"/>
        </w:rPr>
        <w:t>складової</w:t>
      </w:r>
      <w:r>
        <w:t></w:t>
      </w:r>
      <w:r>
        <w:rPr>
          <w:rFonts w:hint="eastAsia"/>
        </w:rPr>
        <w:t>на</w:t>
      </w:r>
      <w:r>
        <w:t></w:t>
      </w:r>
      <w:r>
        <w:rPr>
          <w:rFonts w:hint="eastAsia"/>
        </w:rPr>
        <w:t>зростання</w:t>
      </w:r>
      <w:r>
        <w:t></w:t>
      </w:r>
      <w:r>
        <w:rPr>
          <w:rFonts w:hint="eastAsia"/>
        </w:rPr>
        <w:t>прибутків</w:t>
      </w:r>
      <w:r>
        <w:t></w:t>
      </w:r>
      <w:r>
        <w:rPr>
          <w:rFonts w:hint="eastAsia"/>
        </w:rPr>
        <w:t>та</w:t>
      </w:r>
    </w:p>
    <w:p w:rsidR="004F6B41" w:rsidRDefault="004F6B41" w:rsidP="004F6B41">
      <w:r>
        <w:rPr>
          <w:rFonts w:hint="eastAsia"/>
        </w:rPr>
        <w:t>рентабельності</w:t>
      </w:r>
      <w:r>
        <w:t></w:t>
      </w:r>
      <w:r>
        <w:rPr>
          <w:rFonts w:hint="eastAsia"/>
        </w:rPr>
        <w:t>підприємств</w:t>
      </w:r>
      <w:r>
        <w:t></w:t>
      </w:r>
      <w:r>
        <w:t></w:t>
      </w:r>
      <w:r>
        <w:rPr>
          <w:rFonts w:hint="eastAsia"/>
        </w:rPr>
        <w:t>а</w:t>
      </w:r>
      <w:r>
        <w:t></w:t>
      </w:r>
      <w:r>
        <w:rPr>
          <w:rFonts w:hint="eastAsia"/>
        </w:rPr>
        <w:t>також</w:t>
      </w:r>
      <w:r>
        <w:t></w:t>
      </w:r>
      <w:r>
        <w:rPr>
          <w:rFonts w:hint="eastAsia"/>
        </w:rPr>
        <w:t>вплив</w:t>
      </w:r>
      <w:r>
        <w:t></w:t>
      </w:r>
      <w:r>
        <w:rPr>
          <w:rFonts w:hint="eastAsia"/>
        </w:rPr>
        <w:t>цих</w:t>
      </w:r>
      <w:r>
        <w:t></w:t>
      </w:r>
      <w:r>
        <w:rPr>
          <w:rFonts w:hint="eastAsia"/>
        </w:rPr>
        <w:t>характеристик</w:t>
      </w:r>
      <w:r>
        <w:t></w:t>
      </w:r>
      <w:r>
        <w:rPr>
          <w:rFonts w:hint="eastAsia"/>
        </w:rPr>
        <w:t>на</w:t>
      </w:r>
      <w:r>
        <w:t></w:t>
      </w:r>
      <w:r>
        <w:rPr>
          <w:rFonts w:hint="eastAsia"/>
        </w:rPr>
        <w:t>зміну</w:t>
      </w:r>
    </w:p>
    <w:p w:rsidR="004F6B41" w:rsidRDefault="004F6B41" w:rsidP="004F6B41">
      <w:r>
        <w:rPr>
          <w:rFonts w:hint="eastAsia"/>
        </w:rPr>
        <w:t>частки</w:t>
      </w:r>
      <w:r>
        <w:t></w:t>
      </w:r>
      <w:r>
        <w:rPr>
          <w:rFonts w:hint="eastAsia"/>
        </w:rPr>
        <w:t>ринку</w:t>
      </w:r>
      <w:r>
        <w:t></w:t>
      </w:r>
      <w:r>
        <w:rPr>
          <w:rFonts w:hint="eastAsia"/>
        </w:rPr>
        <w:t>та</w:t>
      </w:r>
      <w:r>
        <w:t></w:t>
      </w:r>
      <w:r>
        <w:rPr>
          <w:rFonts w:hint="eastAsia"/>
        </w:rPr>
        <w:t>конкурентоспроможності</w:t>
      </w:r>
      <w:r>
        <w:t></w:t>
      </w:r>
      <w:r>
        <w:t></w:t>
      </w:r>
      <w:r>
        <w:rPr>
          <w:rFonts w:hint="eastAsia"/>
        </w:rPr>
        <w:t>Якість</w:t>
      </w:r>
      <w:r>
        <w:t></w:t>
      </w:r>
      <w:r>
        <w:rPr>
          <w:rFonts w:hint="eastAsia"/>
        </w:rPr>
        <w:t>моделі</w:t>
      </w:r>
      <w:r>
        <w:t></w:t>
      </w:r>
      <w:r>
        <w:rPr>
          <w:rFonts w:hint="eastAsia"/>
        </w:rPr>
        <w:t>підтверджує</w:t>
      </w:r>
    </w:p>
    <w:p w:rsidR="004F6B41" w:rsidRDefault="004F6B41" w:rsidP="004F6B41">
      <w:r>
        <w:rPr>
          <w:rFonts w:hint="eastAsia"/>
        </w:rPr>
        <w:t>наявність</w:t>
      </w:r>
      <w:r>
        <w:t></w:t>
      </w:r>
      <w:r>
        <w:rPr>
          <w:rFonts w:hint="eastAsia"/>
        </w:rPr>
        <w:t>спільних</w:t>
      </w:r>
      <w:r>
        <w:t></w:t>
      </w:r>
      <w:r>
        <w:rPr>
          <w:rFonts w:hint="eastAsia"/>
        </w:rPr>
        <w:t>галузевих</w:t>
      </w:r>
      <w:r>
        <w:t></w:t>
      </w:r>
      <w:r>
        <w:rPr>
          <w:rFonts w:hint="eastAsia"/>
        </w:rPr>
        <w:t>тенденцій</w:t>
      </w:r>
      <w:r>
        <w:t></w:t>
      </w:r>
      <w:r>
        <w:rPr>
          <w:rFonts w:hint="eastAsia"/>
        </w:rPr>
        <w:t>розвитку</w:t>
      </w:r>
      <w:r>
        <w:t></w:t>
      </w:r>
      <w:r>
        <w:t></w:t>
      </w:r>
      <w:r>
        <w:rPr>
          <w:rFonts w:hint="eastAsia"/>
        </w:rPr>
        <w:t>зростання</w:t>
      </w:r>
      <w:r>
        <w:t></w:t>
      </w:r>
      <w:r>
        <w:rPr>
          <w:rFonts w:hint="eastAsia"/>
        </w:rPr>
        <w:t>відходів</w:t>
      </w:r>
      <w:r>
        <w:t></w:t>
      </w:r>
      <w:r>
        <w:rPr>
          <w:rFonts w:hint="eastAsia"/>
        </w:rPr>
        <w:t>на</w:t>
      </w:r>
      <w:r>
        <w:t></w:t>
      </w:r>
      <w:r>
        <w:t></w:t>
      </w:r>
    </w:p>
    <w:p w:rsidR="004F6B41" w:rsidRDefault="004F6B41" w:rsidP="004F6B41">
      <w:r>
        <w:rPr>
          <w:rFonts w:hint="eastAsia"/>
        </w:rPr>
        <w:t>тонну</w:t>
      </w:r>
      <w:r>
        <w:t></w:t>
      </w:r>
      <w:r>
        <w:rPr>
          <w:rFonts w:hint="eastAsia"/>
        </w:rPr>
        <w:t>має</w:t>
      </w:r>
      <w:r>
        <w:t></w:t>
      </w:r>
      <w:r>
        <w:rPr>
          <w:rFonts w:hint="eastAsia"/>
        </w:rPr>
        <w:t>доведений</w:t>
      </w:r>
      <w:r>
        <w:t></w:t>
      </w:r>
      <w:r>
        <w:rPr>
          <w:rFonts w:hint="eastAsia"/>
        </w:rPr>
        <w:t>статистичний</w:t>
      </w:r>
      <w:r>
        <w:t></w:t>
      </w:r>
      <w:r>
        <w:rPr>
          <w:rFonts w:hint="eastAsia"/>
        </w:rPr>
        <w:t>та</w:t>
      </w:r>
      <w:r>
        <w:t></w:t>
      </w:r>
      <w:r>
        <w:rPr>
          <w:rFonts w:hint="eastAsia"/>
        </w:rPr>
        <w:t>економічний</w:t>
      </w:r>
      <w:r>
        <w:t></w:t>
      </w:r>
      <w:r>
        <w:rPr>
          <w:rFonts w:hint="eastAsia"/>
        </w:rPr>
        <w:t>ефект</w:t>
      </w:r>
      <w:r>
        <w:t></w:t>
      </w:r>
      <w:r>
        <w:rPr>
          <w:rFonts w:hint="eastAsia"/>
        </w:rPr>
        <w:t>на</w:t>
      </w:r>
      <w:r>
        <w:t></w:t>
      </w:r>
      <w:r>
        <w:rPr>
          <w:rFonts w:hint="eastAsia"/>
        </w:rPr>
        <w:t>індекс</w:t>
      </w:r>
    </w:p>
    <w:p w:rsidR="004F6B41" w:rsidRDefault="004F6B41" w:rsidP="004F6B41">
      <w:r>
        <w:rPr>
          <w:rFonts w:hint="eastAsia"/>
        </w:rPr>
        <w:t>Хірфендаля</w:t>
      </w:r>
      <w:r>
        <w:t></w:t>
      </w:r>
      <w:r>
        <w:rPr>
          <w:rFonts w:hint="eastAsia"/>
        </w:rPr>
        <w:t>Хіршмана</w:t>
      </w:r>
      <w:r>
        <w:t></w:t>
      </w:r>
      <w:r>
        <w:t></w:t>
      </w:r>
      <w:r>
        <w:rPr>
          <w:rFonts w:hint="eastAsia"/>
        </w:rPr>
        <w:t>в</w:t>
      </w:r>
      <w:r>
        <w:t></w:t>
      </w:r>
      <w:r>
        <w:rPr>
          <w:rFonts w:hint="eastAsia"/>
        </w:rPr>
        <w:t>межах</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результатами</w:t>
      </w:r>
    </w:p>
    <w:p w:rsidR="004F6B41" w:rsidRDefault="004F6B41" w:rsidP="004F6B41">
      <w:r>
        <w:rPr>
          <w:rFonts w:hint="eastAsia"/>
        </w:rPr>
        <w:t>моделювання</w:t>
      </w:r>
      <w:r>
        <w:t></w:t>
      </w:r>
      <w:r>
        <w:rPr>
          <w:rFonts w:hint="eastAsia"/>
        </w:rPr>
        <w:t>отримано</w:t>
      </w:r>
      <w:r>
        <w:t></w:t>
      </w:r>
      <w:r>
        <w:rPr>
          <w:rFonts w:hint="eastAsia"/>
        </w:rPr>
        <w:t>підтвердження</w:t>
      </w:r>
      <w:r>
        <w:t></w:t>
      </w:r>
      <w:r>
        <w:rPr>
          <w:rFonts w:hint="eastAsia"/>
        </w:rPr>
        <w:t>вагомості</w:t>
      </w:r>
      <w:r>
        <w:t></w:t>
      </w:r>
      <w:r>
        <w:rPr>
          <w:rFonts w:hint="eastAsia"/>
        </w:rPr>
        <w:t>екологічного</w:t>
      </w:r>
    </w:p>
    <w:p w:rsidR="004F6B41" w:rsidRDefault="004F6B41" w:rsidP="004F6B41">
      <w:r>
        <w:rPr>
          <w:rFonts w:hint="eastAsia"/>
        </w:rPr>
        <w:t>менеджменту</w:t>
      </w:r>
      <w:r>
        <w:t></w:t>
      </w:r>
      <w:r>
        <w:rPr>
          <w:rFonts w:hint="eastAsia"/>
        </w:rPr>
        <w:t>для</w:t>
      </w:r>
      <w:r>
        <w:t></w:t>
      </w:r>
      <w:r>
        <w:rPr>
          <w:rFonts w:hint="eastAsia"/>
        </w:rPr>
        <w:t>діяльності</w:t>
      </w:r>
      <w:r>
        <w:t></w:t>
      </w:r>
      <w:r>
        <w:rPr>
          <w:rFonts w:hint="eastAsia"/>
        </w:rPr>
        <w:t>підприємства</w:t>
      </w:r>
      <w:r>
        <w:t></w:t>
      </w:r>
    </w:p>
    <w:p w:rsidR="004F6B41" w:rsidRDefault="004F6B41" w:rsidP="004F6B41">
      <w:r>
        <w:t></w:t>
      </w:r>
      <w:r>
        <w:t></w:t>
      </w:r>
      <w:r>
        <w:t></w:t>
      </w:r>
      <w:r>
        <w:rPr>
          <w:rFonts w:hint="eastAsia"/>
        </w:rPr>
        <w:t>З</w:t>
      </w:r>
      <w:r>
        <w:t></w:t>
      </w:r>
      <w:r>
        <w:rPr>
          <w:rFonts w:hint="eastAsia"/>
        </w:rPr>
        <w:t>метою</w:t>
      </w:r>
      <w:r>
        <w:t></w:t>
      </w:r>
      <w:r>
        <w:rPr>
          <w:rFonts w:hint="eastAsia"/>
        </w:rPr>
        <w:t>вдосконалення</w:t>
      </w:r>
      <w:r>
        <w:t></w:t>
      </w:r>
      <w:r>
        <w:rPr>
          <w:rFonts w:hint="eastAsia"/>
        </w:rPr>
        <w:t>нормативно</w:t>
      </w:r>
      <w:r>
        <w:t></w:t>
      </w:r>
      <w:r>
        <w:rPr>
          <w:rFonts w:hint="eastAsia"/>
        </w:rPr>
        <w:t>правового</w:t>
      </w:r>
      <w:r>
        <w:t></w:t>
      </w:r>
      <w:r>
        <w:rPr>
          <w:rFonts w:hint="eastAsia"/>
        </w:rPr>
        <w:t>регулювання</w:t>
      </w:r>
    </w:p>
    <w:p w:rsidR="004F6B41" w:rsidRDefault="004F6B41" w:rsidP="004F6B41">
      <w:r>
        <w:rPr>
          <w:rFonts w:hint="eastAsia"/>
        </w:rPr>
        <w:t>екологічного</w:t>
      </w:r>
      <w:r>
        <w:t></w:t>
      </w:r>
      <w:r>
        <w:rPr>
          <w:rFonts w:hint="eastAsia"/>
        </w:rPr>
        <w:t>менеджменту</w:t>
      </w:r>
      <w:r>
        <w:t></w:t>
      </w:r>
      <w:r>
        <w:rPr>
          <w:rFonts w:hint="eastAsia"/>
        </w:rPr>
        <w:t>і</w:t>
      </w:r>
      <w:r>
        <w:t></w:t>
      </w:r>
      <w:r>
        <w:rPr>
          <w:rFonts w:hint="eastAsia"/>
        </w:rPr>
        <w:t>підвищення</w:t>
      </w:r>
      <w:r>
        <w:t></w:t>
      </w:r>
      <w:r>
        <w:rPr>
          <w:rFonts w:hint="eastAsia"/>
        </w:rPr>
        <w:t>конкурентоспроможності</w:t>
      </w:r>
    </w:p>
    <w:p w:rsidR="004F6B41" w:rsidRDefault="004F6B41" w:rsidP="004F6B41">
      <w:r>
        <w:rPr>
          <w:rFonts w:hint="eastAsia"/>
        </w:rPr>
        <w:t>кондитерських</w:t>
      </w:r>
      <w:r>
        <w:t></w:t>
      </w:r>
      <w:r>
        <w:rPr>
          <w:rFonts w:hint="eastAsia"/>
        </w:rPr>
        <w:t>підприємств</w:t>
      </w:r>
      <w:r>
        <w:t></w:t>
      </w:r>
      <w:r>
        <w:rPr>
          <w:rFonts w:hint="eastAsia"/>
        </w:rPr>
        <w:t>України</w:t>
      </w:r>
      <w:r>
        <w:t></w:t>
      </w:r>
      <w:r>
        <w:rPr>
          <w:rFonts w:hint="eastAsia"/>
        </w:rPr>
        <w:t>запропоновано</w:t>
      </w:r>
      <w:r>
        <w:t></w:t>
      </w:r>
      <w:r>
        <w:rPr>
          <w:rFonts w:hint="eastAsia"/>
        </w:rPr>
        <w:t>наступні</w:t>
      </w:r>
      <w:r>
        <w:t></w:t>
      </w:r>
      <w:r>
        <w:rPr>
          <w:rFonts w:hint="eastAsia"/>
        </w:rPr>
        <w:t>заходи</w:t>
      </w:r>
      <w:r>
        <w:t></w:t>
      </w:r>
    </w:p>
    <w:p w:rsidR="004F6B41" w:rsidRDefault="004F6B41" w:rsidP="004F6B41">
      <w:r>
        <w:rPr>
          <w:rFonts w:hint="eastAsia"/>
        </w:rPr>
        <w:t>щоквартально</w:t>
      </w:r>
      <w:r>
        <w:t></w:t>
      </w:r>
      <w:r>
        <w:rPr>
          <w:rFonts w:hint="eastAsia"/>
        </w:rPr>
        <w:t>на</w:t>
      </w:r>
      <w:r>
        <w:t></w:t>
      </w:r>
      <w:r>
        <w:rPr>
          <w:rFonts w:hint="eastAsia"/>
        </w:rPr>
        <w:t>основі</w:t>
      </w:r>
      <w:r>
        <w:t></w:t>
      </w:r>
      <w:r>
        <w:rPr>
          <w:rFonts w:hint="eastAsia"/>
        </w:rPr>
        <w:t>статистичних</w:t>
      </w:r>
      <w:r>
        <w:t></w:t>
      </w:r>
      <w:r>
        <w:rPr>
          <w:rFonts w:hint="eastAsia"/>
        </w:rPr>
        <w:t>спостережень</w:t>
      </w:r>
      <w:r>
        <w:t></w:t>
      </w:r>
      <w:r>
        <w:rPr>
          <w:rFonts w:hint="eastAsia"/>
        </w:rPr>
        <w:t>здійснювати</w:t>
      </w:r>
    </w:p>
    <w:p w:rsidR="004F6B41" w:rsidRDefault="004F6B41" w:rsidP="004F6B41">
      <w:r>
        <w:rPr>
          <w:rFonts w:hint="eastAsia"/>
        </w:rPr>
        <w:t>моніторинг</w:t>
      </w:r>
      <w:r>
        <w:t></w:t>
      </w:r>
      <w:r>
        <w:rPr>
          <w:rFonts w:hint="eastAsia"/>
        </w:rPr>
        <w:t>кондитерських</w:t>
      </w:r>
      <w:r>
        <w:t></w:t>
      </w:r>
      <w:r>
        <w:rPr>
          <w:rFonts w:hint="eastAsia"/>
        </w:rPr>
        <w:t>підприємств</w:t>
      </w:r>
      <w:r>
        <w:t></w:t>
      </w:r>
      <w:r>
        <w:rPr>
          <w:rFonts w:hint="eastAsia"/>
        </w:rPr>
        <w:t>за</w:t>
      </w:r>
      <w:r>
        <w:t></w:t>
      </w:r>
      <w:r>
        <w:rPr>
          <w:rFonts w:hint="eastAsia"/>
        </w:rPr>
        <w:t>показниками</w:t>
      </w:r>
      <w:r>
        <w:t></w:t>
      </w:r>
      <w:r>
        <w:rPr>
          <w:rFonts w:hint="eastAsia"/>
        </w:rPr>
        <w:t>екологічних</w:t>
      </w:r>
      <w:r>
        <w:t></w:t>
      </w:r>
      <w:r>
        <w:rPr>
          <w:rFonts w:hint="eastAsia"/>
        </w:rPr>
        <w:t>витрат</w:t>
      </w:r>
      <w:r>
        <w:t></w:t>
      </w:r>
      <w:r>
        <w:t></w:t>
      </w:r>
    </w:p>
    <w:p w:rsidR="004F6B41" w:rsidRDefault="004F6B41" w:rsidP="004F6B41">
      <w:r>
        <w:t></w:t>
      </w:r>
      <w:r>
        <w:t></w:t>
      </w:r>
      <w:r>
        <w:t></w:t>
      </w:r>
    </w:p>
    <w:p w:rsidR="004F6B41" w:rsidRDefault="004F6B41" w:rsidP="004F6B41">
      <w:r>
        <w:rPr>
          <w:rFonts w:hint="eastAsia"/>
        </w:rPr>
        <w:t>податків</w:t>
      </w:r>
      <w:r>
        <w:t></w:t>
      </w:r>
      <w:r>
        <w:t></w:t>
      </w:r>
      <w:r>
        <w:rPr>
          <w:rFonts w:hint="eastAsia"/>
        </w:rPr>
        <w:t>викидів</w:t>
      </w:r>
      <w:r>
        <w:t></w:t>
      </w:r>
      <w:r>
        <w:t></w:t>
      </w:r>
      <w:r>
        <w:rPr>
          <w:rFonts w:hint="eastAsia"/>
        </w:rPr>
        <w:t>відходів</w:t>
      </w:r>
      <w:r>
        <w:t></w:t>
      </w:r>
      <w:r>
        <w:t></w:t>
      </w:r>
      <w:r>
        <w:rPr>
          <w:rFonts w:hint="eastAsia"/>
        </w:rPr>
        <w:t>на</w:t>
      </w:r>
      <w:r>
        <w:t></w:t>
      </w:r>
      <w:r>
        <w:rPr>
          <w:rFonts w:hint="eastAsia"/>
        </w:rPr>
        <w:t>підставі</w:t>
      </w:r>
      <w:r>
        <w:t></w:t>
      </w:r>
      <w:r>
        <w:rPr>
          <w:rFonts w:hint="eastAsia"/>
        </w:rPr>
        <w:t>результатів</w:t>
      </w:r>
      <w:r>
        <w:t></w:t>
      </w:r>
      <w:r>
        <w:rPr>
          <w:rFonts w:hint="eastAsia"/>
        </w:rPr>
        <w:t>визначати</w:t>
      </w:r>
      <w:r>
        <w:t></w:t>
      </w:r>
      <w:r>
        <w:rPr>
          <w:rFonts w:hint="eastAsia"/>
        </w:rPr>
        <w:t>вагомість</w:t>
      </w:r>
    </w:p>
    <w:p w:rsidR="004F6B41" w:rsidRDefault="004F6B41" w:rsidP="004F6B41">
      <w:r>
        <w:rPr>
          <w:rFonts w:hint="eastAsia"/>
        </w:rPr>
        <w:t>екологічних</w:t>
      </w:r>
      <w:r>
        <w:t></w:t>
      </w:r>
      <w:r>
        <w:rPr>
          <w:rFonts w:hint="eastAsia"/>
        </w:rPr>
        <w:t>аспектів</w:t>
      </w:r>
      <w:r>
        <w:t></w:t>
      </w:r>
      <w:r>
        <w:rPr>
          <w:rFonts w:hint="eastAsia"/>
        </w:rPr>
        <w:t>і</w:t>
      </w:r>
      <w:r>
        <w:t></w:t>
      </w:r>
      <w:r>
        <w:rPr>
          <w:rFonts w:hint="eastAsia"/>
        </w:rPr>
        <w:t>встановлювати</w:t>
      </w:r>
      <w:r>
        <w:t></w:t>
      </w:r>
      <w:r>
        <w:rPr>
          <w:rFonts w:hint="eastAsia"/>
        </w:rPr>
        <w:t>обсяг</w:t>
      </w:r>
      <w:r>
        <w:t></w:t>
      </w:r>
      <w:r>
        <w:rPr>
          <w:rFonts w:hint="eastAsia"/>
        </w:rPr>
        <w:t>реінвестицій</w:t>
      </w:r>
      <w:r>
        <w:t></w:t>
      </w:r>
      <w:r>
        <w:rPr>
          <w:rFonts w:hint="eastAsia"/>
        </w:rPr>
        <w:t>в</w:t>
      </w:r>
      <w:r>
        <w:t></w:t>
      </w:r>
      <w:r>
        <w:rPr>
          <w:rFonts w:hint="eastAsia"/>
        </w:rPr>
        <w:t>екологічний</w:t>
      </w:r>
    </w:p>
    <w:p w:rsidR="004F6B41" w:rsidRDefault="004F6B41" w:rsidP="004F6B41">
      <w:r>
        <w:rPr>
          <w:rFonts w:hint="eastAsia"/>
        </w:rPr>
        <w:t>менеджмент</w:t>
      </w:r>
      <w:r>
        <w:t></w:t>
      </w:r>
      <w:r>
        <w:t></w:t>
      </w:r>
      <w:r>
        <w:rPr>
          <w:rFonts w:hint="eastAsia"/>
        </w:rPr>
        <w:t>контролювати</w:t>
      </w:r>
      <w:r>
        <w:t></w:t>
      </w:r>
      <w:r>
        <w:rPr>
          <w:rFonts w:hint="eastAsia"/>
        </w:rPr>
        <w:t>цільове</w:t>
      </w:r>
      <w:r>
        <w:t></w:t>
      </w:r>
      <w:r>
        <w:rPr>
          <w:rFonts w:hint="eastAsia"/>
        </w:rPr>
        <w:t>використання</w:t>
      </w:r>
      <w:r>
        <w:t></w:t>
      </w:r>
      <w:r>
        <w:rPr>
          <w:rFonts w:hint="eastAsia"/>
        </w:rPr>
        <w:t>коштів</w:t>
      </w:r>
      <w:r>
        <w:t></w:t>
      </w:r>
      <w:r>
        <w:t></w:t>
      </w:r>
      <w:r>
        <w:rPr>
          <w:rFonts w:hint="eastAsia"/>
        </w:rPr>
        <w:t>звільнених</w:t>
      </w:r>
      <w:r>
        <w:t></w:t>
      </w:r>
      <w:r>
        <w:rPr>
          <w:rFonts w:hint="eastAsia"/>
        </w:rPr>
        <w:t>від</w:t>
      </w:r>
    </w:p>
    <w:p w:rsidR="004F6B41" w:rsidRDefault="004F6B41" w:rsidP="004F6B41">
      <w:r>
        <w:rPr>
          <w:rFonts w:hint="eastAsia"/>
        </w:rPr>
        <w:t>оподаткування</w:t>
      </w:r>
      <w:r>
        <w:t></w:t>
      </w:r>
      <w:r>
        <w:rPr>
          <w:rFonts w:hint="eastAsia"/>
        </w:rPr>
        <w:t>для</w:t>
      </w:r>
      <w:r>
        <w:t></w:t>
      </w:r>
      <w:r>
        <w:rPr>
          <w:rFonts w:hint="eastAsia"/>
        </w:rPr>
        <w:t>впровадження</w:t>
      </w:r>
      <w:r>
        <w:t></w:t>
      </w:r>
      <w:r>
        <w:rPr>
          <w:rFonts w:hint="eastAsia"/>
        </w:rPr>
        <w:t>екологічно</w:t>
      </w:r>
      <w:r>
        <w:t></w:t>
      </w:r>
      <w:r>
        <w:rPr>
          <w:rFonts w:hint="eastAsia"/>
        </w:rPr>
        <w:t>чистих</w:t>
      </w:r>
      <w:r>
        <w:t></w:t>
      </w:r>
      <w:r>
        <w:rPr>
          <w:rFonts w:hint="eastAsia"/>
        </w:rPr>
        <w:t>технологій</w:t>
      </w:r>
      <w:r>
        <w:t></w:t>
      </w:r>
      <w:r>
        <w:t></w:t>
      </w:r>
      <w:r>
        <w:rPr>
          <w:rFonts w:hint="eastAsia"/>
        </w:rPr>
        <w:t>збільшити</w:t>
      </w:r>
    </w:p>
    <w:p w:rsidR="004F6B41" w:rsidRDefault="004F6B41" w:rsidP="004F6B41">
      <w:r>
        <w:rPr>
          <w:rFonts w:hint="eastAsia"/>
        </w:rPr>
        <w:t>розмір</w:t>
      </w:r>
      <w:r>
        <w:t></w:t>
      </w:r>
      <w:r>
        <w:rPr>
          <w:rFonts w:hint="eastAsia"/>
        </w:rPr>
        <w:t>екологічних</w:t>
      </w:r>
      <w:r>
        <w:t></w:t>
      </w:r>
      <w:r>
        <w:rPr>
          <w:rFonts w:hint="eastAsia"/>
        </w:rPr>
        <w:t>штрафів</w:t>
      </w:r>
      <w:r>
        <w:t></w:t>
      </w:r>
      <w:r>
        <w:t></w:t>
      </w:r>
      <w:r>
        <w:rPr>
          <w:rFonts w:hint="eastAsia"/>
        </w:rPr>
        <w:t>оскільки</w:t>
      </w:r>
      <w:r>
        <w:t></w:t>
      </w:r>
      <w:r>
        <w:rPr>
          <w:rFonts w:hint="eastAsia"/>
        </w:rPr>
        <w:t>на</w:t>
      </w:r>
      <w:r>
        <w:t></w:t>
      </w:r>
      <w:r>
        <w:rPr>
          <w:rFonts w:hint="eastAsia"/>
        </w:rPr>
        <w:t>даний</w:t>
      </w:r>
      <w:r>
        <w:t></w:t>
      </w:r>
      <w:r>
        <w:rPr>
          <w:rFonts w:hint="eastAsia"/>
        </w:rPr>
        <w:t>момент</w:t>
      </w:r>
      <w:r>
        <w:t></w:t>
      </w:r>
      <w:r>
        <w:rPr>
          <w:rFonts w:hint="eastAsia"/>
        </w:rPr>
        <w:t>підприємствам</w:t>
      </w:r>
    </w:p>
    <w:p w:rsidR="004F6B41" w:rsidRDefault="004F6B41" w:rsidP="004F6B41">
      <w:r>
        <w:rPr>
          <w:rFonts w:hint="eastAsia"/>
        </w:rPr>
        <w:t>простіше</w:t>
      </w:r>
      <w:r>
        <w:t></w:t>
      </w:r>
      <w:r>
        <w:rPr>
          <w:rFonts w:hint="eastAsia"/>
        </w:rPr>
        <w:t>сплатити</w:t>
      </w:r>
      <w:r>
        <w:t></w:t>
      </w:r>
      <w:r>
        <w:rPr>
          <w:rFonts w:hint="eastAsia"/>
        </w:rPr>
        <w:t>незначний</w:t>
      </w:r>
      <w:r>
        <w:t></w:t>
      </w:r>
      <w:r>
        <w:rPr>
          <w:rFonts w:hint="eastAsia"/>
        </w:rPr>
        <w:t>штраф</w:t>
      </w:r>
      <w:r>
        <w:t></w:t>
      </w:r>
      <w:r>
        <w:t></w:t>
      </w:r>
      <w:r>
        <w:rPr>
          <w:rFonts w:hint="eastAsia"/>
        </w:rPr>
        <w:t>ніж</w:t>
      </w:r>
      <w:r>
        <w:t></w:t>
      </w:r>
      <w:r>
        <w:rPr>
          <w:rFonts w:hint="eastAsia"/>
        </w:rPr>
        <w:t>вкладати</w:t>
      </w:r>
      <w:r>
        <w:t></w:t>
      </w:r>
      <w:r>
        <w:rPr>
          <w:rFonts w:hint="eastAsia"/>
        </w:rPr>
        <w:t>кошти</w:t>
      </w:r>
      <w:r>
        <w:t></w:t>
      </w:r>
      <w:r>
        <w:rPr>
          <w:rFonts w:hint="eastAsia"/>
        </w:rPr>
        <w:t>в</w:t>
      </w:r>
      <w:r>
        <w:t></w:t>
      </w:r>
      <w:r>
        <w:rPr>
          <w:rFonts w:hint="eastAsia"/>
        </w:rPr>
        <w:t>екологічні</w:t>
      </w:r>
    </w:p>
    <w:p w:rsidR="004F6B41" w:rsidRDefault="004F6B41" w:rsidP="004F6B41">
      <w:r>
        <w:rPr>
          <w:rFonts w:hint="eastAsia"/>
        </w:rPr>
        <w:t>заходи</w:t>
      </w:r>
      <w:r>
        <w:t></w:t>
      </w:r>
      <w:r>
        <w:t></w:t>
      </w:r>
      <w:r>
        <w:rPr>
          <w:rFonts w:hint="eastAsia"/>
        </w:rPr>
        <w:t>стимулювати</w:t>
      </w:r>
      <w:r>
        <w:t></w:t>
      </w:r>
      <w:r>
        <w:rPr>
          <w:rFonts w:hint="eastAsia"/>
        </w:rPr>
        <w:t>зменшення</w:t>
      </w:r>
      <w:r>
        <w:t></w:t>
      </w:r>
      <w:r>
        <w:rPr>
          <w:rFonts w:hint="eastAsia"/>
        </w:rPr>
        <w:t>антропогенного</w:t>
      </w:r>
      <w:r>
        <w:t></w:t>
      </w:r>
      <w:r>
        <w:rPr>
          <w:rFonts w:hint="eastAsia"/>
        </w:rPr>
        <w:t>впливу</w:t>
      </w:r>
      <w:r>
        <w:t></w:t>
      </w:r>
      <w:r>
        <w:rPr>
          <w:rFonts w:hint="eastAsia"/>
        </w:rPr>
        <w:t>через</w:t>
      </w:r>
      <w:r>
        <w:t></w:t>
      </w:r>
      <w:r>
        <w:rPr>
          <w:rFonts w:hint="eastAsia"/>
        </w:rPr>
        <w:t>звільнення</w:t>
      </w:r>
    </w:p>
    <w:p w:rsidR="004F6B41" w:rsidRDefault="004F6B41" w:rsidP="004F6B41">
      <w:r>
        <w:rPr>
          <w:rFonts w:hint="eastAsia"/>
        </w:rPr>
        <w:t>від</w:t>
      </w:r>
      <w:r>
        <w:t></w:t>
      </w:r>
      <w:r>
        <w:rPr>
          <w:rFonts w:hint="eastAsia"/>
        </w:rPr>
        <w:t>оподаткування</w:t>
      </w:r>
      <w:r>
        <w:t></w:t>
      </w:r>
      <w:r>
        <w:rPr>
          <w:rFonts w:hint="eastAsia"/>
        </w:rPr>
        <w:t>більшої</w:t>
      </w:r>
      <w:r>
        <w:t></w:t>
      </w:r>
      <w:r>
        <w:rPr>
          <w:rFonts w:hint="eastAsia"/>
        </w:rPr>
        <w:t>частини</w:t>
      </w:r>
      <w:r>
        <w:t></w:t>
      </w:r>
      <w:r>
        <w:rPr>
          <w:rFonts w:hint="eastAsia"/>
        </w:rPr>
        <w:t>прибутку</w:t>
      </w:r>
      <w:r>
        <w:t></w:t>
      </w:r>
      <w:r>
        <w:t></w:t>
      </w:r>
      <w:r>
        <w:rPr>
          <w:rFonts w:hint="eastAsia"/>
        </w:rPr>
        <w:t>якщо</w:t>
      </w:r>
      <w:r>
        <w:t></w:t>
      </w:r>
      <w:r>
        <w:rPr>
          <w:rFonts w:hint="eastAsia"/>
        </w:rPr>
        <w:t>спостерігається</w:t>
      </w:r>
    </w:p>
    <w:p w:rsidR="004F6B41" w:rsidRDefault="004F6B41" w:rsidP="004F6B41">
      <w:r>
        <w:rPr>
          <w:rFonts w:hint="eastAsia"/>
        </w:rPr>
        <w:t>позитивний</w:t>
      </w:r>
      <w:r>
        <w:t></w:t>
      </w:r>
      <w:r>
        <w:rPr>
          <w:rFonts w:hint="eastAsia"/>
        </w:rPr>
        <w:t>результат</w:t>
      </w:r>
      <w:r>
        <w:t></w:t>
      </w:r>
      <w:r>
        <w:rPr>
          <w:rFonts w:hint="eastAsia"/>
        </w:rPr>
        <w:t>у</w:t>
      </w:r>
      <w:r>
        <w:t></w:t>
      </w:r>
      <w:r>
        <w:rPr>
          <w:rFonts w:hint="eastAsia"/>
        </w:rPr>
        <w:t>значущості</w:t>
      </w:r>
      <w:r>
        <w:t></w:t>
      </w:r>
      <w:r>
        <w:rPr>
          <w:rFonts w:hint="eastAsia"/>
        </w:rPr>
        <w:t>екологічних</w:t>
      </w:r>
      <w:r>
        <w:t></w:t>
      </w:r>
      <w:r>
        <w:rPr>
          <w:rFonts w:hint="eastAsia"/>
        </w:rPr>
        <w:t>аспектів</w:t>
      </w:r>
      <w:r>
        <w:t></w:t>
      </w:r>
      <w:r>
        <w:t></w:t>
      </w:r>
      <w:r>
        <w:rPr>
          <w:rFonts w:hint="eastAsia"/>
        </w:rPr>
        <w:t>Система</w:t>
      </w:r>
    </w:p>
    <w:p w:rsidR="004F6B41" w:rsidRDefault="004F6B41" w:rsidP="004F6B41">
      <w:r>
        <w:rPr>
          <w:rFonts w:hint="eastAsia"/>
        </w:rPr>
        <w:t>стимулювання</w:t>
      </w:r>
      <w:r>
        <w:t></w:t>
      </w:r>
      <w:r>
        <w:rPr>
          <w:rFonts w:hint="eastAsia"/>
        </w:rPr>
        <w:t>має</w:t>
      </w:r>
      <w:r>
        <w:t></w:t>
      </w:r>
      <w:r>
        <w:rPr>
          <w:rFonts w:hint="eastAsia"/>
        </w:rPr>
        <w:t>бути</w:t>
      </w:r>
      <w:r>
        <w:t></w:t>
      </w:r>
      <w:r>
        <w:rPr>
          <w:rFonts w:hint="eastAsia"/>
        </w:rPr>
        <w:t>розрахована</w:t>
      </w:r>
      <w:r>
        <w:t></w:t>
      </w:r>
      <w:r>
        <w:rPr>
          <w:rFonts w:hint="eastAsia"/>
        </w:rPr>
        <w:t>на</w:t>
      </w:r>
      <w:r>
        <w:t></w:t>
      </w:r>
      <w:r>
        <w:t></w:t>
      </w:r>
      <w:r>
        <w:t></w:t>
      </w:r>
      <w:r>
        <w:rPr>
          <w:rFonts w:hint="eastAsia"/>
        </w:rPr>
        <w:t>роки</w:t>
      </w:r>
      <w:r>
        <w:t></w:t>
      </w:r>
      <w:r>
        <w:rPr>
          <w:rFonts w:hint="eastAsia"/>
        </w:rPr>
        <w:t>для</w:t>
      </w:r>
      <w:r>
        <w:t></w:t>
      </w:r>
      <w:r>
        <w:rPr>
          <w:rFonts w:hint="eastAsia"/>
        </w:rPr>
        <w:t>забезпечення</w:t>
      </w:r>
    </w:p>
    <w:p w:rsidR="004F6B41" w:rsidRDefault="004F6B41" w:rsidP="004F6B41">
      <w:r>
        <w:rPr>
          <w:rFonts w:hint="eastAsia"/>
        </w:rPr>
        <w:t>максимально</w:t>
      </w:r>
      <w:r>
        <w:t></w:t>
      </w:r>
      <w:r>
        <w:rPr>
          <w:rFonts w:hint="eastAsia"/>
        </w:rPr>
        <w:t>стислих</w:t>
      </w:r>
      <w:r>
        <w:t></w:t>
      </w:r>
      <w:r>
        <w:rPr>
          <w:rFonts w:hint="eastAsia"/>
        </w:rPr>
        <w:t>термінів</w:t>
      </w:r>
      <w:r>
        <w:t></w:t>
      </w:r>
      <w:r>
        <w:rPr>
          <w:rFonts w:hint="eastAsia"/>
        </w:rPr>
        <w:t>проведення</w:t>
      </w:r>
      <w:r>
        <w:t></w:t>
      </w:r>
      <w:r>
        <w:rPr>
          <w:rFonts w:hint="eastAsia"/>
        </w:rPr>
        <w:t>екологізації</w:t>
      </w:r>
      <w:r>
        <w:t></w:t>
      </w:r>
      <w:r>
        <w:rPr>
          <w:rFonts w:hint="eastAsia"/>
        </w:rPr>
        <w:t>виробництва</w:t>
      </w:r>
      <w:r>
        <w:t></w:t>
      </w:r>
    </w:p>
    <w:p w:rsidR="004F6B41" w:rsidRDefault="004F6B41" w:rsidP="004F6B41">
      <w:r>
        <w:rPr>
          <w:rFonts w:hint="eastAsia"/>
        </w:rPr>
        <w:t>Запропоновані</w:t>
      </w:r>
      <w:r>
        <w:t></w:t>
      </w:r>
      <w:r>
        <w:rPr>
          <w:rFonts w:hint="eastAsia"/>
        </w:rPr>
        <w:t>підходи</w:t>
      </w:r>
      <w:r>
        <w:t></w:t>
      </w:r>
      <w:r>
        <w:rPr>
          <w:rFonts w:hint="eastAsia"/>
        </w:rPr>
        <w:t>дозволять</w:t>
      </w:r>
      <w:r>
        <w:t></w:t>
      </w:r>
      <w:r>
        <w:rPr>
          <w:rFonts w:hint="eastAsia"/>
        </w:rPr>
        <w:t>отримати</w:t>
      </w:r>
      <w:r>
        <w:t></w:t>
      </w:r>
      <w:r>
        <w:rPr>
          <w:rFonts w:hint="eastAsia"/>
        </w:rPr>
        <w:t>конкурентні</w:t>
      </w:r>
      <w:r>
        <w:t></w:t>
      </w:r>
      <w:r>
        <w:rPr>
          <w:rFonts w:hint="eastAsia"/>
        </w:rPr>
        <w:t>переваги</w:t>
      </w:r>
      <w:r>
        <w:t></w:t>
      </w:r>
      <w:r>
        <w:rPr>
          <w:rFonts w:hint="eastAsia"/>
        </w:rPr>
        <w:t>та</w:t>
      </w:r>
    </w:p>
    <w:p w:rsidR="004F6B41" w:rsidRDefault="004F6B41" w:rsidP="004F6B41">
      <w:r>
        <w:rPr>
          <w:rFonts w:hint="eastAsia"/>
        </w:rPr>
        <w:t>забезпечити</w:t>
      </w:r>
      <w:r>
        <w:t></w:t>
      </w:r>
      <w:r>
        <w:rPr>
          <w:rFonts w:hint="eastAsia"/>
        </w:rPr>
        <w:t>зростання</w:t>
      </w:r>
      <w:r>
        <w:t></w:t>
      </w:r>
      <w:r>
        <w:rPr>
          <w:rFonts w:hint="eastAsia"/>
        </w:rPr>
        <w:t>соціальної</w:t>
      </w:r>
      <w:r>
        <w:t></w:t>
      </w:r>
      <w:r>
        <w:rPr>
          <w:rFonts w:hint="eastAsia"/>
        </w:rPr>
        <w:t>відповідальності</w:t>
      </w:r>
      <w:r>
        <w:t></w:t>
      </w:r>
      <w:r>
        <w:rPr>
          <w:rFonts w:hint="eastAsia"/>
        </w:rPr>
        <w:t>підприємств</w:t>
      </w:r>
      <w:r>
        <w:t></w:t>
      </w:r>
    </w:p>
    <w:p w:rsidR="004F6B41" w:rsidRDefault="004F6B41" w:rsidP="004F6B41">
      <w:r>
        <w:t></w:t>
      </w:r>
      <w:r>
        <w:t></w:t>
      </w:r>
      <w:r>
        <w:t></w:t>
      </w:r>
      <w:r>
        <w:rPr>
          <w:rFonts w:hint="eastAsia"/>
        </w:rPr>
        <w:t>Для</w:t>
      </w:r>
      <w:r>
        <w:t></w:t>
      </w:r>
      <w:r>
        <w:rPr>
          <w:rFonts w:hint="eastAsia"/>
        </w:rPr>
        <w:t>підвищення</w:t>
      </w:r>
      <w:r>
        <w:t></w:t>
      </w:r>
      <w:r>
        <w:rPr>
          <w:rFonts w:hint="eastAsia"/>
        </w:rPr>
        <w:t>екологічної</w:t>
      </w:r>
      <w:r>
        <w:t></w:t>
      </w:r>
      <w:r>
        <w:rPr>
          <w:rFonts w:hint="eastAsia"/>
        </w:rPr>
        <w:t>відповідальності</w:t>
      </w:r>
      <w:r>
        <w:t></w:t>
      </w:r>
      <w:r>
        <w:rPr>
          <w:rFonts w:hint="eastAsia"/>
        </w:rPr>
        <w:t>необхідно</w:t>
      </w:r>
      <w:r>
        <w:t></w:t>
      </w:r>
      <w:r>
        <w:rPr>
          <w:rFonts w:hint="eastAsia"/>
        </w:rPr>
        <w:t>оцінити</w:t>
      </w:r>
    </w:p>
    <w:p w:rsidR="004F6B41" w:rsidRDefault="004F6B41" w:rsidP="004F6B41">
      <w:r>
        <w:rPr>
          <w:rFonts w:hint="eastAsia"/>
        </w:rPr>
        <w:t>вагомість</w:t>
      </w:r>
      <w:r>
        <w:t></w:t>
      </w:r>
      <w:r>
        <w:rPr>
          <w:rFonts w:hint="eastAsia"/>
        </w:rPr>
        <w:t>екологічних</w:t>
      </w:r>
      <w:r>
        <w:t></w:t>
      </w:r>
      <w:r>
        <w:rPr>
          <w:rFonts w:hint="eastAsia"/>
        </w:rPr>
        <w:t>аспектів</w:t>
      </w:r>
      <w:r>
        <w:t></w:t>
      </w:r>
      <w:r>
        <w:rPr>
          <w:rFonts w:hint="eastAsia"/>
        </w:rPr>
        <w:t>по</w:t>
      </w:r>
      <w:r>
        <w:t></w:t>
      </w:r>
      <w:r>
        <w:rPr>
          <w:rFonts w:hint="eastAsia"/>
        </w:rPr>
        <w:t>трьох</w:t>
      </w:r>
      <w:r>
        <w:t></w:t>
      </w:r>
      <w:r>
        <w:rPr>
          <w:rFonts w:hint="eastAsia"/>
        </w:rPr>
        <w:t>напрямах</w:t>
      </w:r>
      <w:r>
        <w:t></w:t>
      </w:r>
      <w:r>
        <w:t></w:t>
      </w:r>
      <w:r>
        <w:rPr>
          <w:rFonts w:hint="eastAsia"/>
        </w:rPr>
        <w:t>вплив</w:t>
      </w:r>
      <w:r>
        <w:t></w:t>
      </w:r>
      <w:r>
        <w:rPr>
          <w:rFonts w:hint="eastAsia"/>
        </w:rPr>
        <w:t>на</w:t>
      </w:r>
      <w:r>
        <w:t></w:t>
      </w:r>
      <w:r>
        <w:rPr>
          <w:rFonts w:hint="eastAsia"/>
        </w:rPr>
        <w:t>довкілля</w:t>
      </w:r>
      <w:r>
        <w:t></w:t>
      </w:r>
    </w:p>
    <w:p w:rsidR="004F6B41" w:rsidRDefault="004F6B41" w:rsidP="004F6B41">
      <w:r>
        <w:rPr>
          <w:rFonts w:hint="eastAsia"/>
        </w:rPr>
        <w:t>вимоги</w:t>
      </w:r>
      <w:r>
        <w:t></w:t>
      </w:r>
      <w:r>
        <w:rPr>
          <w:rFonts w:hint="eastAsia"/>
        </w:rPr>
        <w:t>заінтересованих</w:t>
      </w:r>
      <w:r>
        <w:t></w:t>
      </w:r>
      <w:r>
        <w:rPr>
          <w:rFonts w:hint="eastAsia"/>
        </w:rPr>
        <w:t>сторін</w:t>
      </w:r>
      <w:r>
        <w:t></w:t>
      </w:r>
      <w:r>
        <w:t></w:t>
      </w:r>
      <w:r>
        <w:rPr>
          <w:rFonts w:hint="eastAsia"/>
        </w:rPr>
        <w:t>вимоги</w:t>
      </w:r>
      <w:r>
        <w:t></w:t>
      </w:r>
      <w:r>
        <w:rPr>
          <w:rFonts w:hint="eastAsia"/>
        </w:rPr>
        <w:t>законодавства</w:t>
      </w:r>
      <w:r>
        <w:t></w:t>
      </w:r>
      <w:r>
        <w:rPr>
          <w:rFonts w:hint="eastAsia"/>
        </w:rPr>
        <w:t>та</w:t>
      </w:r>
      <w:r>
        <w:t></w:t>
      </w:r>
      <w:r>
        <w:rPr>
          <w:rFonts w:hint="eastAsia"/>
        </w:rPr>
        <w:t>інших</w:t>
      </w:r>
      <w:r>
        <w:t></w:t>
      </w:r>
      <w:r>
        <w:rPr>
          <w:rFonts w:hint="eastAsia"/>
        </w:rPr>
        <w:t>органів</w:t>
      </w:r>
    </w:p>
    <w:p w:rsidR="004F6B41" w:rsidRDefault="004F6B41" w:rsidP="004F6B41">
      <w:r>
        <w:rPr>
          <w:rFonts w:hint="eastAsia"/>
        </w:rPr>
        <w:t>управління</w:t>
      </w:r>
      <w:r>
        <w:t></w:t>
      </w:r>
      <w:r>
        <w:t></w:t>
      </w:r>
      <w:r>
        <w:rPr>
          <w:rFonts w:hint="eastAsia"/>
        </w:rPr>
        <w:t>Більшість</w:t>
      </w:r>
      <w:r>
        <w:t></w:t>
      </w:r>
      <w:r>
        <w:rPr>
          <w:rFonts w:hint="eastAsia"/>
        </w:rPr>
        <w:t>підприємств</w:t>
      </w:r>
      <w:r>
        <w:t></w:t>
      </w:r>
      <w:r>
        <w:rPr>
          <w:rFonts w:hint="eastAsia"/>
        </w:rPr>
        <w:t>звертають</w:t>
      </w:r>
      <w:r>
        <w:t></w:t>
      </w:r>
      <w:r>
        <w:rPr>
          <w:rFonts w:hint="eastAsia"/>
        </w:rPr>
        <w:t>увагу</w:t>
      </w:r>
      <w:r>
        <w:t></w:t>
      </w:r>
      <w:r>
        <w:rPr>
          <w:rFonts w:hint="eastAsia"/>
        </w:rPr>
        <w:t>на</w:t>
      </w:r>
      <w:r>
        <w:t></w:t>
      </w:r>
      <w:r>
        <w:rPr>
          <w:rFonts w:hint="eastAsia"/>
        </w:rPr>
        <w:t>роботу</w:t>
      </w:r>
      <w:r>
        <w:t></w:t>
      </w:r>
      <w:r>
        <w:rPr>
          <w:rFonts w:hint="eastAsia"/>
        </w:rPr>
        <w:t>з</w:t>
      </w:r>
      <w:r>
        <w:t></w:t>
      </w:r>
      <w:r>
        <w:rPr>
          <w:rFonts w:hint="eastAsia"/>
        </w:rPr>
        <w:t>прямими</w:t>
      </w:r>
    </w:p>
    <w:p w:rsidR="004F6B41" w:rsidRDefault="004F6B41" w:rsidP="004F6B41">
      <w:r>
        <w:rPr>
          <w:rFonts w:hint="eastAsia"/>
        </w:rPr>
        <w:t>екологічними</w:t>
      </w:r>
      <w:r>
        <w:t></w:t>
      </w:r>
      <w:r>
        <w:rPr>
          <w:rFonts w:hint="eastAsia"/>
        </w:rPr>
        <w:t>аспектами</w:t>
      </w:r>
      <w:r>
        <w:t></w:t>
      </w:r>
      <w:r>
        <w:t></w:t>
      </w:r>
      <w:r>
        <w:rPr>
          <w:rFonts w:hint="eastAsia"/>
        </w:rPr>
        <w:t>оскільки</w:t>
      </w:r>
      <w:r>
        <w:t></w:t>
      </w:r>
      <w:r>
        <w:rPr>
          <w:rFonts w:hint="eastAsia"/>
        </w:rPr>
        <w:t>законодавство</w:t>
      </w:r>
      <w:r>
        <w:t></w:t>
      </w:r>
      <w:r>
        <w:rPr>
          <w:rFonts w:hint="eastAsia"/>
        </w:rPr>
        <w:t>вимагає</w:t>
      </w:r>
      <w:r>
        <w:t></w:t>
      </w:r>
      <w:r>
        <w:rPr>
          <w:rFonts w:hint="eastAsia"/>
        </w:rPr>
        <w:t>дотримання</w:t>
      </w:r>
      <w:r>
        <w:t></w:t>
      </w:r>
      <w:r>
        <w:rPr>
          <w:rFonts w:hint="eastAsia"/>
        </w:rPr>
        <w:t>норм</w:t>
      </w:r>
    </w:p>
    <w:p w:rsidR="004F6B41" w:rsidRDefault="004F6B41" w:rsidP="004F6B41">
      <w:r>
        <w:rPr>
          <w:rFonts w:hint="eastAsia"/>
        </w:rPr>
        <w:t>по</w:t>
      </w:r>
      <w:r>
        <w:t></w:t>
      </w:r>
      <w:r>
        <w:rPr>
          <w:rFonts w:hint="eastAsia"/>
        </w:rPr>
        <w:t>викидах</w:t>
      </w:r>
      <w:r>
        <w:t></w:t>
      </w:r>
      <w:r>
        <w:rPr>
          <w:rFonts w:hint="eastAsia"/>
        </w:rPr>
        <w:t>в</w:t>
      </w:r>
      <w:r>
        <w:t></w:t>
      </w:r>
      <w:r>
        <w:rPr>
          <w:rFonts w:hint="eastAsia"/>
        </w:rPr>
        <w:t>атмосферу</w:t>
      </w:r>
      <w:r>
        <w:t></w:t>
      </w:r>
      <w:r>
        <w:t></w:t>
      </w:r>
      <w:r>
        <w:rPr>
          <w:rFonts w:hint="eastAsia"/>
        </w:rPr>
        <w:t>забрудненню</w:t>
      </w:r>
      <w:r>
        <w:t></w:t>
      </w:r>
      <w:r>
        <w:rPr>
          <w:rFonts w:hint="eastAsia"/>
        </w:rPr>
        <w:t>надр</w:t>
      </w:r>
      <w:r>
        <w:t></w:t>
      </w:r>
      <w:r>
        <w:t></w:t>
      </w:r>
      <w:r>
        <w:rPr>
          <w:rFonts w:hint="eastAsia"/>
        </w:rPr>
        <w:t>використання</w:t>
      </w:r>
      <w:r>
        <w:t></w:t>
      </w:r>
      <w:r>
        <w:rPr>
          <w:rFonts w:hint="eastAsia"/>
        </w:rPr>
        <w:t>транспорту</w:t>
      </w:r>
      <w:r>
        <w:t></w:t>
      </w:r>
      <w:r>
        <w:rPr>
          <w:rFonts w:hint="eastAsia"/>
        </w:rPr>
        <w:t>тощо</w:t>
      </w:r>
      <w:r>
        <w:t></w:t>
      </w:r>
    </w:p>
    <w:p w:rsidR="004F6B41" w:rsidRDefault="004F6B41" w:rsidP="004F6B41">
      <w:r>
        <w:rPr>
          <w:rFonts w:hint="eastAsia"/>
        </w:rPr>
        <w:t>Проте</w:t>
      </w:r>
      <w:r>
        <w:t></w:t>
      </w:r>
      <w:r>
        <w:t></w:t>
      </w:r>
      <w:r>
        <w:rPr>
          <w:rFonts w:hint="eastAsia"/>
        </w:rPr>
        <w:t>непрямі</w:t>
      </w:r>
      <w:r>
        <w:t></w:t>
      </w:r>
      <w:r>
        <w:rPr>
          <w:rFonts w:hint="eastAsia"/>
        </w:rPr>
        <w:t>екологічні</w:t>
      </w:r>
      <w:r>
        <w:t></w:t>
      </w:r>
      <w:r>
        <w:rPr>
          <w:rFonts w:hint="eastAsia"/>
        </w:rPr>
        <w:t>аспекти</w:t>
      </w:r>
      <w:r>
        <w:t></w:t>
      </w:r>
      <w:r>
        <w:t></w:t>
      </w:r>
      <w:r>
        <w:rPr>
          <w:rFonts w:hint="eastAsia"/>
        </w:rPr>
        <w:t>асортимент</w:t>
      </w:r>
      <w:r>
        <w:t></w:t>
      </w:r>
      <w:r>
        <w:rPr>
          <w:rFonts w:hint="eastAsia"/>
        </w:rPr>
        <w:t>продукції</w:t>
      </w:r>
      <w:r>
        <w:t></w:t>
      </w:r>
      <w:r>
        <w:t></w:t>
      </w:r>
      <w:r>
        <w:rPr>
          <w:rFonts w:hint="eastAsia"/>
        </w:rPr>
        <w:t>дизайн</w:t>
      </w:r>
      <w:r>
        <w:t></w:t>
      </w:r>
      <w:r>
        <w:t></w:t>
      </w:r>
      <w:r>
        <w:rPr>
          <w:rFonts w:hint="eastAsia"/>
        </w:rPr>
        <w:t>упаковка</w:t>
      </w:r>
      <w:r>
        <w:t></w:t>
      </w:r>
    </w:p>
    <w:p w:rsidR="004F6B41" w:rsidRDefault="004F6B41" w:rsidP="004F6B41">
      <w:r>
        <w:rPr>
          <w:rFonts w:hint="eastAsia"/>
        </w:rPr>
        <w:t>їх</w:t>
      </w:r>
      <w:r>
        <w:t></w:t>
      </w:r>
      <w:r>
        <w:rPr>
          <w:rFonts w:hint="eastAsia"/>
        </w:rPr>
        <w:t>утилізація</w:t>
      </w:r>
      <w:r>
        <w:t></w:t>
      </w:r>
      <w:r>
        <w:rPr>
          <w:rFonts w:hint="eastAsia"/>
        </w:rPr>
        <w:t>тощо</w:t>
      </w:r>
      <w:r>
        <w:t></w:t>
      </w:r>
      <w:r>
        <w:t></w:t>
      </w:r>
      <w:r>
        <w:rPr>
          <w:rFonts w:hint="eastAsia"/>
        </w:rPr>
        <w:t>часто</w:t>
      </w:r>
      <w:r>
        <w:t></w:t>
      </w:r>
      <w:r>
        <w:rPr>
          <w:rFonts w:hint="eastAsia"/>
        </w:rPr>
        <w:t>мають</w:t>
      </w:r>
      <w:r>
        <w:t></w:t>
      </w:r>
      <w:r>
        <w:rPr>
          <w:rFonts w:hint="eastAsia"/>
        </w:rPr>
        <w:t>вагоміший</w:t>
      </w:r>
      <w:r>
        <w:t></w:t>
      </w:r>
      <w:r>
        <w:rPr>
          <w:rFonts w:hint="eastAsia"/>
        </w:rPr>
        <w:t>вплив</w:t>
      </w:r>
      <w:r>
        <w:t></w:t>
      </w:r>
      <w:r>
        <w:rPr>
          <w:rFonts w:hint="eastAsia"/>
        </w:rPr>
        <w:t>на</w:t>
      </w:r>
    </w:p>
    <w:p w:rsidR="004F6B41" w:rsidRDefault="004F6B41" w:rsidP="004F6B41">
      <w:r>
        <w:rPr>
          <w:rFonts w:hint="eastAsia"/>
        </w:rPr>
        <w:t>конкурентоспроможність</w:t>
      </w:r>
      <w:r>
        <w:t></w:t>
      </w:r>
      <w:r>
        <w:t></w:t>
      </w:r>
      <w:r>
        <w:rPr>
          <w:rFonts w:hint="eastAsia"/>
        </w:rPr>
        <w:t>В</w:t>
      </w:r>
      <w:r>
        <w:t></w:t>
      </w:r>
      <w:r>
        <w:rPr>
          <w:rFonts w:hint="eastAsia"/>
        </w:rPr>
        <w:t>результаті</w:t>
      </w:r>
      <w:r>
        <w:t></w:t>
      </w:r>
      <w:r>
        <w:rPr>
          <w:rFonts w:hint="eastAsia"/>
        </w:rPr>
        <w:t>такої</w:t>
      </w:r>
      <w:r>
        <w:t></w:t>
      </w:r>
      <w:r>
        <w:rPr>
          <w:rFonts w:hint="eastAsia"/>
        </w:rPr>
        <w:t>оцінки</w:t>
      </w:r>
      <w:r>
        <w:t></w:t>
      </w:r>
      <w:r>
        <w:rPr>
          <w:rFonts w:hint="eastAsia"/>
        </w:rPr>
        <w:t>екологічної</w:t>
      </w:r>
      <w:r>
        <w:t></w:t>
      </w:r>
      <w:r>
        <w:rPr>
          <w:rFonts w:hint="eastAsia"/>
        </w:rPr>
        <w:t>діяльності</w:t>
      </w:r>
    </w:p>
    <w:p w:rsidR="004F6B41" w:rsidRDefault="004F6B41" w:rsidP="004F6B41">
      <w:r>
        <w:rPr>
          <w:rFonts w:hint="eastAsia"/>
        </w:rPr>
        <w:t>по</w:t>
      </w:r>
      <w:r>
        <w:t></w:t>
      </w:r>
      <w:r>
        <w:rPr>
          <w:rFonts w:hint="eastAsia"/>
        </w:rPr>
        <w:t>зведеній</w:t>
      </w:r>
      <w:r>
        <w:t></w:t>
      </w:r>
      <w:r>
        <w:rPr>
          <w:rFonts w:hint="eastAsia"/>
        </w:rPr>
        <w:t>вагомості</w:t>
      </w:r>
      <w:r>
        <w:t></w:t>
      </w:r>
      <w:r>
        <w:rPr>
          <w:rFonts w:hint="eastAsia"/>
        </w:rPr>
        <w:t>аспекту</w:t>
      </w:r>
      <w:r>
        <w:t></w:t>
      </w:r>
      <w:r>
        <w:rPr>
          <w:rFonts w:hint="eastAsia"/>
        </w:rPr>
        <w:t>отримано</w:t>
      </w:r>
      <w:r>
        <w:t></w:t>
      </w:r>
      <w:r>
        <w:rPr>
          <w:rFonts w:hint="eastAsia"/>
        </w:rPr>
        <w:t>всебічну</w:t>
      </w:r>
      <w:r>
        <w:t></w:t>
      </w:r>
      <w:r>
        <w:rPr>
          <w:rFonts w:hint="eastAsia"/>
        </w:rPr>
        <w:t>інформацію</w:t>
      </w:r>
      <w:r>
        <w:t></w:t>
      </w:r>
      <w:r>
        <w:rPr>
          <w:rFonts w:hint="eastAsia"/>
        </w:rPr>
        <w:t>про</w:t>
      </w:r>
      <w:r>
        <w:t></w:t>
      </w:r>
      <w:r>
        <w:rPr>
          <w:rFonts w:hint="eastAsia"/>
        </w:rPr>
        <w:t>різні</w:t>
      </w:r>
      <w:r>
        <w:t></w:t>
      </w:r>
      <w:r>
        <w:rPr>
          <w:rFonts w:hint="eastAsia"/>
        </w:rPr>
        <w:t>її</w:t>
      </w:r>
    </w:p>
    <w:p w:rsidR="004F6B41" w:rsidRDefault="004F6B41" w:rsidP="004F6B41">
      <w:r>
        <w:rPr>
          <w:rFonts w:hint="eastAsia"/>
        </w:rPr>
        <w:t>сторони</w:t>
      </w:r>
      <w:r>
        <w:t></w:t>
      </w:r>
    </w:p>
    <w:p w:rsidR="004F6B41" w:rsidRDefault="004F6B41" w:rsidP="004F6B41">
      <w:r>
        <w:rPr>
          <w:rFonts w:hint="eastAsia"/>
        </w:rPr>
        <w:t>Основними</w:t>
      </w:r>
      <w:r>
        <w:t></w:t>
      </w:r>
      <w:r>
        <w:rPr>
          <w:rFonts w:hint="eastAsia"/>
        </w:rPr>
        <w:t>напрямами</w:t>
      </w:r>
      <w:r>
        <w:t></w:t>
      </w:r>
      <w:r>
        <w:rPr>
          <w:rFonts w:hint="eastAsia"/>
        </w:rPr>
        <w:t>забезпечення</w:t>
      </w:r>
      <w:r>
        <w:t></w:t>
      </w:r>
      <w:r>
        <w:rPr>
          <w:rFonts w:hint="eastAsia"/>
        </w:rPr>
        <w:t>ефективного</w:t>
      </w:r>
      <w:r>
        <w:t></w:t>
      </w:r>
      <w:r>
        <w:rPr>
          <w:rFonts w:hint="eastAsia"/>
        </w:rPr>
        <w:t>екоменеджменту</w:t>
      </w:r>
      <w:r>
        <w:t></w:t>
      </w:r>
      <w:r>
        <w:rPr>
          <w:rFonts w:hint="eastAsia"/>
        </w:rPr>
        <w:t>та</w:t>
      </w:r>
    </w:p>
    <w:p w:rsidR="004F6B41" w:rsidRDefault="004F6B41" w:rsidP="004F6B41">
      <w:r>
        <w:rPr>
          <w:rFonts w:hint="eastAsia"/>
        </w:rPr>
        <w:t>підвищення</w:t>
      </w:r>
      <w:r>
        <w:t></w:t>
      </w:r>
      <w:r>
        <w:rPr>
          <w:rFonts w:hint="eastAsia"/>
        </w:rPr>
        <w:t>конкурентоспроможності</w:t>
      </w:r>
      <w:r>
        <w:t></w:t>
      </w:r>
      <w:r>
        <w:rPr>
          <w:rFonts w:hint="eastAsia"/>
        </w:rPr>
        <w:t>вітчизняних</w:t>
      </w:r>
      <w:r>
        <w:t></w:t>
      </w:r>
      <w:r>
        <w:rPr>
          <w:rFonts w:hint="eastAsia"/>
        </w:rPr>
        <w:t>кондитерських</w:t>
      </w:r>
    </w:p>
    <w:p w:rsidR="004F6B41" w:rsidRDefault="004F6B41" w:rsidP="004F6B41">
      <w:r>
        <w:rPr>
          <w:rFonts w:hint="eastAsia"/>
        </w:rPr>
        <w:t>підприємств</w:t>
      </w:r>
      <w:r>
        <w:t></w:t>
      </w:r>
      <w:r>
        <w:rPr>
          <w:rFonts w:hint="eastAsia"/>
        </w:rPr>
        <w:t>у</w:t>
      </w:r>
      <w:r>
        <w:t></w:t>
      </w:r>
      <w:r>
        <w:rPr>
          <w:rFonts w:hint="eastAsia"/>
        </w:rPr>
        <w:t>сучасних</w:t>
      </w:r>
      <w:r>
        <w:t></w:t>
      </w:r>
      <w:r>
        <w:rPr>
          <w:rFonts w:hint="eastAsia"/>
        </w:rPr>
        <w:t>умовах</w:t>
      </w:r>
      <w:r>
        <w:t></w:t>
      </w:r>
      <w:r>
        <w:rPr>
          <w:rFonts w:hint="eastAsia"/>
        </w:rPr>
        <w:t>господарювання</w:t>
      </w:r>
      <w:r>
        <w:t></w:t>
      </w:r>
      <w:r>
        <w:rPr>
          <w:rFonts w:hint="eastAsia"/>
        </w:rPr>
        <w:t>є</w:t>
      </w:r>
      <w:r>
        <w:t></w:t>
      </w:r>
      <w:r>
        <w:t></w:t>
      </w:r>
      <w:r>
        <w:rPr>
          <w:rFonts w:hint="eastAsia"/>
        </w:rPr>
        <w:t>екологізація</w:t>
      </w:r>
    </w:p>
    <w:p w:rsidR="004F6B41" w:rsidRDefault="004F6B41" w:rsidP="004F6B41">
      <w:r>
        <w:rPr>
          <w:rFonts w:hint="eastAsia"/>
        </w:rPr>
        <w:t>виробництва</w:t>
      </w:r>
      <w:r>
        <w:t></w:t>
      </w:r>
      <w:r>
        <w:rPr>
          <w:rFonts w:hint="eastAsia"/>
        </w:rPr>
        <w:t>відповідно</w:t>
      </w:r>
      <w:r>
        <w:t></w:t>
      </w:r>
      <w:r>
        <w:rPr>
          <w:rFonts w:hint="eastAsia"/>
        </w:rPr>
        <w:t>до</w:t>
      </w:r>
      <w:r>
        <w:t></w:t>
      </w:r>
      <w:r>
        <w:rPr>
          <w:rFonts w:hint="eastAsia"/>
        </w:rPr>
        <w:t>міжнародних</w:t>
      </w:r>
      <w:r>
        <w:t></w:t>
      </w:r>
      <w:r>
        <w:rPr>
          <w:rFonts w:hint="eastAsia"/>
        </w:rPr>
        <w:t>стандартів</w:t>
      </w:r>
      <w:r>
        <w:t></w:t>
      </w:r>
      <w:r>
        <w:t></w:t>
      </w:r>
      <w:r>
        <w:rPr>
          <w:rFonts w:hint="eastAsia"/>
        </w:rPr>
        <w:t>усунення</w:t>
      </w:r>
      <w:r>
        <w:t></w:t>
      </w:r>
      <w:r>
        <w:t></w:t>
      </w:r>
      <w:r>
        <w:rPr>
          <w:rFonts w:hint="eastAsia"/>
        </w:rPr>
        <w:t>мінімізація</w:t>
      </w:r>
      <w:r>
        <w:t></w:t>
      </w:r>
    </w:p>
    <w:p w:rsidR="004F6B41" w:rsidRDefault="004F6B41" w:rsidP="004F6B41">
      <w:r>
        <w:rPr>
          <w:rFonts w:hint="eastAsia"/>
        </w:rPr>
        <w:t>негативного</w:t>
      </w:r>
      <w:r>
        <w:t></w:t>
      </w:r>
      <w:r>
        <w:rPr>
          <w:rFonts w:hint="eastAsia"/>
        </w:rPr>
        <w:t>впливу</w:t>
      </w:r>
      <w:r>
        <w:t></w:t>
      </w:r>
      <w:r>
        <w:rPr>
          <w:rFonts w:hint="eastAsia"/>
        </w:rPr>
        <w:t>на</w:t>
      </w:r>
      <w:r>
        <w:t></w:t>
      </w:r>
      <w:r>
        <w:rPr>
          <w:rFonts w:hint="eastAsia"/>
        </w:rPr>
        <w:t>довкілля</w:t>
      </w:r>
      <w:r>
        <w:t></w:t>
      </w:r>
      <w:r>
        <w:rPr>
          <w:rFonts w:hint="eastAsia"/>
        </w:rPr>
        <w:t>через</w:t>
      </w:r>
      <w:r>
        <w:t></w:t>
      </w:r>
      <w:r>
        <w:rPr>
          <w:rFonts w:hint="eastAsia"/>
        </w:rPr>
        <w:t>ідентифікацію</w:t>
      </w:r>
      <w:r>
        <w:t></w:t>
      </w:r>
      <w:r>
        <w:rPr>
          <w:rFonts w:hint="eastAsia"/>
        </w:rPr>
        <w:t>та</w:t>
      </w:r>
      <w:r>
        <w:t></w:t>
      </w:r>
      <w:r>
        <w:rPr>
          <w:rFonts w:hint="eastAsia"/>
        </w:rPr>
        <w:t>контроль</w:t>
      </w:r>
    </w:p>
    <w:p w:rsidR="004F6B41" w:rsidRDefault="004F6B41" w:rsidP="004F6B41">
      <w:r>
        <w:rPr>
          <w:rFonts w:hint="eastAsia"/>
        </w:rPr>
        <w:t>екологічних</w:t>
      </w:r>
      <w:r>
        <w:t></w:t>
      </w:r>
      <w:r>
        <w:rPr>
          <w:rFonts w:hint="eastAsia"/>
        </w:rPr>
        <w:t>аспектів</w:t>
      </w:r>
      <w:r>
        <w:t></w:t>
      </w:r>
      <w:r>
        <w:rPr>
          <w:rFonts w:hint="eastAsia"/>
        </w:rPr>
        <w:t>підприємства</w:t>
      </w:r>
      <w:r>
        <w:t></w:t>
      </w:r>
      <w:r>
        <w:t></w:t>
      </w:r>
      <w:r>
        <w:rPr>
          <w:rFonts w:hint="eastAsia"/>
        </w:rPr>
        <w:t>здійснення</w:t>
      </w:r>
      <w:r>
        <w:t></w:t>
      </w:r>
      <w:r>
        <w:rPr>
          <w:rFonts w:hint="eastAsia"/>
        </w:rPr>
        <w:t>екологічного</w:t>
      </w:r>
      <w:r>
        <w:t></w:t>
      </w:r>
      <w:r>
        <w:rPr>
          <w:rFonts w:hint="eastAsia"/>
        </w:rPr>
        <w:t>моніторингу</w:t>
      </w:r>
      <w:r>
        <w:t></w:t>
      </w:r>
      <w:r>
        <w:rPr>
          <w:rFonts w:hint="eastAsia"/>
        </w:rPr>
        <w:t>та</w:t>
      </w:r>
    </w:p>
    <w:p w:rsidR="004F6B41" w:rsidRDefault="004F6B41" w:rsidP="004F6B41">
      <w:r>
        <w:t></w:t>
      </w:r>
      <w:r>
        <w:t></w:t>
      </w:r>
      <w:r>
        <w:t></w:t>
      </w:r>
    </w:p>
    <w:p w:rsidR="004F6B41" w:rsidRDefault="004F6B41" w:rsidP="004F6B41">
      <w:r>
        <w:rPr>
          <w:rFonts w:hint="eastAsia"/>
        </w:rPr>
        <w:t>аудиту</w:t>
      </w:r>
      <w:r>
        <w:t></w:t>
      </w:r>
      <w:r>
        <w:rPr>
          <w:rFonts w:hint="eastAsia"/>
        </w:rPr>
        <w:t>задля</w:t>
      </w:r>
      <w:r>
        <w:t></w:t>
      </w:r>
      <w:r>
        <w:rPr>
          <w:rFonts w:hint="eastAsia"/>
        </w:rPr>
        <w:t>зменшення</w:t>
      </w:r>
      <w:r>
        <w:t></w:t>
      </w:r>
      <w:r>
        <w:rPr>
          <w:rFonts w:hint="eastAsia"/>
        </w:rPr>
        <w:t>екологічних</w:t>
      </w:r>
      <w:r>
        <w:t></w:t>
      </w:r>
      <w:r>
        <w:rPr>
          <w:rFonts w:hint="eastAsia"/>
        </w:rPr>
        <w:t>ризиків</w:t>
      </w:r>
      <w:r>
        <w:t></w:t>
      </w:r>
      <w:r>
        <w:t></w:t>
      </w:r>
      <w:r>
        <w:rPr>
          <w:rFonts w:hint="eastAsia"/>
        </w:rPr>
        <w:t>зниження</w:t>
      </w:r>
      <w:r>
        <w:t></w:t>
      </w:r>
      <w:r>
        <w:rPr>
          <w:rFonts w:hint="eastAsia"/>
        </w:rPr>
        <w:t>ресурсоємності</w:t>
      </w:r>
      <w:r>
        <w:t></w:t>
      </w:r>
      <w:r>
        <w:rPr>
          <w:rFonts w:hint="eastAsia"/>
        </w:rPr>
        <w:t>та</w:t>
      </w:r>
    </w:p>
    <w:p w:rsidR="004F6B41" w:rsidRDefault="004F6B41" w:rsidP="004F6B41">
      <w:r>
        <w:rPr>
          <w:rFonts w:hint="eastAsia"/>
        </w:rPr>
        <w:t>підвищення</w:t>
      </w:r>
      <w:r>
        <w:t></w:t>
      </w:r>
      <w:r>
        <w:rPr>
          <w:rFonts w:hint="eastAsia"/>
        </w:rPr>
        <w:t>ефективності</w:t>
      </w:r>
      <w:r>
        <w:t></w:t>
      </w:r>
      <w:r>
        <w:rPr>
          <w:rFonts w:hint="eastAsia"/>
        </w:rPr>
        <w:t>виробництва</w:t>
      </w:r>
      <w:r>
        <w:t></w:t>
      </w:r>
      <w:r>
        <w:t></w:t>
      </w:r>
      <w:r>
        <w:rPr>
          <w:rFonts w:hint="eastAsia"/>
        </w:rPr>
        <w:t>підвищення</w:t>
      </w:r>
      <w:r>
        <w:t></w:t>
      </w:r>
      <w:r>
        <w:rPr>
          <w:rFonts w:hint="eastAsia"/>
        </w:rPr>
        <w:t>соціальної</w:t>
      </w:r>
    </w:p>
    <w:p w:rsidR="004F6B41" w:rsidRDefault="004F6B41" w:rsidP="004F6B41">
      <w:r>
        <w:rPr>
          <w:rFonts w:hint="eastAsia"/>
        </w:rPr>
        <w:t>відповідальності</w:t>
      </w:r>
      <w:r>
        <w:t></w:t>
      </w:r>
      <w:r>
        <w:rPr>
          <w:rFonts w:hint="eastAsia"/>
        </w:rPr>
        <w:t>шляхом</w:t>
      </w:r>
      <w:r>
        <w:t></w:t>
      </w:r>
      <w:r>
        <w:rPr>
          <w:rFonts w:hint="eastAsia"/>
        </w:rPr>
        <w:t>дотримання</w:t>
      </w:r>
      <w:r>
        <w:t></w:t>
      </w:r>
      <w:r>
        <w:rPr>
          <w:rFonts w:hint="eastAsia"/>
        </w:rPr>
        <w:t>екологічних</w:t>
      </w:r>
      <w:r>
        <w:t></w:t>
      </w:r>
      <w:r>
        <w:t></w:t>
      </w:r>
      <w:r>
        <w:rPr>
          <w:rFonts w:hint="eastAsia"/>
        </w:rPr>
        <w:t>економічних</w:t>
      </w:r>
      <w:r>
        <w:t></w:t>
      </w:r>
      <w:r>
        <w:rPr>
          <w:rFonts w:hint="eastAsia"/>
        </w:rPr>
        <w:t>та</w:t>
      </w:r>
    </w:p>
    <w:p w:rsidR="004F6B41" w:rsidRDefault="004F6B41" w:rsidP="004F6B41">
      <w:r>
        <w:rPr>
          <w:rFonts w:hint="eastAsia"/>
        </w:rPr>
        <w:t>соціальних</w:t>
      </w:r>
      <w:r>
        <w:t></w:t>
      </w:r>
      <w:r>
        <w:rPr>
          <w:rFonts w:hint="eastAsia"/>
        </w:rPr>
        <w:t>принципів</w:t>
      </w:r>
      <w:r>
        <w:t></w:t>
      </w:r>
      <w:r>
        <w:rPr>
          <w:rFonts w:hint="eastAsia"/>
        </w:rPr>
        <w:t>реалізації</w:t>
      </w:r>
      <w:r>
        <w:t></w:t>
      </w:r>
      <w:r>
        <w:rPr>
          <w:rFonts w:hint="eastAsia"/>
        </w:rPr>
        <w:t>екологічного</w:t>
      </w:r>
      <w:r>
        <w:t></w:t>
      </w:r>
      <w:r>
        <w:rPr>
          <w:rFonts w:hint="eastAsia"/>
        </w:rPr>
        <w:t>менеджменту</w:t>
      </w:r>
      <w:r>
        <w:t></w:t>
      </w:r>
      <w:r>
        <w:rPr>
          <w:rFonts w:hint="eastAsia"/>
        </w:rPr>
        <w:t>на</w:t>
      </w:r>
    </w:p>
    <w:p w:rsidR="004F6B41" w:rsidRPr="004F6B41" w:rsidRDefault="004F6B41" w:rsidP="004F6B41">
      <w:r>
        <w:rPr>
          <w:rFonts w:hint="eastAsia"/>
        </w:rPr>
        <w:t>підприємствах</w:t>
      </w:r>
      <w:r>
        <w:t></w:t>
      </w:r>
    </w:p>
    <w:sectPr w:rsidR="004F6B41" w:rsidRPr="004F6B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F6B41" w:rsidRPr="004F6B41">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94A43-0017-40A8-BC7B-3166D7AF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10</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2021-09-27T19:29:00Z</dcterms:created>
  <dcterms:modified xsi:type="dcterms:W3CDTF">2021-09-28T09:07:00Z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